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a841" w14:textId="1d2a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біліктілік шеңберін бекіту туралы" Қазақстан Республикасы Білім және ғылым министрінің 2012 жылғы 28 қыркүйектегі № 444 және Қазақстан Республикасы Еңбек және халықты әлеуметтік қорғау министрі міндетін атқарушының 2012 жылғы 24 қыркүйектегі № 373-ө-м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18 желтоқсандағы № 665-ө-м және Қазақстан Республикасы Білім және ғылым министрінің 2014 жылғы 10 қаңтардағы № 6 бірлескен бұйрығы. Қазақстан Республикасының Әділет министрлігінде 2014 жылы 12 ақпанда № 9141 тіркелді. Күші жойылды - Қазақстан Республикасы Денсаулық сақтау және әлеуметтік даму министрінің 2015 жылғы 9 қарашадағы № 851 және Қазақстан Республикасы Білім және ғылым министрінің 2015 жылғы 25 қарашадағы № 656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09.11.2015 № 851 және ҚР Білім және ғылым министрінің 25.11.2015 № 656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Ұлттық біліктілік жүйесін жетілдіру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1. «Ұлттық біліктілік шеңберін бекіту туралы» Қазақстан Республикасы Білім  және ғылым министрінің 2012 жылғы 28 қыркүйектегі № 444 және Қазақстан Республикасы Еңбек және халықты әлеуметтік қорғау министрі міндетін атқарушының 2012 жылғы 24 қыркүйектегі № 373-ө-м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8022 тіркелген, 2012 жылғы 24 қарашадағы № 771-775 «Егемен Қазақстан»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Ұлттық біліктілік </w:t>
      </w:r>
      <w:r>
        <w:rPr>
          <w:rFonts w:ascii="Times New Roman"/>
          <w:b w:val="false"/>
          <w:i w:val="false"/>
          <w:color w:val="000000"/>
          <w:sz w:val="28"/>
        </w:rPr>
        <w:t>шеңбері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қорғауминистрлігі Еңбек және әлеуметтік әріптестік департаменті (Оспанов А.А.) осы бірлескен бұйрықтың Қазақстан Республикасы Әділет министрлігінде заңнамада белгіленген тәртіппен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Еңбек және халықты әлеуметтік қорғау вице-министрі Қ.Б. Әбсаттаровқа және Қазақстан Республикасы Білім және ғылым вице-министрі Е.Н. Иманғалиевқа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Еңбек және халықты</w:t>
      </w:r>
      <w:r>
        <w:br/>
      </w:r>
      <w:r>
        <w:rPr>
          <w:rFonts w:ascii="Times New Roman"/>
          <w:b w:val="false"/>
          <w:i w:val="false"/>
          <w:color w:val="000000"/>
          <w:sz w:val="28"/>
        </w:rPr>
        <w:t>
</w:t>
      </w:r>
      <w:r>
        <w:rPr>
          <w:rFonts w:ascii="Times New Roman"/>
          <w:b w:val="false"/>
          <w:i/>
          <w:color w:val="000000"/>
          <w:sz w:val="28"/>
        </w:rPr>
        <w:t>      министрі                            әлеуметтік қорғау министрі</w:t>
      </w:r>
      <w:r>
        <w:br/>
      </w:r>
      <w:r>
        <w:rPr>
          <w:rFonts w:ascii="Times New Roman"/>
          <w:b w:val="false"/>
          <w:i w:val="false"/>
          <w:color w:val="000000"/>
          <w:sz w:val="28"/>
        </w:rPr>
        <w:t>
</w:t>
      </w:r>
      <w:r>
        <w:rPr>
          <w:rFonts w:ascii="Times New Roman"/>
          <w:b w:val="false"/>
          <w:i/>
          <w:color w:val="000000"/>
          <w:sz w:val="28"/>
        </w:rPr>
        <w:t>      _______________ А.Сәрінжіпов        ______________ Т. Дүйсенова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10 қаңтардағы</w:t>
      </w:r>
      <w:r>
        <w:br/>
      </w:r>
      <w:r>
        <w:rPr>
          <w:rFonts w:ascii="Times New Roman"/>
          <w:b w:val="false"/>
          <w:i w:val="false"/>
          <w:color w:val="000000"/>
          <w:sz w:val="28"/>
        </w:rPr>
        <w:t xml:space="preserve">
№ 6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2013 жылғы 18 желтоқсандағы</w:t>
      </w:r>
      <w:r>
        <w:br/>
      </w:r>
      <w:r>
        <w:rPr>
          <w:rFonts w:ascii="Times New Roman"/>
          <w:b w:val="false"/>
          <w:i w:val="false"/>
          <w:color w:val="000000"/>
          <w:sz w:val="28"/>
        </w:rPr>
        <w:t>
№ 665 ө-м бірлескен бұйрығына</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28 қыркүйектегі</w:t>
      </w:r>
      <w:r>
        <w:br/>
      </w:r>
      <w:r>
        <w:rPr>
          <w:rFonts w:ascii="Times New Roman"/>
          <w:b w:val="false"/>
          <w:i w:val="false"/>
          <w:color w:val="000000"/>
          <w:sz w:val="28"/>
        </w:rPr>
        <w:t>
№ 444 және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 міндетін атқарушының</w:t>
      </w:r>
      <w:r>
        <w:br/>
      </w:r>
      <w:r>
        <w:rPr>
          <w:rFonts w:ascii="Times New Roman"/>
          <w:b w:val="false"/>
          <w:i w:val="false"/>
          <w:color w:val="000000"/>
          <w:sz w:val="28"/>
        </w:rPr>
        <w:t xml:space="preserve">
2013 жылғы 24 қыркүйектегі  </w:t>
      </w:r>
      <w:r>
        <w:br/>
      </w:r>
      <w:r>
        <w:rPr>
          <w:rFonts w:ascii="Times New Roman"/>
          <w:b w:val="false"/>
          <w:i w:val="false"/>
          <w:color w:val="000000"/>
          <w:sz w:val="28"/>
        </w:rPr>
        <w:t>
№ 373-ө-м бірлескен бұйрығымен</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Ұлттық біліктілік шеңбері</w:t>
      </w:r>
    </w:p>
    <w:bookmarkEnd w:id="3"/>
    <w:bookmarkStart w:name="z46" w:id="4"/>
    <w:p>
      <w:pPr>
        <w:spacing w:after="0"/>
        <w:ind w:left="0"/>
        <w:jc w:val="left"/>
      </w:pPr>
      <w:r>
        <w:rPr>
          <w:rFonts w:ascii="Times New Roman"/>
          <w:b/>
          <w:i w:val="false"/>
          <w:color w:val="000000"/>
        </w:rPr>
        <w:t xml:space="preserve"> 
1. Жалпы ережелер</w:t>
      </w:r>
    </w:p>
    <w:bookmarkEnd w:id="4"/>
    <w:bookmarkStart w:name="z47" w:id="5"/>
    <w:p>
      <w:pPr>
        <w:spacing w:after="0"/>
        <w:ind w:left="0"/>
        <w:jc w:val="both"/>
      </w:pPr>
      <w:r>
        <w:rPr>
          <w:rFonts w:ascii="Times New Roman"/>
          <w:b w:val="false"/>
          <w:i w:val="false"/>
          <w:color w:val="000000"/>
          <w:sz w:val="28"/>
        </w:rPr>
        <w:t>
      1. Қазақстан Республикасының Ұлттық біліктілік шеңбері (бұдан әрі – ҰБШ) сегіз біліктілік деңгейінен тұрады, бұл Еуропалық біліктілік шеңберіне және 2007 жылғы 27 шілдедегі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білім деңгейлеріне сәйкес келеді.</w:t>
      </w:r>
      <w:r>
        <w:br/>
      </w:r>
      <w:r>
        <w:rPr>
          <w:rFonts w:ascii="Times New Roman"/>
          <w:b w:val="false"/>
          <w:i w:val="false"/>
          <w:color w:val="000000"/>
          <w:sz w:val="28"/>
        </w:rPr>
        <w:t>
</w:t>
      </w:r>
      <w:r>
        <w:rPr>
          <w:rFonts w:ascii="Times New Roman"/>
          <w:b w:val="false"/>
          <w:i w:val="false"/>
          <w:color w:val="000000"/>
          <w:sz w:val="28"/>
        </w:rPr>
        <w:t>
      2. ҰБШ салалық біліктілік шеңберін, кәсіби стандарттарды әзірлеу үшін жалпы кәсіби құзыреттердің біліктілік деңгейлерінің бірыңғай шәкілін айқындайды. ҰБШ құзыреттердің және біліктіліктердің салааралық салыстырмалығын қамтамасыз ете отырып,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ҰБШ-да нәтижелердің жиынтық сипаттамасы келтіріледі, нақтылау салалық біліктілік шеңберінде, кәсіби стандарттарда жүзеге асырылады.</w:t>
      </w:r>
      <w:r>
        <w:br/>
      </w:r>
      <w:r>
        <w:rPr>
          <w:rFonts w:ascii="Times New Roman"/>
          <w:b w:val="false"/>
          <w:i w:val="false"/>
          <w:color w:val="000000"/>
          <w:sz w:val="28"/>
        </w:rPr>
        <w:t>
</w:t>
      </w:r>
      <w:r>
        <w:rPr>
          <w:rFonts w:ascii="Times New Roman"/>
          <w:b w:val="false"/>
          <w:i w:val="false"/>
          <w:color w:val="000000"/>
          <w:sz w:val="28"/>
        </w:rPr>
        <w:t>
      4. ҰБШ пайдаланушылардың әртүрлі топтарына (азаматтарға, жұмыс берушілерге, білім беру органдарына) арналған және:</w:t>
      </w:r>
      <w:r>
        <w:br/>
      </w:r>
      <w:r>
        <w:rPr>
          <w:rFonts w:ascii="Times New Roman"/>
          <w:b w:val="false"/>
          <w:i w:val="false"/>
          <w:color w:val="000000"/>
          <w:sz w:val="28"/>
        </w:rPr>
        <w:t>
</w:t>
      </w:r>
      <w:r>
        <w:rPr>
          <w:rFonts w:ascii="Times New Roman"/>
          <w:b w:val="false"/>
          <w:i w:val="false"/>
          <w:color w:val="000000"/>
          <w:sz w:val="28"/>
        </w:rPr>
        <w:t>
      1) бірыңғай әдістемелік негізде кәсіби және білім беру стандарттарын әзірлеуге;</w:t>
      </w:r>
      <w:r>
        <w:br/>
      </w:r>
      <w:r>
        <w:rPr>
          <w:rFonts w:ascii="Times New Roman"/>
          <w:b w:val="false"/>
          <w:i w:val="false"/>
          <w:color w:val="000000"/>
          <w:sz w:val="28"/>
        </w:rPr>
        <w:t>
</w:t>
      </w:r>
      <w:r>
        <w:rPr>
          <w:rFonts w:ascii="Times New Roman"/>
          <w:b w:val="false"/>
          <w:i w:val="false"/>
          <w:color w:val="000000"/>
          <w:sz w:val="28"/>
        </w:rPr>
        <w:t>
      2) мамандардың және оқу орындарын бітірушілердің біліктілігіне және құзыреттеріне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3) кәсіби білім берудің барлық деңгейлеріндегі бітірушілердің біліктілігін бағалау материалдары мен айқындау рәсімін әзірлеуге мүмкіндік береді.</w:t>
      </w:r>
      <w:r>
        <w:br/>
      </w:r>
      <w:r>
        <w:rPr>
          <w:rFonts w:ascii="Times New Roman"/>
          <w:b w:val="false"/>
          <w:i w:val="false"/>
          <w:color w:val="000000"/>
          <w:sz w:val="28"/>
        </w:rPr>
        <w:t>
</w:t>
      </w:r>
      <w:r>
        <w:rPr>
          <w:rFonts w:ascii="Times New Roman"/>
          <w:b w:val="false"/>
          <w:i w:val="false"/>
          <w:color w:val="000000"/>
          <w:sz w:val="28"/>
        </w:rPr>
        <w:t>
      5. Осы ҰБШ-да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біліктілік – қызметкердің нақты жұмыс түрін орындауға кәсіби дайындық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орындалатын жұмыс күрделілігін, дербестілігі мен жауапкершілігін білдіретін қызметкердің біліктілігіне (құзыреттілігіне)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4) дағды – қызметті жүзеге асыру және міндеттерді шешу мақсатында білімді пайдалану және құзыреттілік таныту қабілеті (логикалық,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функцияларының жиынтығынан құралған және оларды орындауға қажетті құзыреттердің кәсіби қызмет саласының бөлігі;</w:t>
      </w:r>
      <w:r>
        <w:br/>
      </w:r>
      <w:r>
        <w:rPr>
          <w:rFonts w:ascii="Times New Roman"/>
          <w:b w:val="false"/>
          <w:i w:val="false"/>
          <w:color w:val="000000"/>
          <w:sz w:val="28"/>
        </w:rPr>
        <w:t>
</w:t>
      </w:r>
      <w:r>
        <w:rPr>
          <w:rFonts w:ascii="Times New Roman"/>
          <w:b w:val="false"/>
          <w:i w:val="false"/>
          <w:color w:val="000000"/>
          <w:sz w:val="28"/>
        </w:rPr>
        <w:t>
      6) кәсіби қызмет саласы – жалпы интеграциялық негізі бар және оларды орындау үшін еңбек функциялары мен құзыреттерінің ұқсас жиынтығын қамтамасыз ететін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7) еңбек функциясы – бизнес процесс айқындайтын еңбек іс-әрекеттерінің интеграцияланған және салыстырмалы түрде автономды жиынтықты білдіретін және оларды орындау үшін қажетті құзыреттіліктің болуын қамтамасыз ететін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8) кәсіби міндет – еңбек функциясын іске асырумен және кәсіби қызметтің белгілі бір саласында қажетті нәтижеге қол жеткізумен байланысты әрекеттер туралы нормативтік түсінік;</w:t>
      </w:r>
      <w:r>
        <w:br/>
      </w:r>
      <w:r>
        <w:rPr>
          <w:rFonts w:ascii="Times New Roman"/>
          <w:b w:val="false"/>
          <w:i w:val="false"/>
          <w:color w:val="000000"/>
          <w:sz w:val="28"/>
        </w:rPr>
        <w:t>
</w:t>
      </w:r>
      <w:r>
        <w:rPr>
          <w:rFonts w:ascii="Times New Roman"/>
          <w:b w:val="false"/>
          <w:i w:val="false"/>
          <w:color w:val="000000"/>
          <w:sz w:val="28"/>
        </w:rPr>
        <w:t>
      9)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10) кәсіп – арнайы дайындық нәтижесінде игерілетін және білімі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w:t>
      </w:r>
      <w:r>
        <w:rPr>
          <w:rFonts w:ascii="Times New Roman"/>
          <w:b w:val="false"/>
          <w:i w:val="false"/>
          <w:color w:val="000000"/>
          <w:sz w:val="28"/>
        </w:rPr>
        <w:t>
      11) құзыреттілік – қызметкердің кәсіби қызметінде білімін, біліктілігі мен дағдысын қолдану қабілеті;</w:t>
      </w:r>
      <w:r>
        <w:br/>
      </w:r>
      <w:r>
        <w:rPr>
          <w:rFonts w:ascii="Times New Roman"/>
          <w:b w:val="false"/>
          <w:i w:val="false"/>
          <w:color w:val="000000"/>
          <w:sz w:val="28"/>
        </w:rPr>
        <w:t>
</w:t>
      </w:r>
      <w:r>
        <w:rPr>
          <w:rFonts w:ascii="Times New Roman"/>
          <w:b w:val="false"/>
          <w:i w:val="false"/>
          <w:color w:val="000000"/>
          <w:sz w:val="28"/>
        </w:rPr>
        <w:t>
      12)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13) салалық біліктілік шеңберлері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14) функционалдық карта – кәсіби қызметтің осы немесе өзге саласының шеңберінде қызметкер орындайтын белгілі бір қызмет түрінің еңбек функциялары мен кәсіби міндеттерінің құрылымдық сипаттамасы.</w:t>
      </w:r>
    </w:p>
    <w:bookmarkEnd w:id="5"/>
    <w:bookmarkStart w:name="z35" w:id="6"/>
    <w:p>
      <w:pPr>
        <w:spacing w:after="0"/>
        <w:ind w:left="0"/>
        <w:jc w:val="left"/>
      </w:pPr>
      <w:r>
        <w:rPr>
          <w:rFonts w:ascii="Times New Roman"/>
          <w:b/>
          <w:i w:val="false"/>
          <w:color w:val="000000"/>
        </w:rPr>
        <w:t xml:space="preserve"> 
2. Осы Ұлттық біліктілік шеңбері құрылымы</w:t>
      </w:r>
    </w:p>
    <w:bookmarkEnd w:id="6"/>
    <w:bookmarkStart w:name="z36" w:id="7"/>
    <w:p>
      <w:pPr>
        <w:spacing w:after="0"/>
        <w:ind w:left="0"/>
        <w:jc w:val="both"/>
      </w:pPr>
      <w:r>
        <w:rPr>
          <w:rFonts w:ascii="Times New Roman"/>
          <w:b w:val="false"/>
          <w:i w:val="false"/>
          <w:color w:val="000000"/>
          <w:sz w:val="28"/>
        </w:rPr>
        <w:t>
      6. Ұлттық біліктілік шеңбері осы ҰБШ-ға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біліктілік шеңбері құрылым бойынша ресімделген шеңберлік құрылымды білдіреді.</w:t>
      </w:r>
      <w:r>
        <w:br/>
      </w:r>
      <w:r>
        <w:rPr>
          <w:rFonts w:ascii="Times New Roman"/>
          <w:b w:val="false"/>
          <w:i w:val="false"/>
          <w:color w:val="000000"/>
          <w:sz w:val="28"/>
        </w:rPr>
        <w:t>
</w:t>
      </w:r>
      <w:r>
        <w:rPr>
          <w:rFonts w:ascii="Times New Roman"/>
          <w:b w:val="false"/>
          <w:i w:val="false"/>
          <w:color w:val="000000"/>
          <w:sz w:val="28"/>
        </w:rPr>
        <w:t>
      7. ҰБШ-ны әзірлеу кезінде үздіксіздік және сабақтастық қағидаттары, қызметкерлердің құзыреттеріне, білігіне, дағдылары мен біліміне (бірінші деңгейден сегізінші біліктілік деңгейіне дейін) қойылатын талаптарды жүйелі арттыру пайдаланылды.</w:t>
      </w:r>
      <w:r>
        <w:br/>
      </w:r>
      <w:r>
        <w:rPr>
          <w:rFonts w:ascii="Times New Roman"/>
          <w:b w:val="false"/>
          <w:i w:val="false"/>
          <w:color w:val="000000"/>
          <w:sz w:val="28"/>
        </w:rPr>
        <w:t>
</w:t>
      </w:r>
      <w:r>
        <w:rPr>
          <w:rFonts w:ascii="Times New Roman"/>
          <w:b w:val="false"/>
          <w:i w:val="false"/>
          <w:color w:val="000000"/>
          <w:sz w:val="28"/>
        </w:rPr>
        <w:t>
      8. Қызметкердің жеке және кәсіби құзыреттері, білігі, дағдылары мен білімі орындалатын қызмет сапасының деңгейін және нәтижелерін айқындайды.</w:t>
      </w:r>
      <w:r>
        <w:br/>
      </w:r>
      <w:r>
        <w:rPr>
          <w:rFonts w:ascii="Times New Roman"/>
          <w:b w:val="false"/>
          <w:i w:val="false"/>
          <w:color w:val="000000"/>
          <w:sz w:val="28"/>
        </w:rPr>
        <w:t>
</w:t>
      </w:r>
      <w:r>
        <w:rPr>
          <w:rFonts w:ascii="Times New Roman"/>
          <w:b w:val="false"/>
          <w:i w:val="false"/>
          <w:color w:val="000000"/>
          <w:sz w:val="28"/>
        </w:rPr>
        <w:t>
      Қызметкерлер кәсіби қызмет жүйесіндегі орнына байланысты өкілеттік пен жауапкершіліктің шеңбері әртүрлі. Қызметкерлердің қызметі жетекшілікте, өз бетінше (орындаушылық қызмет) жүзеге асырылады немесе басқа қызметкерлердің қызметін басқаруды болжайды.</w:t>
      </w:r>
      <w:r>
        <w:br/>
      </w:r>
      <w:r>
        <w:rPr>
          <w:rFonts w:ascii="Times New Roman"/>
          <w:b w:val="false"/>
          <w:i w:val="false"/>
          <w:color w:val="000000"/>
          <w:sz w:val="28"/>
        </w:rPr>
        <w:t>
</w:t>
      </w:r>
      <w:r>
        <w:rPr>
          <w:rFonts w:ascii="Times New Roman"/>
          <w:b w:val="false"/>
          <w:i w:val="false"/>
          <w:color w:val="000000"/>
          <w:sz w:val="28"/>
        </w:rPr>
        <w:t>
      Дағдылары мен білімі кәсіби қызметтегі өзара іс-әрекеттің белгілі жағдайларында қызметкердің осы немесе өзге де нақтылайтын құзыреттерінің жеке сипаттамаларына жатады.</w:t>
      </w:r>
      <w:r>
        <w:br/>
      </w:r>
      <w:r>
        <w:rPr>
          <w:rFonts w:ascii="Times New Roman"/>
          <w:b w:val="false"/>
          <w:i w:val="false"/>
          <w:color w:val="000000"/>
          <w:sz w:val="28"/>
        </w:rPr>
        <w:t>
</w:t>
      </w:r>
      <w:r>
        <w:rPr>
          <w:rFonts w:ascii="Times New Roman"/>
          <w:b w:val="false"/>
          <w:i w:val="false"/>
          <w:color w:val="000000"/>
          <w:sz w:val="28"/>
        </w:rPr>
        <w:t>
      Әрбір біліктілік деңгейінің құзыреттері мынадай негізгі критерийлер: дербестік, жауапкершілік және орындалатын жұмыстың күрделілігінің дәрежелері бойынша бағаланады.</w:t>
      </w:r>
      <w:r>
        <w:br/>
      </w:r>
      <w:r>
        <w:rPr>
          <w:rFonts w:ascii="Times New Roman"/>
          <w:b w:val="false"/>
          <w:i w:val="false"/>
          <w:color w:val="000000"/>
          <w:sz w:val="28"/>
        </w:rPr>
        <w:t>
</w:t>
      </w:r>
      <w:r>
        <w:rPr>
          <w:rFonts w:ascii="Times New Roman"/>
          <w:b w:val="false"/>
          <w:i w:val="false"/>
          <w:color w:val="000000"/>
          <w:sz w:val="28"/>
        </w:rPr>
        <w:t>
      Кәсіби қызметтің негізін жаңа құзыреттерді қалыптастыру немесе барын жаңартуды қамтамасыз етуді, қоғамда және еңбек нарығындағы өзгеріп тұратын ахуалға оның бейімделуін қамтамасыз ететін қызметкердің жеке және кәсіби құзыреттері құрайды. Қызметкерлердің бойында нарықтық қатынастары жағдайында өздігінше байқау, бақылау, тәртіп, түзету, бағалау, ұйымдастыру, басқару, қамтамасыз ету сияқты жалпы кәсіби құзыреттер болуға тиіс.</w:t>
      </w:r>
      <w:r>
        <w:br/>
      </w:r>
      <w:r>
        <w:rPr>
          <w:rFonts w:ascii="Times New Roman"/>
          <w:b w:val="false"/>
          <w:i w:val="false"/>
          <w:color w:val="000000"/>
          <w:sz w:val="28"/>
        </w:rPr>
        <w:t>
</w:t>
      </w:r>
      <w:r>
        <w:rPr>
          <w:rFonts w:ascii="Times New Roman"/>
          <w:b w:val="false"/>
          <w:i w:val="false"/>
          <w:color w:val="000000"/>
          <w:sz w:val="28"/>
        </w:rPr>
        <w:t>
      9. Біліктілік пен құзыреттер адамның белгілі бір білім бағдарламасын игеруі және/немесе кәсіби практикалық тәжірибе нәтижесі болып табылады. Біліктілікті арттыру немесе оның қызметінің бейінін (кәсібін) өзгерту үшін қызметкерлер қосымша білім бағдарламалары бойынша әртүрлі оқу орындарында оқуға мүмкіндіктері бар. Оқу орындарын, қайта даярлау немесе біліктілікті арттыру курстарын бітіргеннен кейін қызметкерлер біліктілікті растау және оны беретін тәуелсіз орталықтарда өзінің кәсіби деңгейін тәжірибелік тексеру рәсімдерінен өтеді.</w:t>
      </w:r>
      <w:r>
        <w:br/>
      </w:r>
      <w:r>
        <w:rPr>
          <w:rFonts w:ascii="Times New Roman"/>
          <w:b w:val="false"/>
          <w:i w:val="false"/>
          <w:color w:val="000000"/>
          <w:sz w:val="28"/>
        </w:rPr>
        <w:t>
</w:t>
      </w:r>
      <w:r>
        <w:rPr>
          <w:rFonts w:ascii="Times New Roman"/>
          <w:b w:val="false"/>
          <w:i w:val="false"/>
          <w:color w:val="000000"/>
          <w:sz w:val="28"/>
        </w:rPr>
        <w:t>
      Оқу, білім алу, жұмыстың практикалық тәжірибесімен байланысты біліктілік деңгейлеріне қол жеткізу жолдарының нұсқалары осы ҰБШ-ға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7"/>
    <w:bookmarkStart w:name="z10" w:id="8"/>
    <w:p>
      <w:pPr>
        <w:spacing w:after="0"/>
        <w:ind w:left="0"/>
        <w:jc w:val="both"/>
      </w:pPr>
      <w:r>
        <w:rPr>
          <w:rFonts w:ascii="Times New Roman"/>
          <w:b w:val="false"/>
          <w:i w:val="false"/>
          <w:color w:val="000000"/>
          <w:sz w:val="28"/>
        </w:rPr>
        <w:t>
Ұлттық біліктілік шеңберіне</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Ұлттық біліктілік шеңберінің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4277"/>
        <w:gridCol w:w="4499"/>
        <w:gridCol w:w="4078"/>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кәсіби құзыреттерге қойылатын талаптар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дағдыларға қойылатын талаптар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анағұрлым жоғары деңгейдегi маманның (тәлімгердің) жетекшілігімен нормаларды іске  асыру бойынша орындаушылық  іс-әрекет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тәжірибелік тапсырмаларды тыңдайды, түсінеді, орындайды, тәлімгердің жұмысын бақылайды, тәлімгерге қосымша жұмыс көрсетеді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қайта құру процесі және тиісті орындаушылық іс-әрекеттер топтамасы туралы базалық білім</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жауапкершілiк пен дербестiктің белгiлi дәрежесін қамтамасыз ететін жетекшілікте нормаларды іске асыру бойынша орындаушылық қызмет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карта және нұсқаулық негізінде таңдайды, күрделі емес үлгілік тәжірибелік тапсырмаларды және жұмыстарды орындайды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қарапайым үлгілік міндеттерді орындауда нәтижеге қол жеткізу құралдары мен тәсілдері туралы, орындаушылық қызметтің рефлексиясы туралы базалық білім</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жоспарлауды көздейтін, жетекшіліктен ормаларды іске асыру бойынша орындаушылық қызмет, қойылған міндеттерді орындауға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норманы орындау тәсілдерін, еңбек мәні мен құралдарын өз бетінше айқындайды,қарапайым жұмыстарды орындауда шешім қабылдайды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жоспарлау және ұйымдастыру, кәсіби қызметтің үлгілік жағдайларындағы міндеттерді өз бетінше орындау туралы білім</w:t>
            </w:r>
          </w:p>
        </w:tc>
      </w:tr>
      <w:tr>
        <w:trPr>
          <w:trHeight w:val="8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Бағынысты қызметкерлердің міндеттерді өз бетінше белгілеуін, нормаларды ұйымдастыру және оларды іске асыруды көздейтін, жетекшілікте нормаларды іске асыру бойынша орындаушылық-басқарушылық қызмет, нәтижеге жауаптылық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бағыныстыларға міндеттерін белгілейді, қызметтерінің нәтижелерін бағалайды, жетіспейтін білімі мен дағдыларын айқындайды, қол астындағы қызметкерлердің кәсіби шеберлігін арттыруға ынталандырады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қою және шешу амалдары, қағидалары және тәсілдері туралы, қарым-қатынас этикасы мен психологиясы, ойлау және қызмет рефлексиялары, еңбек уәждемесінің және еңбекті ынталандыру тәсілдері туралы білім</w:t>
            </w:r>
          </w:p>
        </w:tc>
      </w:tr>
      <w:tr>
        <w:trPr>
          <w:trHeight w:val="8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учаскесі және кәсіпорын қызметінің стратегиясы шеңберіндегі, соңғы нәтижеге қол жеткізуді болжамдайтын басқарушылық қызмет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дербес талдайды, шешімдер қабылдайды және олардың іске асырылуына жағдай жасайды, басқарушылық және орындаушылық кәсіби шеберлікті арттыратын командалық жұмыс контекстінде қызметті бақылайды, басқарушылық және орындаушылық кәсібилікті ілгерілетіп арттыру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туралы, ұжым және команда құру туралы білім</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басқа учаскелермен келісуді көздейтін кәсіпорын қызметінің шеңберіндегі басқарушылық қызмет, қызметкерлердің кәсіби шеберлігін арттыруға және нәтижеге қол жеткізуге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жоғары күрделі жағдайларда шешімдер қабылдайды, өзін-өзі басқару мәдениетін сақтайды, коммуникацияны ұйымдастырады және көзқарастарға келісім жасайды, нәтижелерді ресімдеу және таныстыру, заманауи бағдарламалық өнімдерді және техникалық құралдарды пайдалану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кәсіби жағдайларды бірлесіп талдау, жобалау және шешімдер қабылдау әдіснамасы, коммуникация және көзқарастарға келісім жасау, талдау және жобалау құжаттамасын ресімдеу және таныстыру тәсілдері туралы білім</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салалық ауқымдағы құрылымдардың жұмыс істеу және даму стратегияларын құруды, оны іске асыру жағдайларын ұйымдастыруды қамтамасыз ететін басқарушылық қызмет, нәтижеге қол жеткізуге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проблемаларды жүйелік шешуде, қызмет тұжырымдамалары мен стратегияларын құруда шешім қабылдайды және ол үшін өзіне жауапкершілік алады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пен қызметкерлердің өзара әрекеттесуінің тұжырымдамаларын, стратегияларын, функционалдық модельдерін құру әдіснамасы туралы, акмеологиялық амалдарды қолдану арқылы міндеттер мен проблемаларды қою және жүйелік шешу тәсілдері туралы білім</w:t>
            </w:r>
          </w:p>
        </w:tc>
      </w:tr>
      <w:tr>
        <w:trPr>
          <w:trHeight w:val="13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ірі институционалдық құрылымдардың жұмыс істеу және даму стратегияларын құруды, оны іске асыру жағдайларын ұйымдастыруды қамтамасыз ететін басқарушылық қызмет, нәтижеге қол жеткізуге жауаптылық</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ойлау қабілетін, логикалық әдістерді қолдана отырып өзара тиімді шешім қабылдайды, кәсіби қызмет пен өзара әрекеттесу модельдерін құру және оның жұмыс істеу үлгісі мен дағдыларын көрсетеді және ол үшін өзіне жауапкершілік алады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пен өзара әрекеттесудің кооперативтік жүйесін құру, макроәлеуметтік және макроэкономикалық жүйелерді модельдеу, басқару және әдіснамасы туралы білім</w:t>
            </w:r>
          </w:p>
        </w:tc>
      </w:tr>
    </w:tbl>
    <w:bookmarkStart w:name="z11" w:id="9"/>
    <w:p>
      <w:pPr>
        <w:spacing w:after="0"/>
        <w:ind w:left="0"/>
        <w:jc w:val="both"/>
      </w:pPr>
      <w:r>
        <w:rPr>
          <w:rFonts w:ascii="Times New Roman"/>
          <w:b w:val="false"/>
          <w:i w:val="false"/>
          <w:color w:val="000000"/>
          <w:sz w:val="28"/>
        </w:rPr>
        <w:t>
Ұлттық біліктілік шеңберіне</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Тиісті біліктілік деңгейіне қол жеткізу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2300"/>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лік деңгейі</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біліктілік деңгейіне қол жеткізу жолдары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Бастауыштан кем емес негізгі орта білімі болуы, қысқа мерзімді курстар және/немесе жұмыс орнында қысқа мерзімді оқыту (нұсқау).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кем емес жалпы орта білімі болған кезде практикалық тәжірибе және/немесе кәсіби даярлау (білім беру мекемесі негізінде қысқа мерзімді курстар немесе кәсіпорында оқыту).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кәсіби даярлау (білім беру мекемелерінің негізінде бір жылға дейін кәсіби даярлау бағдарламалары бойынша курстар немесе кәсіпорында оқыту).</w:t>
            </w:r>
            <w:r>
              <w:br/>
            </w:r>
            <w:r>
              <w:rPr>
                <w:rFonts w:ascii="Times New Roman"/>
                <w:b w:val="false"/>
                <w:i w:val="false"/>
                <w:color w:val="000000"/>
                <w:sz w:val="20"/>
              </w:rPr>
              <w:t>
</w:t>
            </w:r>
            <w:r>
              <w:rPr>
                <w:rFonts w:ascii="Times New Roman"/>
                <w:b w:val="false"/>
                <w:i w:val="false"/>
                <w:color w:val="000000"/>
                <w:sz w:val="20"/>
              </w:rPr>
              <w:t>Жалпы орта білім немесе негізгі орта білімнің негізінде техникалық және кәсіби білім немесе практикалық тәжірибесіз жалпы орта білім болған кезде.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білімнің негізінде техникалық және кәсіби білім болған кезде және практикалық тәжірибенің үш жылдан кем емес болуы</w:t>
            </w:r>
            <w:r>
              <w:br/>
            </w:r>
            <w:r>
              <w:rPr>
                <w:rFonts w:ascii="Times New Roman"/>
                <w:b w:val="false"/>
                <w:i w:val="false"/>
                <w:color w:val="000000"/>
                <w:sz w:val="20"/>
              </w:rPr>
              <w:t>
</w:t>
            </w:r>
            <w:r>
              <w:rPr>
                <w:rFonts w:ascii="Times New Roman"/>
                <w:b w:val="false"/>
                <w:i w:val="false"/>
                <w:color w:val="000000"/>
                <w:sz w:val="20"/>
              </w:rPr>
              <w:t>Жоғары дәрежелі техникалық және кәсіби білім (қосымша кәсіби дайындық немесе ортадан кейінгі білім) практикалық тәжірибенің болуы талап етілмейді.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(немесе ортадан кейінгі білім) практикалық тәжірибе немесе жоғары білім, қосымша кәсіби білім беретін бағдарламалар, практикалық тәжірибенің болуы талап етілмейді.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Бакалавриат, резидентура, практикалық тәжірибе.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Магистратура (бакалавриат бағдарламасын игеру негізінде), практикалық тәжірибе. Бакалавриат және қосымша кәсіби білім, практикалық тәжірибе.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(тиісті мамандығы бойынша магистрдің академиялық дәрежесін алуға апаратын бағдарламалар, (PhD) философия докторлары және бейіні жөніндегі докторлар және/немесе практикалық тәжірибе). Магистрді немесе маманды дайындаудың игерілген бағдарламасы, қосымша кәсіби білім, практикалық тәжірибе және салалық, салааралық, халықаралық деңгейде қоғамдық кәсіби танылу. PhD докторантурасы, PhD докторының ғылыми дәрежесі, ғылым кандидаты, ғылым докторы, практикалық тәжірибе.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