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4456" w14:textId="9d1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көрсетудің сапасын бағалау әдiстемесiн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 м.а. 2013 жылғы 10 қаңтардағы № 22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28 қарашадағы № 06-7/172 және Қазақстан Республикасы және Көлік және коммуникация министрінің 2013 жылғы 30 қарашадағы № 964 бірлескен бұйрығы. Қазақстан Республикасының Әділет министрлігінде 2013 жылы 26 желтоқсанда № 9031 тіркелді. Күші жойылды - Қазақстан Республикасы Мемлекеттік қызмет істері және сыбайлас жемқорлыққа қарсы іс-қимыл агенттігі Төрағасының 2014 жылғы 27 қарашадағы № 38 және Қазақстан Республикасы Инвестициялар және даму министрінің 2014 жылғы 25 қарашадағы № 181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27.11.2014 № 38 және Қазақстан Республикасы Инвестициялар және даму министрінің 25.11.2014 </w:t>
      </w:r>
      <w:r>
        <w:rPr>
          <w:rFonts w:ascii="Times New Roman"/>
          <w:b w:val="false"/>
          <w:i w:val="false"/>
          <w:color w:val="ff0000"/>
          <w:sz w:val="28"/>
        </w:rPr>
        <w:t>№ 181</w:t>
      </w:r>
      <w:r>
        <w:rPr>
          <w:rFonts w:ascii="Times New Roman"/>
          <w:b w:val="false"/>
          <w:i w:val="false"/>
          <w:color w:val="ff0000"/>
          <w:sz w:val="28"/>
        </w:rPr>
        <w:t xml:space="preserve"> Бірлескен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1. «Мемлекеттік қызметтер көрсету саласын бағалау әдістемесін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 м.а. 2013 жылғы 10 қаңтардағы № 22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8260 тіркелген)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қызметтер көрсету caпасын бағалау әдістемесі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 заңнамамен белгіленген тәртіппен Қазақстан Республикасының Әділет министрлігінде мемлекеттік тіркеуін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opгандар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Мемлекеттік қызмет істері агенттігінің және Қазақстан Республикасы Көлік және коммуникация министрлігінің интернет-ресурстарына және Мемлекеттік органдардың интранет-порталында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орындалуын бақылау Қазақстан Республикасының Мемлекеттік қызмет істері агенттігі Төрағасының орынбасары С.Қ. Ахметжановқа, Қазақстан Республикасы Көлік және коммуникация вице-министрі С.С. Сәрсеновке жүктелсін. </w:t>
      </w:r>
      <w:r>
        <w:br/>
      </w:r>
      <w:r>
        <w:rPr>
          <w:rFonts w:ascii="Times New Roman"/>
          <w:b w:val="false"/>
          <w:i w:val="false"/>
          <w:color w:val="000000"/>
          <w:sz w:val="28"/>
        </w:rPr>
        <w:t>
</w:t>
      </w:r>
      <w:r>
        <w:rPr>
          <w:rFonts w:ascii="Times New Roman"/>
          <w:b w:val="false"/>
          <w:i w:val="false"/>
          <w:color w:val="000000"/>
          <w:sz w:val="28"/>
        </w:rPr>
        <w:t>
      4. Осы бірлескен бұйрық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             Көлік және коммуникация</w:t>
      </w:r>
      <w:r>
        <w:br/>
      </w:r>
      <w:r>
        <w:rPr>
          <w:rFonts w:ascii="Times New Roman"/>
          <w:b w:val="false"/>
          <w:i w:val="false"/>
          <w:color w:val="000000"/>
          <w:sz w:val="28"/>
        </w:rPr>
        <w:t>
</w:t>
      </w:r>
      <w:r>
        <w:rPr>
          <w:rFonts w:ascii="Times New Roman"/>
          <w:b w:val="false"/>
          <w:i/>
          <w:color w:val="000000"/>
          <w:sz w:val="28"/>
        </w:rPr>
        <w:t>      агенттігінің Төрағасы                 министрі</w:t>
      </w:r>
    </w:p>
    <w:p>
      <w:pPr>
        <w:spacing w:after="0"/>
        <w:ind w:left="0"/>
        <w:jc w:val="both"/>
      </w:pPr>
      <w:r>
        <w:rPr>
          <w:rFonts w:ascii="Times New Roman"/>
          <w:b w:val="false"/>
          <w:i/>
          <w:color w:val="000000"/>
          <w:sz w:val="28"/>
        </w:rPr>
        <w:t>      ______________ А.Байменов             _________ А.Қ. Жұмағалиев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агенттігі Төрағасының </w:t>
      </w:r>
      <w:r>
        <w:br/>
      </w:r>
      <w:r>
        <w:rPr>
          <w:rFonts w:ascii="Times New Roman"/>
          <w:b w:val="false"/>
          <w:i w:val="false"/>
          <w:color w:val="000000"/>
          <w:sz w:val="28"/>
        </w:rPr>
        <w:t xml:space="preserve">
2013 жылғы «28» қарашадағы № 06-7/172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«30» қарашадағы № 964   </w:t>
      </w:r>
      <w:r>
        <w:br/>
      </w:r>
      <w:r>
        <w:rPr>
          <w:rFonts w:ascii="Times New Roman"/>
          <w:b w:val="false"/>
          <w:i w:val="false"/>
          <w:color w:val="000000"/>
          <w:sz w:val="28"/>
        </w:rPr>
        <w:t xml:space="preserve">
бірлескен бұйрығына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агенттігі Төрағасының</w:t>
      </w:r>
      <w:r>
        <w:br/>
      </w:r>
      <w:r>
        <w:rPr>
          <w:rFonts w:ascii="Times New Roman"/>
          <w:b w:val="false"/>
          <w:i w:val="false"/>
          <w:color w:val="000000"/>
          <w:sz w:val="28"/>
        </w:rPr>
        <w:t xml:space="preserve">
2013 жылғы «9» қаңтардағы № 06-7/2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транспорт және коммуникация       </w:t>
      </w:r>
      <w:r>
        <w:br/>
      </w:r>
      <w:r>
        <w:rPr>
          <w:rFonts w:ascii="Times New Roman"/>
          <w:b w:val="false"/>
          <w:i w:val="false"/>
          <w:color w:val="000000"/>
          <w:sz w:val="28"/>
        </w:rPr>
        <w:t xml:space="preserve">
Министрі мінтетін ақарушысының      </w:t>
      </w:r>
      <w:r>
        <w:br/>
      </w:r>
      <w:r>
        <w:rPr>
          <w:rFonts w:ascii="Times New Roman"/>
          <w:b w:val="false"/>
          <w:i w:val="false"/>
          <w:color w:val="000000"/>
          <w:sz w:val="28"/>
        </w:rPr>
        <w:t xml:space="preserve">
2013 жылғы «10» қаңтардағы № 22     </w:t>
      </w:r>
      <w:r>
        <w:br/>
      </w:r>
      <w:r>
        <w:rPr>
          <w:rFonts w:ascii="Times New Roman"/>
          <w:b w:val="false"/>
          <w:i w:val="false"/>
          <w:color w:val="000000"/>
          <w:sz w:val="28"/>
        </w:rPr>
        <w:t xml:space="preserve">
бірлескен бұйрығымен бекітілген     </w:t>
      </w:r>
    </w:p>
    <w:bookmarkEnd w:id="2"/>
    <w:bookmarkStart w:name="z11" w:id="3"/>
    <w:p>
      <w:pPr>
        <w:spacing w:after="0"/>
        <w:ind w:left="0"/>
        <w:jc w:val="left"/>
      </w:pPr>
      <w:r>
        <w:rPr>
          <w:rFonts w:ascii="Times New Roman"/>
          <w:b/>
          <w:i w:val="false"/>
          <w:color w:val="000000"/>
        </w:rPr>
        <w:t xml:space="preserve"> 
Мемлекеттiк көрсетілетін қызметтердің сапасын</w:t>
      </w:r>
      <w:r>
        <w:br/>
      </w:r>
      <w:r>
        <w:rPr>
          <w:rFonts w:ascii="Times New Roman"/>
          <w:b/>
          <w:i w:val="false"/>
          <w:color w:val="000000"/>
        </w:rPr>
        <w:t>
бағалау әдiстемесi</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Мемлекеттiк көрсетілетін қызметтердің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(бұдан әрі – Жүйе) жүзеге асыру мақсатында әзірленді.</w:t>
      </w:r>
      <w:r>
        <w:br/>
      </w:r>
      <w:r>
        <w:rPr>
          <w:rFonts w:ascii="Times New Roman"/>
          <w:b w:val="false"/>
          <w:i w:val="false"/>
          <w:color w:val="000000"/>
          <w:sz w:val="28"/>
        </w:rPr>
        <w:t>
</w:t>
      </w:r>
      <w:r>
        <w:rPr>
          <w:rFonts w:ascii="Times New Roman"/>
          <w:b w:val="false"/>
          <w:i w:val="false"/>
          <w:color w:val="000000"/>
          <w:sz w:val="28"/>
        </w:rPr>
        <w:t>
      2. Әдістеме мемлекеттік органдармен жеке және заңды тұлғаларға қолайлы және сапалы мемлекеттік көрсетілетін қызметтерді, соның ішінде электрондық форматта көрсету шараларының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қызметтердің сапасын бағалау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бекітілетін Мемлекеттік қызметтердің тізілімінде көрсетілген (бұдан әрі – Тізілім) мемлекеттік қызметтер бойынша жүргізіледі.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қызметтердің сапасын бағалау осы Әдістеменің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12-қосымшаларына</w:t>
      </w:r>
      <w:r>
        <w:rPr>
          <w:rFonts w:ascii="Times New Roman"/>
          <w:b w:val="false"/>
          <w:i w:val="false"/>
          <w:color w:val="000000"/>
          <w:sz w:val="28"/>
        </w:rPr>
        <w:t xml:space="preserve"> сәйкес мемлекеттік органдармен Қазақстан Республикасының Мемлекеттік қызмет істері агенттігіне (бұдан әрі – Агенттік) және Қазақстан Республикасының Көлік және коммуникация министрлігіне (бұдан әрі – Министрлік) жолданатын ақпаратқа талдау жасау арқылы жүргізіледі.</w:t>
      </w:r>
      <w:r>
        <w:br/>
      </w:r>
      <w:r>
        <w:rPr>
          <w:rFonts w:ascii="Times New Roman"/>
          <w:b w:val="false"/>
          <w:i w:val="false"/>
          <w:color w:val="000000"/>
          <w:sz w:val="28"/>
        </w:rPr>
        <w:t>
</w:t>
      </w:r>
      <w:r>
        <w:rPr>
          <w:rFonts w:ascii="Times New Roman"/>
          <w:b w:val="false"/>
          <w:i w:val="false"/>
          <w:color w:val="000000"/>
          <w:sz w:val="28"/>
        </w:rPr>
        <w:t>
      Бағалау барысында көрсетілетін қызметті алушылардан қосымша әлеуметтік сауалнама жүргізілуі мүмкін.</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қызметтердің сапасын бағалау:</w:t>
      </w:r>
      <w:r>
        <w:br/>
      </w:r>
      <w:r>
        <w:rPr>
          <w:rFonts w:ascii="Times New Roman"/>
          <w:b w:val="false"/>
          <w:i w:val="false"/>
          <w:color w:val="000000"/>
          <w:sz w:val="28"/>
        </w:rPr>
        <w:t>
</w:t>
      </w:r>
      <w:r>
        <w:rPr>
          <w:rFonts w:ascii="Times New Roman"/>
          <w:b w:val="false"/>
          <w:i w:val="false"/>
          <w:color w:val="000000"/>
          <w:sz w:val="28"/>
        </w:rPr>
        <w:t xml:space="preserve">
      1) заңдылық; </w:t>
      </w:r>
      <w:r>
        <w:br/>
      </w:r>
      <w:r>
        <w:rPr>
          <w:rFonts w:ascii="Times New Roman"/>
          <w:b w:val="false"/>
          <w:i w:val="false"/>
          <w:color w:val="000000"/>
          <w:sz w:val="28"/>
        </w:rPr>
        <w:t>
</w:t>
      </w:r>
      <w:r>
        <w:rPr>
          <w:rFonts w:ascii="Times New Roman"/>
          <w:b w:val="false"/>
          <w:i w:val="false"/>
          <w:color w:val="000000"/>
          <w:sz w:val="28"/>
        </w:rPr>
        <w:t xml:space="preserve">
      2) объективтілік; </w:t>
      </w:r>
      <w:r>
        <w:br/>
      </w:r>
      <w:r>
        <w:rPr>
          <w:rFonts w:ascii="Times New Roman"/>
          <w:b w:val="false"/>
          <w:i w:val="false"/>
          <w:color w:val="000000"/>
          <w:sz w:val="28"/>
        </w:rPr>
        <w:t>
</w:t>
      </w:r>
      <w:r>
        <w:rPr>
          <w:rFonts w:ascii="Times New Roman"/>
          <w:b w:val="false"/>
          <w:i w:val="false"/>
          <w:color w:val="000000"/>
          <w:sz w:val="28"/>
        </w:rPr>
        <w:t xml:space="preserve">
      3) турашылдық; </w:t>
      </w:r>
      <w:r>
        <w:br/>
      </w:r>
      <w:r>
        <w:rPr>
          <w:rFonts w:ascii="Times New Roman"/>
          <w:b w:val="false"/>
          <w:i w:val="false"/>
          <w:color w:val="000000"/>
          <w:sz w:val="28"/>
        </w:rPr>
        <w:t>
</w:t>
      </w:r>
      <w:r>
        <w:rPr>
          <w:rFonts w:ascii="Times New Roman"/>
          <w:b w:val="false"/>
          <w:i w:val="false"/>
          <w:color w:val="000000"/>
          <w:sz w:val="28"/>
        </w:rPr>
        <w:t xml:space="preserve">
      4) құпиялықты сақтау; </w:t>
      </w:r>
      <w:r>
        <w:br/>
      </w:r>
      <w:r>
        <w:rPr>
          <w:rFonts w:ascii="Times New Roman"/>
          <w:b w:val="false"/>
          <w:i w:val="false"/>
          <w:color w:val="000000"/>
          <w:sz w:val="28"/>
        </w:rPr>
        <w:t>
</w:t>
      </w:r>
      <w:r>
        <w:rPr>
          <w:rFonts w:ascii="Times New Roman"/>
          <w:b w:val="false"/>
          <w:i w:val="false"/>
          <w:color w:val="000000"/>
          <w:sz w:val="28"/>
        </w:rPr>
        <w:t xml:space="preserve">
      5) анықтылық; </w:t>
      </w:r>
      <w:r>
        <w:br/>
      </w:r>
      <w:r>
        <w:rPr>
          <w:rFonts w:ascii="Times New Roman"/>
          <w:b w:val="false"/>
          <w:i w:val="false"/>
          <w:color w:val="000000"/>
          <w:sz w:val="28"/>
        </w:rPr>
        <w:t>
</w:t>
      </w:r>
      <w:r>
        <w:rPr>
          <w:rFonts w:ascii="Times New Roman"/>
          <w:b w:val="false"/>
          <w:i w:val="false"/>
          <w:color w:val="000000"/>
          <w:sz w:val="28"/>
        </w:rPr>
        <w:t xml:space="preserve">
      6) жан-жақтылық; </w:t>
      </w:r>
      <w:r>
        <w:br/>
      </w:r>
      <w:r>
        <w:rPr>
          <w:rFonts w:ascii="Times New Roman"/>
          <w:b w:val="false"/>
          <w:i w:val="false"/>
          <w:color w:val="000000"/>
          <w:sz w:val="28"/>
        </w:rPr>
        <w:t>
</w:t>
      </w:r>
      <w:r>
        <w:rPr>
          <w:rFonts w:ascii="Times New Roman"/>
          <w:b w:val="false"/>
          <w:i w:val="false"/>
          <w:color w:val="000000"/>
          <w:sz w:val="28"/>
        </w:rPr>
        <w:t xml:space="preserve">
      7) ашықтық қағидаттарына негізделеді. </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қызметтердің сапасына бағалауды жүргізу үшін келесі ақпарат көздері:</w:t>
      </w:r>
      <w:r>
        <w:br/>
      </w:r>
      <w:r>
        <w:rPr>
          <w:rFonts w:ascii="Times New Roman"/>
          <w:b w:val="false"/>
          <w:i w:val="false"/>
          <w:color w:val="000000"/>
          <w:sz w:val="28"/>
        </w:rPr>
        <w:t>
</w:t>
      </w:r>
      <w:r>
        <w:rPr>
          <w:rFonts w:ascii="Times New Roman"/>
          <w:b w:val="false"/>
          <w:i w:val="false"/>
          <w:color w:val="000000"/>
          <w:sz w:val="28"/>
        </w:rPr>
        <w:t xml:space="preserve">
      1) мемлекеттік органдардың статистикалық мәліметтері; </w:t>
      </w:r>
      <w:r>
        <w:br/>
      </w:r>
      <w:r>
        <w:rPr>
          <w:rFonts w:ascii="Times New Roman"/>
          <w:b w:val="false"/>
          <w:i w:val="false"/>
          <w:color w:val="000000"/>
          <w:sz w:val="28"/>
        </w:rPr>
        <w:t>
</w:t>
      </w:r>
      <w:r>
        <w:rPr>
          <w:rFonts w:ascii="Times New Roman"/>
          <w:b w:val="false"/>
          <w:i w:val="false"/>
          <w:color w:val="000000"/>
          <w:sz w:val="28"/>
        </w:rPr>
        <w:t xml:space="preserve">
      2) бағаланатын мемлекеттік органдарда мемлекеттік органдармен жүргізілген тексерулердің нәтижелері;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алушылардан жүргізілген сауалнама нәтижелері; </w:t>
      </w:r>
      <w:r>
        <w:br/>
      </w:r>
      <w:r>
        <w:rPr>
          <w:rFonts w:ascii="Times New Roman"/>
          <w:b w:val="false"/>
          <w:i w:val="false"/>
          <w:color w:val="000000"/>
          <w:sz w:val="28"/>
        </w:rPr>
        <w:t>
</w:t>
      </w:r>
      <w:r>
        <w:rPr>
          <w:rFonts w:ascii="Times New Roman"/>
          <w:b w:val="false"/>
          <w:i w:val="false"/>
          <w:color w:val="000000"/>
          <w:sz w:val="28"/>
        </w:rPr>
        <w:t>
      4) үкіметтік емес ұйымдардың (қоғамдық бірлестіктердің) мәліметтері болады.</w:t>
      </w:r>
    </w:p>
    <w:bookmarkEnd w:id="5"/>
    <w:bookmarkStart w:name="z31" w:id="6"/>
    <w:p>
      <w:pPr>
        <w:spacing w:after="0"/>
        <w:ind w:left="0"/>
        <w:jc w:val="left"/>
      </w:pPr>
      <w:r>
        <w:rPr>
          <w:rFonts w:ascii="Times New Roman"/>
          <w:b/>
          <w:i w:val="false"/>
          <w:color w:val="000000"/>
        </w:rPr>
        <w:t xml:space="preserve"> 
2. Бағалауды жүргізу тәртібі</w:t>
      </w:r>
    </w:p>
    <w:bookmarkEnd w:id="6"/>
    <w:bookmarkStart w:name="z32" w:id="7"/>
    <w:p>
      <w:pPr>
        <w:spacing w:after="0"/>
        <w:ind w:left="0"/>
        <w:jc w:val="both"/>
      </w:pPr>
      <w:r>
        <w:rPr>
          <w:rFonts w:ascii="Times New Roman"/>
          <w:b w:val="false"/>
          <w:i w:val="false"/>
          <w:color w:val="000000"/>
          <w:sz w:val="28"/>
        </w:rPr>
        <w:t>
      7. Мемлекеттік көрсетілетін қызметтердің сапасын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Үдерісті өлшемдер:</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қызметтердің тізілімін ұлғайту;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қызметтер стандарттарының сапасы;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қызметтер регламенттерінің сапасы; </w:t>
      </w:r>
      <w:r>
        <w:br/>
      </w:r>
      <w:r>
        <w:rPr>
          <w:rFonts w:ascii="Times New Roman"/>
          <w:b w:val="false"/>
          <w:i w:val="false"/>
          <w:color w:val="000000"/>
          <w:sz w:val="28"/>
        </w:rPr>
        <w:t>
</w:t>
      </w:r>
      <w:r>
        <w:rPr>
          <w:rFonts w:ascii="Times New Roman"/>
          <w:b w:val="false"/>
          <w:i w:val="false"/>
          <w:color w:val="000000"/>
          <w:sz w:val="28"/>
        </w:rPr>
        <w:t xml:space="preserve">
      4) мемлекеттік көрсетілетін қызметтерді көрсету жөніндегі ақпараттың қолжетімділігі; </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қызметтерді көрсету тәртібі; </w:t>
      </w:r>
      <w:r>
        <w:br/>
      </w:r>
      <w:r>
        <w:rPr>
          <w:rFonts w:ascii="Times New Roman"/>
          <w:b w:val="false"/>
          <w:i w:val="false"/>
          <w:color w:val="000000"/>
          <w:sz w:val="28"/>
        </w:rPr>
        <w:t>
</w:t>
      </w:r>
      <w:r>
        <w:rPr>
          <w:rFonts w:ascii="Times New Roman"/>
          <w:b w:val="false"/>
          <w:i w:val="false"/>
          <w:color w:val="000000"/>
          <w:sz w:val="28"/>
        </w:rPr>
        <w:t xml:space="preserve">
      6) мемлекеттік көрсетілетін қызметтердің сапасына мемлекеттік органның ішкі бақылауының тиімділігі; </w:t>
      </w:r>
      <w:r>
        <w:br/>
      </w:r>
      <w:r>
        <w:rPr>
          <w:rFonts w:ascii="Times New Roman"/>
          <w:b w:val="false"/>
          <w:i w:val="false"/>
          <w:color w:val="000000"/>
          <w:sz w:val="28"/>
        </w:rPr>
        <w:t>
</w:t>
      </w:r>
      <w:r>
        <w:rPr>
          <w:rFonts w:ascii="Times New Roman"/>
          <w:b w:val="false"/>
          <w:i w:val="false"/>
          <w:color w:val="000000"/>
          <w:sz w:val="28"/>
        </w:rPr>
        <w:t>
      Нәтижелі өлшемдер:</w:t>
      </w:r>
      <w:r>
        <w:br/>
      </w:r>
      <w:r>
        <w:rPr>
          <w:rFonts w:ascii="Times New Roman"/>
          <w:b w:val="false"/>
          <w:i w:val="false"/>
          <w:color w:val="000000"/>
          <w:sz w:val="28"/>
        </w:rPr>
        <w:t>
</w:t>
      </w:r>
      <w:r>
        <w:rPr>
          <w:rFonts w:ascii="Times New Roman"/>
          <w:b w:val="false"/>
          <w:i w:val="false"/>
          <w:color w:val="000000"/>
          <w:sz w:val="28"/>
        </w:rPr>
        <w:t xml:space="preserve">
      7) мемлекеттік көрсетілетін қызметтерді көрсету мерзімдерінің сақталуы; </w:t>
      </w:r>
      <w:r>
        <w:br/>
      </w:r>
      <w:r>
        <w:rPr>
          <w:rFonts w:ascii="Times New Roman"/>
          <w:b w:val="false"/>
          <w:i w:val="false"/>
          <w:color w:val="000000"/>
          <w:sz w:val="28"/>
        </w:rPr>
        <w:t>
</w:t>
      </w:r>
      <w:r>
        <w:rPr>
          <w:rFonts w:ascii="Times New Roman"/>
          <w:b w:val="false"/>
          <w:i w:val="false"/>
          <w:color w:val="000000"/>
          <w:sz w:val="28"/>
        </w:rPr>
        <w:t xml:space="preserve">
      8) мемлекеттік көрсетілетін қызметтердің нәтижелеріне шағымдану; </w:t>
      </w:r>
      <w:r>
        <w:br/>
      </w:r>
      <w:r>
        <w:rPr>
          <w:rFonts w:ascii="Times New Roman"/>
          <w:b w:val="false"/>
          <w:i w:val="false"/>
          <w:color w:val="000000"/>
          <w:sz w:val="28"/>
        </w:rPr>
        <w:t>
</w:t>
      </w:r>
      <w:r>
        <w:rPr>
          <w:rFonts w:ascii="Times New Roman"/>
          <w:b w:val="false"/>
          <w:i w:val="false"/>
          <w:color w:val="000000"/>
          <w:sz w:val="28"/>
        </w:rPr>
        <w:t xml:space="preserve">
      9)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r>
        <w:br/>
      </w:r>
      <w:r>
        <w:rPr>
          <w:rFonts w:ascii="Times New Roman"/>
          <w:b w:val="false"/>
          <w:i w:val="false"/>
          <w:color w:val="000000"/>
          <w:sz w:val="28"/>
        </w:rPr>
        <w:t>
</w:t>
      </w:r>
      <w:r>
        <w:rPr>
          <w:rFonts w:ascii="Times New Roman"/>
          <w:b w:val="false"/>
          <w:i w:val="false"/>
          <w:color w:val="000000"/>
          <w:sz w:val="28"/>
        </w:rPr>
        <w:t xml:space="preserve">
      8. Әр өлшем бойынша көрсеткіштер анықталып, оларға сәйкес тиісті баллдар қойылады. </w:t>
      </w:r>
      <w:r>
        <w:br/>
      </w:r>
      <w:r>
        <w:rPr>
          <w:rFonts w:ascii="Times New Roman"/>
          <w:b w:val="false"/>
          <w:i w:val="false"/>
          <w:color w:val="000000"/>
          <w:sz w:val="28"/>
        </w:rPr>
        <w:t>
</w:t>
      </w:r>
      <w:r>
        <w:rPr>
          <w:rFonts w:ascii="Times New Roman"/>
          <w:b w:val="false"/>
          <w:i w:val="false"/>
          <w:color w:val="000000"/>
          <w:sz w:val="28"/>
        </w:rPr>
        <w:t>
      Орталық мемлекеттік және жергілікті атқарушы органдардың мемлекеттік көрсетілетін қызметтердің сапасын бағалау үшін өлшемдер мен көрсеткіштердің маңыздық үлесі осы Әдістеменің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Орталық мемлекеттік және жергілікті атқарушы органдармен «мемлекеттік қызметтердің тізілімін ұлғайту», «мемлекеттік көрсетілетін қызметтер стандарттарының сапасы», «мемлекеттік көрсетілетін қызметтер регламенттерінің сапасы», «мемлекеттік көрсетілетін қызметтердің сапасына мемлекеттік органның ішкі бақылауының тиімділігі», «мемлекеттік көрсетілетін қызметтердің нәтижелеріне шағымдану» өлшемдері және «мемлекеттік көрсетілетін қызметтер көрсету мерзімдерінің сақталуы» көрсеткіші бойынша мемлекеттiк көрсетілетін қызметтердің сапасын бағалау Агенттікпен жүргізіледі.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 көрсету жөніндегі ақпараттың қолжетімділігі», «мемлекеттік көрсетілетін қызметтерді көрсету тәртібі»,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мемлекеттiк көрсетілетін қызметтердің сапасын бағалау Министрлікпен жүргізіледі.</w:t>
      </w:r>
      <w:r>
        <w:br/>
      </w:r>
      <w:r>
        <w:rPr>
          <w:rFonts w:ascii="Times New Roman"/>
          <w:b w:val="false"/>
          <w:i w:val="false"/>
          <w:color w:val="000000"/>
          <w:sz w:val="28"/>
        </w:rPr>
        <w:t>
      Агенттікпен көрсетілетін мемлекеттiк қызметтер көрсетудің сапасын бағалау Қазақстан Республикасы Президентінің Әкімшілігімен жүргізіледі.</w:t>
      </w:r>
      <w:r>
        <w:br/>
      </w:r>
      <w:r>
        <w:rPr>
          <w:rFonts w:ascii="Times New Roman"/>
          <w:b w:val="false"/>
          <w:i w:val="false"/>
          <w:color w:val="000000"/>
          <w:sz w:val="28"/>
        </w:rPr>
        <w:t>
      Министрлікпен «мемлекеттік көрсетілетін қызметтерді көрсету жөніндегі ақпараттың қолжетімділігі», «мемлекеттік көрсетілетін қызметтерді көрсету тәртібі»,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мемлекеттiк қызметтер көрсетудің сапасын бағалау Қазақстан Республикасы Премьер-Министрінің Кеңсесімен жүргізіледі.</w:t>
      </w:r>
      <w:r>
        <w:br/>
      </w:r>
      <w:r>
        <w:rPr>
          <w:rFonts w:ascii="Times New Roman"/>
          <w:b w:val="false"/>
          <w:i w:val="false"/>
          <w:color w:val="000000"/>
          <w:sz w:val="28"/>
        </w:rPr>
        <w:t>
      Бағалауға орталық мемлекеттік органдардармен, олардың ведомстволарымен, аумақтық бөлімшелерімен, ведомстволарының аумақтық бөлімшелерімен, ведомстволық бағынысты ұйымдар мен олардың аумақтық бөлімшелерімен, сондай-ақ жергілікті атқарушы органдармен, соның ішінде облыс, аудан және қала мен ауылдық атқарушы органдармен көрсетілетін қызметтер жатады.</w:t>
      </w:r>
      <w:r>
        <w:br/>
      </w:r>
      <w:r>
        <w:rPr>
          <w:rFonts w:ascii="Times New Roman"/>
          <w:b w:val="false"/>
          <w:i w:val="false"/>
          <w:color w:val="000000"/>
          <w:sz w:val="28"/>
        </w:rPr>
        <w:t>
</w:t>
      </w:r>
      <w:r>
        <w:rPr>
          <w:rFonts w:ascii="Times New Roman"/>
          <w:b w:val="false"/>
          <w:i w:val="false"/>
          <w:color w:val="000000"/>
          <w:sz w:val="28"/>
        </w:rPr>
        <w:t>
      10. Мемлекеттiк көрсетілетін қызметтердің сапасын бағалау үшін Агенттікте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Жұмыс тобының құрамына Агенттіктің және Министрліктің өкілдері кіреді.</w:t>
      </w:r>
      <w:r>
        <w:br/>
      </w:r>
      <w:r>
        <w:rPr>
          <w:rFonts w:ascii="Times New Roman"/>
          <w:b w:val="false"/>
          <w:i w:val="false"/>
          <w:color w:val="000000"/>
          <w:sz w:val="28"/>
        </w:rPr>
        <w:t>
      Жұмыс тобы мемлекеттік органдармен ұсынылған мәліметтер мен мемлекеттік органдар жүргізген тексерулер нәтижесінде алынған ақпараттарды салыстыру арқылы әр-түрлі көздерден алынған мәліметтердің шынайылығына талдау жүргізеді.</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қызметтердің сапасын бағалау есеп (күнтізбелік) жылдың қорытындысы бойынша жыл сайын жүргізіледі.</w:t>
      </w:r>
      <w:r>
        <w:br/>
      </w:r>
      <w:r>
        <w:rPr>
          <w:rFonts w:ascii="Times New Roman"/>
          <w:b w:val="false"/>
          <w:i w:val="false"/>
          <w:color w:val="000000"/>
          <w:sz w:val="28"/>
        </w:rPr>
        <w:t>
</w:t>
      </w:r>
      <w:r>
        <w:rPr>
          <w:rFonts w:ascii="Times New Roman"/>
          <w:b w:val="false"/>
          <w:i w:val="false"/>
          <w:color w:val="000000"/>
          <w:sz w:val="28"/>
        </w:rPr>
        <w:t>
      12. Орталық мемлекеттік және жергілікті атқарушы органдармен көрсетілетін мемлекеттiк көрсетілетін қызметтердің сапасын бағалау нәтижелері жөніндегі қорытынды осы Әдістеменің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4-қосымшаларындағы</w:t>
      </w:r>
      <w:r>
        <w:rPr>
          <w:rFonts w:ascii="Times New Roman"/>
          <w:b w:val="false"/>
          <w:i w:val="false"/>
          <w:color w:val="000000"/>
          <w:sz w:val="28"/>
        </w:rPr>
        <w:t xml:space="preserve"> нысанға сәйкес әзірленеді.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 көрсету жөніндегі ақпараттың қолжетімділігі», «мемлекеттік көрсетілетін қызметтерді көрсету тәртібі»,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көрсетілетін мемлекеттік қызметтердің сапасын бағалау нәтижелері жөніндегі қорытындылар осы Әдістеменің </w:t>
      </w:r>
      <w:r>
        <w:rPr>
          <w:rFonts w:ascii="Times New Roman"/>
          <w:b w:val="false"/>
          <w:i w:val="false"/>
          <w:color w:val="000000"/>
          <w:sz w:val="28"/>
        </w:rPr>
        <w:t>5-қосымшасындағы</w:t>
      </w:r>
      <w:r>
        <w:rPr>
          <w:rFonts w:ascii="Times New Roman"/>
          <w:b w:val="false"/>
          <w:i w:val="false"/>
          <w:color w:val="000000"/>
          <w:sz w:val="28"/>
        </w:rPr>
        <w:t xml:space="preserve"> нысанға сәйкес әзірленеді және Министрлікпен Агенттікке ұсынылады.</w:t>
      </w:r>
      <w:r>
        <w:br/>
      </w:r>
      <w:r>
        <w:rPr>
          <w:rFonts w:ascii="Times New Roman"/>
          <w:b w:val="false"/>
          <w:i w:val="false"/>
          <w:color w:val="000000"/>
          <w:sz w:val="28"/>
        </w:rPr>
        <w:t>
      Министрлікпен «мемлекеттік көрсетілетін қызметтерді көрсету жөніндегі ақпараттың қолжетімділігі», «мемлекеттік көрсетілетін қызметтерді көрсету тәртібі»,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көрсетілетін мемлекеттік қызметтердің сапасын бағалау нәтижелері жөніндегі қорытындылар Агенттікке Қазақстан Республикасы Премьер-Министрінің Кеңсесімен ұсынылады.</w:t>
      </w:r>
      <w:r>
        <w:br/>
      </w:r>
      <w:r>
        <w:rPr>
          <w:rFonts w:ascii="Times New Roman"/>
          <w:b w:val="false"/>
          <w:i w:val="false"/>
          <w:color w:val="000000"/>
          <w:sz w:val="28"/>
        </w:rPr>
        <w:t>
      Агенттікпен көрсетілетін мемлекеттiк көрсетілетін қызметтердің сапасын бағалау нәтижелері туралы қорытындылар Қазақстан Республикасы Президентінің Әкімшілігімен Қазақстан Республикасының Экономика және бюджеттік жоспарлау министрлігіне ұсынылады.</w:t>
      </w:r>
      <w:r>
        <w:br/>
      </w:r>
      <w:r>
        <w:rPr>
          <w:rFonts w:ascii="Times New Roman"/>
          <w:b w:val="false"/>
          <w:i w:val="false"/>
          <w:color w:val="000000"/>
          <w:sz w:val="28"/>
        </w:rPr>
        <w:t>
      Мемлекеттiк көрсетілетін қызметтердің сапасын бағалау нәтижелері туралы қорытындылар Агенттікпен Қазақстан Республикасының Экономика және бюджеттік жоспарлау министрлігіне ұсынылады.</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қызметтердің сапасын бағалау үшін ақпарат Агенттікке және Министрлікке жыл сайынғы бағалау жүргізудің кестесіне (бұдан әрі – Кесте) сәйкес орталық мемлекеттік органның аппаратарымен (орталық мемлекеттік органмен, оның ведомстволарымен, аумақтық бөлімшелерімен және ведомстволық бағынысты ұйымдармен көрсететін қызметтер бойынша), облыстардың, Астана және Алматы қалалары әкімдері аппараттарымен (облыс, аудан және қала мен ауылдық атқарушы органдармен көрсетілетін қызметтер бойынша) қағаз және электрондық нұсқаларда ұсынылады.</w:t>
      </w:r>
      <w:r>
        <w:br/>
      </w:r>
      <w:r>
        <w:rPr>
          <w:rFonts w:ascii="Times New Roman"/>
          <w:b w:val="false"/>
          <w:i w:val="false"/>
          <w:color w:val="000000"/>
          <w:sz w:val="28"/>
        </w:rPr>
        <w:t>
      Агенттікпен көрсетілетін мемлекеттік қызметтердің сапасын бағалау үшін ақпарат Агенттікпен Қазақстан Республикасы Президентінің Әкімшілігіне Кестеге сәйкес қағаз және электрондық нұсқаларда ұсынылады.</w:t>
      </w:r>
      <w:r>
        <w:br/>
      </w:r>
      <w:r>
        <w:rPr>
          <w:rFonts w:ascii="Times New Roman"/>
          <w:b w:val="false"/>
          <w:i w:val="false"/>
          <w:color w:val="000000"/>
          <w:sz w:val="28"/>
        </w:rPr>
        <w:t>
      Министрлікпен «мемлекеттік көрсетілетін қызметтерді көрсету жөніндегі ақпараттың қолжетімділігі», «мемлекеттік көрсетілетін қызметтерді көрсету тәртібі»,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көрсетілетін мемлекеттiк қызметтердің сапасын бағалау үшін ақпарат Министрлікпен Қазақстан Республикасы Премьер-Министрінің Кеңсесіне Кестеге сәйкес қағаз және электрондық нұсқаларда ұсынылады.</w:t>
      </w:r>
    </w:p>
    <w:bookmarkEnd w:id="7"/>
    <w:bookmarkStart w:name="z49" w:id="8"/>
    <w:p>
      <w:pPr>
        <w:spacing w:after="0"/>
        <w:ind w:left="0"/>
        <w:jc w:val="left"/>
      </w:pPr>
      <w:r>
        <w:rPr>
          <w:rFonts w:ascii="Times New Roman"/>
          <w:b/>
          <w:i w:val="false"/>
          <w:color w:val="000000"/>
        </w:rPr>
        <w:t xml:space="preserve"> 
3. Тиімділікті бағалау</w:t>
      </w:r>
    </w:p>
    <w:bookmarkEnd w:id="8"/>
    <w:bookmarkStart w:name="z50" w:id="9"/>
    <w:p>
      <w:pPr>
        <w:spacing w:after="0"/>
        <w:ind w:left="0"/>
        <w:jc w:val="left"/>
      </w:pPr>
      <w:r>
        <w:rPr>
          <w:rFonts w:ascii="Times New Roman"/>
          <w:b/>
          <w:i w:val="false"/>
          <w:color w:val="000000"/>
        </w:rPr>
        <w:t xml:space="preserve"> 
Параграф 1. «Мемлекеттік қызметтердің тізілімін ұлғайту»</w:t>
      </w:r>
      <w:r>
        <w:br/>
      </w:r>
      <w:r>
        <w:rPr>
          <w:rFonts w:ascii="Times New Roman"/>
          <w:b/>
          <w:i w:val="false"/>
          <w:color w:val="000000"/>
        </w:rPr>
        <w:t>
өлшемі бойынша бағалау</w:t>
      </w:r>
    </w:p>
    <w:bookmarkEnd w:id="9"/>
    <w:bookmarkStart w:name="z51" w:id="10"/>
    <w:p>
      <w:pPr>
        <w:spacing w:after="0"/>
        <w:ind w:left="0"/>
        <w:jc w:val="both"/>
      </w:pPr>
      <w:r>
        <w:rPr>
          <w:rFonts w:ascii="Times New Roman"/>
          <w:b w:val="false"/>
          <w:i w:val="false"/>
          <w:color w:val="000000"/>
          <w:sz w:val="28"/>
        </w:rPr>
        <w:t>
      14. «Мемлекеттік қызметтердің тізілімін ұлғайту» өлшемі бойынша бағалау «Тізілімге жаңадан енгізілген мемлекеттік қызметтердің болуы» көрсеткіші арқылы осы Әдістеменің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Мемлекеттік қызметтердің тізілімін ұлғайту жөніндегі орталық мемлекеттік органдармен ұсынылатын ақпараттарының негізінде анықталады.</w:t>
      </w:r>
      <w:r>
        <w:br/>
      </w:r>
      <w:r>
        <w:rPr>
          <w:rFonts w:ascii="Times New Roman"/>
          <w:b w:val="false"/>
          <w:i w:val="false"/>
          <w:color w:val="000000"/>
          <w:sz w:val="28"/>
        </w:rPr>
        <w:t>
      Ақпаратта Тізілімде жаңа мемлекеттік қызметтердің түрлерін енгізу бойынша атқарылған жұмыстар жөнінде, сондай-ақ жаңа мемлекеттік қызметтер түрлерін анықтауға бағытталған мемлекеттік орган қызметінің саласын айқындайтын нормативтік құқықтық негізге жүргізілген талдау көрсетіледі.</w:t>
      </w:r>
      <w:r>
        <w:br/>
      </w:r>
      <w:r>
        <w:rPr>
          <w:rFonts w:ascii="Times New Roman"/>
          <w:b w:val="false"/>
          <w:i w:val="false"/>
          <w:color w:val="000000"/>
          <w:sz w:val="28"/>
        </w:rPr>
        <w:t>
      Бағалау кезінде орталық мемлекеттік органдардың ақпараттары Қазақстан Республикасының Экономика және бюджетік жоспарлау министрлігімен, Қазақстан Республикасы Президентінің Әкімшілігімен және мемлекеттік емес ұйымдармен жаңа мемлекеттік көрсетілетін қызметтерді анықтау бойынша жүргізілген талдау нәтижелерімен салыстырылады.</w:t>
      </w:r>
      <w:r>
        <w:br/>
      </w:r>
      <w:r>
        <w:rPr>
          <w:rFonts w:ascii="Times New Roman"/>
          <w:b w:val="false"/>
          <w:i w:val="false"/>
          <w:color w:val="000000"/>
          <w:sz w:val="28"/>
        </w:rPr>
        <w:t>
      Бағалау кезінде сондай-ақ Тізілімге енгізілмеген шындығында көрсетілетін мемлекеттік қызметтердің нормативтік құқықтық негізде болмауы жөніндегі талдау есептеледі.</w:t>
      </w:r>
      <w:r>
        <w:br/>
      </w:r>
      <w:r>
        <w:rPr>
          <w:rFonts w:ascii="Times New Roman"/>
          <w:b w:val="false"/>
          <w:i w:val="false"/>
          <w:color w:val="000000"/>
          <w:sz w:val="28"/>
        </w:rPr>
        <w:t>
      Тізілімге енгізілген мемлекеттік қызметтердің жаңа түрлері болған, сондай-ақ Тізілімге қосу үшін қосымша мемлекеттік қызметтердің болмауы жөнінде ақпарат ұсынылған жағдайда мемлекеттік органға 5 балл беріледі (К1).</w:t>
      </w:r>
    </w:p>
    <w:bookmarkEnd w:id="10"/>
    <w:bookmarkStart w:name="z52" w:id="11"/>
    <w:p>
      <w:pPr>
        <w:spacing w:after="0"/>
        <w:ind w:left="0"/>
        <w:jc w:val="left"/>
      </w:pPr>
      <w:r>
        <w:rPr>
          <w:rFonts w:ascii="Times New Roman"/>
          <w:b/>
          <w:i w:val="false"/>
          <w:color w:val="000000"/>
        </w:rPr>
        <w:t xml:space="preserve"> 
Параграф 2. «Мемлекеттік көрсетілетін қызметтер</w:t>
      </w:r>
      <w:r>
        <w:br/>
      </w:r>
      <w:r>
        <w:rPr>
          <w:rFonts w:ascii="Times New Roman"/>
          <w:b/>
          <w:i w:val="false"/>
          <w:color w:val="000000"/>
        </w:rPr>
        <w:t>
стандарттарының сапасы» өлшемі бойынша бағалау</w:t>
      </w:r>
    </w:p>
    <w:bookmarkEnd w:id="11"/>
    <w:bookmarkStart w:name="z53" w:id="12"/>
    <w:p>
      <w:pPr>
        <w:spacing w:after="0"/>
        <w:ind w:left="0"/>
        <w:jc w:val="both"/>
      </w:pPr>
      <w:r>
        <w:rPr>
          <w:rFonts w:ascii="Times New Roman"/>
          <w:b w:val="false"/>
          <w:i w:val="false"/>
          <w:color w:val="000000"/>
          <w:sz w:val="28"/>
        </w:rPr>
        <w:t>
      15. «Мемлекеттік көрсетілетін қызметтер стандарттарының сапасы» өлшемі бойынша бағалау:</w:t>
      </w:r>
      <w:r>
        <w:br/>
      </w:r>
      <w:r>
        <w:rPr>
          <w:rFonts w:ascii="Times New Roman"/>
          <w:b w:val="false"/>
          <w:i w:val="false"/>
          <w:color w:val="000000"/>
          <w:sz w:val="28"/>
        </w:rPr>
        <w:t>
      «мемлекеттік көрсетілетін қызметтердің, соның ішінде жергілікті атқарушы органдар үшін бекітілген стандарттарының үлесі»;</w:t>
      </w:r>
      <w:r>
        <w:br/>
      </w:r>
      <w:r>
        <w:rPr>
          <w:rFonts w:ascii="Times New Roman"/>
          <w:b w:val="false"/>
          <w:i w:val="false"/>
          <w:color w:val="000000"/>
          <w:sz w:val="28"/>
        </w:rPr>
        <w:t>
      «Тізілімге енгізілген мемлекеттік көрсетілетін қызметтер бойынша әзірленген, соның ішінде жергілікті атқарушы органдар үшін сыбайлас жемқорлыққа қарсы ғылыми сараптамадан өткен және мүдделі мемлекеттік органдарға келестіруге жіберілген, бірақ есепті кезеңнің соңына бекітілмеген мемлекеттік көрсетілетін қызметтердің стандарттар жобаларының үлесі»;</w:t>
      </w:r>
      <w:r>
        <w:br/>
      </w:r>
      <w:r>
        <w:rPr>
          <w:rFonts w:ascii="Times New Roman"/>
          <w:b w:val="false"/>
          <w:i w:val="false"/>
          <w:color w:val="000000"/>
          <w:sz w:val="28"/>
        </w:rPr>
        <w:t>
      «есептік кезеңде мемлекеттік органмен (ведомстволық бағынысты мекемемен) көрсетілетін мемлекеттік көрсетілетін қызметтердің көрсету мерзімдері қысқартылған және/немесе көрсетілетін қызметтер алушыларынан сұратылатын құжаттардың саны азайтылған мемлекеттік көрсетілетін қызметтердің өзгертілген стандарттардың үлесі»;</w:t>
      </w:r>
      <w:r>
        <w:br/>
      </w:r>
      <w:r>
        <w:rPr>
          <w:rFonts w:ascii="Times New Roman"/>
          <w:b w:val="false"/>
          <w:i w:val="false"/>
          <w:color w:val="000000"/>
          <w:sz w:val="28"/>
        </w:rPr>
        <w:t>
      «мемлекеттік көрсетілетін қызметтердің стандарттары мемлекеттік көрсетілетін қызметтер стандарттарының жобаларын мемлекеттік қызметтер саласындағы заңнамаға сәйкес жария талқылау талаптарына сәйкестігі»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қызметтер стандарттарының сапасы туралы ақпарат орталық мемлекеттік органдармен осы Әдістеменің </w:t>
      </w:r>
      <w:r>
        <w:rPr>
          <w:rFonts w:ascii="Times New Roman"/>
          <w:b w:val="false"/>
          <w:i w:val="false"/>
          <w:color w:val="000000"/>
          <w:sz w:val="28"/>
        </w:rPr>
        <w:t>7-қосымшасындағы</w:t>
      </w:r>
      <w:r>
        <w:rPr>
          <w:rFonts w:ascii="Times New Roman"/>
          <w:b w:val="false"/>
          <w:i w:val="false"/>
          <w:color w:val="000000"/>
          <w:sz w:val="28"/>
        </w:rPr>
        <w:t xml:space="preserve"> нысанға сәйкес ұсынылады.</w:t>
      </w:r>
      <w:r>
        <w:br/>
      </w:r>
      <w:r>
        <w:rPr>
          <w:rFonts w:ascii="Times New Roman"/>
          <w:b w:val="false"/>
          <w:i w:val="false"/>
          <w:color w:val="000000"/>
          <w:sz w:val="28"/>
        </w:rPr>
        <w:t>
      Ұсынылатын ақпаратта:</w:t>
      </w:r>
      <w:r>
        <w:br/>
      </w:r>
      <w:r>
        <w:rPr>
          <w:rFonts w:ascii="Times New Roman"/>
          <w:b w:val="false"/>
          <w:i w:val="false"/>
          <w:color w:val="000000"/>
          <w:sz w:val="28"/>
        </w:rPr>
        <w:t>
      мемлекеттік органмен (ведомствалық бағынысты мекемемен) көрсетілетін мемлекеттік көрсетілетін қызметтердің стандарттарын, соның ішінде жергілікті атқарушы органдармен көрсетілетін мемлекеттік көрсетілетін қызметтер бойынша стандарттарды бекіту жөнінде мәлімет, сондай-ақ стандарттардың бекітілмеу себептері көрсетілген;</w:t>
      </w:r>
      <w:r>
        <w:br/>
      </w:r>
      <w:r>
        <w:rPr>
          <w:rFonts w:ascii="Times New Roman"/>
          <w:b w:val="false"/>
          <w:i w:val="false"/>
          <w:color w:val="000000"/>
          <w:sz w:val="28"/>
        </w:rPr>
        <w:t>
      Тізілімге енгізілген мемлекеттік көрсетілетін қызметтер бойынша әзірленген, соның ішінде жергілікті атқарушы органдар үшін сыбайлас жемқорлыққа қарсы ғылыми сараптамадан өткен және мүдделі мемлекеттік органдарға келестіруге жіберілген, бірақ есепті кезенің соңына бекітілмеген мемлекеттік көрсетілетін қызметтердің стандарттар жобалары;</w:t>
      </w:r>
      <w:r>
        <w:br/>
      </w:r>
      <w:r>
        <w:rPr>
          <w:rFonts w:ascii="Times New Roman"/>
          <w:b w:val="false"/>
          <w:i w:val="false"/>
          <w:color w:val="000000"/>
          <w:sz w:val="28"/>
        </w:rPr>
        <w:t>
      есептік кезеңде қолданыстағы мемлекеттік көрсетілетін қызметтердің стандарттарындағы мемлекеттік қызметтер көрсетудің мерзімдерін қысқарту және/немесе мемлекеттік қызметтер алушыларынан сұратылатын құжаттардың санын азайту жөніндегі мәліметтер,сондай-ақ мемлекеттік орган қызметінің саласын реттейтін нормативтік құқықтық негіздеріне жүргізілген сараптама;</w:t>
      </w:r>
      <w:r>
        <w:br/>
      </w:r>
      <w:r>
        <w:rPr>
          <w:rFonts w:ascii="Times New Roman"/>
          <w:b w:val="false"/>
          <w:i w:val="false"/>
          <w:color w:val="000000"/>
          <w:sz w:val="28"/>
        </w:rPr>
        <w:t>
      «электрондық үкімет» веб-порталында және мемлекеттік органның интернет-ресурсында орналастыру мерзімдерін көрсете отырып мемлекеттік көрсетілетін қызметтер стандарттарының жобаларын жария талқылау және мемлекеттік көрсетілетін қызмет стандарттарының жобаларын жария талқылаудың аяқталғаны туралы есеп туралы мәліметтер көрсетіледі.</w:t>
      </w:r>
      <w:r>
        <w:br/>
      </w:r>
      <w:r>
        <w:rPr>
          <w:rFonts w:ascii="Times New Roman"/>
          <w:b w:val="false"/>
          <w:i w:val="false"/>
          <w:color w:val="000000"/>
          <w:sz w:val="28"/>
        </w:rPr>
        <w:t>
      Бағалау мемлекеттік органдармен жоғарыда аталған барлық деректер бойынша керекті растайтын құжаттардың көшірмелерін және мемлекеттік көрсетілетін қызметтер стандарттарының жобаларын жария талқылау жөніндегі «электрондық үкімет» веб-порталының және мемлекеттік орган интернет-ресурсының скрин-шоттарын қоса ұсынған жағдайда жүргізіледі.</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органдармен көрсетілетін мемлекеттік қызметтердің стандарттарын әзірлейтін мемлекеттік органдар Тізілімге сәйкес анықталады.</w:t>
      </w:r>
      <w:r>
        <w:br/>
      </w:r>
      <w:r>
        <w:rPr>
          <w:rFonts w:ascii="Times New Roman"/>
          <w:b w:val="false"/>
          <w:i w:val="false"/>
          <w:color w:val="000000"/>
          <w:sz w:val="28"/>
        </w:rPr>
        <w:t>
      Бағалауда (бағалау күніне) Тізілімге енгізілген мемлекеттік қызметтер үшін әзірленетін стандарттар есептеледі.</w:t>
      </w:r>
      <w:r>
        <w:br/>
      </w:r>
      <w:r>
        <w:rPr>
          <w:rFonts w:ascii="Times New Roman"/>
          <w:b w:val="false"/>
          <w:i w:val="false"/>
          <w:color w:val="000000"/>
          <w:sz w:val="28"/>
        </w:rPr>
        <w:t>
      Соған қоса, бағалау кезінде бағаланатын мемлекеттік органның Тізілімге 2013 жылғы 30 қыркүйекке дейін мемлекеттік көрсетілетін қызметтерді стандарттау бойынша жұмысы есептеледі.</w:t>
      </w:r>
      <w:r>
        <w:br/>
      </w:r>
      <w:r>
        <w:rPr>
          <w:rFonts w:ascii="Times New Roman"/>
          <w:b w:val="false"/>
          <w:i w:val="false"/>
          <w:color w:val="000000"/>
          <w:sz w:val="28"/>
        </w:rPr>
        <w:t>
</w:t>
      </w:r>
      <w:r>
        <w:rPr>
          <w:rFonts w:ascii="Times New Roman"/>
          <w:b w:val="false"/>
          <w:i w:val="false"/>
          <w:color w:val="000000"/>
          <w:sz w:val="28"/>
        </w:rPr>
        <w:t>
      18. Бағалау кезінде Министрлікпен жүргізілген мемлекеттік көрсетілетін қызметтер стандарттарының жобалары мемлекеттік қызметтер көрсету саласындағы заңнамаға сәйкестігін мониторингілеу қорытындылары есептеледі.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көрсету саласындағы заңнамамен белгіленген мемлекеттік көрсетілетін қызметтерді стандарттау мерзімдері бұзылған жағдайда аталған өлшем бойынша мемлекеттік органның жалпы бағасынан айыппұл баллдары шегеріледі.</w:t>
      </w:r>
      <w:r>
        <w:br/>
      </w:r>
      <w:r>
        <w:rPr>
          <w:rFonts w:ascii="Times New Roman"/>
          <w:b w:val="false"/>
          <w:i w:val="false"/>
          <w:color w:val="000000"/>
          <w:sz w:val="28"/>
        </w:rPr>
        <w:t>
      Мемлекеттік көрсетілетін қызметтерді стандарттау мерзімдерін бұзғаны үшін әр анықтап белгіленген дерек бойынша 0,2 айыппұл бал шегерілу көзделеді. Мемлекеттік көрсетілетін қызметтерді стандарттау мерзімдерін бұзғаны үшін айыппұл бал шегеру сомасы 3 баллдан көп бола алмайды.</w:t>
      </w:r>
      <w:r>
        <w:br/>
      </w:r>
      <w:r>
        <w:rPr>
          <w:rFonts w:ascii="Times New Roman"/>
          <w:b w:val="false"/>
          <w:i w:val="false"/>
          <w:color w:val="000000"/>
          <w:sz w:val="28"/>
        </w:rPr>
        <w:t>
</w:t>
      </w:r>
      <w:r>
        <w:rPr>
          <w:rFonts w:ascii="Times New Roman"/>
          <w:b w:val="false"/>
          <w:i w:val="false"/>
          <w:color w:val="000000"/>
          <w:sz w:val="28"/>
        </w:rPr>
        <w:t>
      20. Бағалау келесі формула бойынша есептеледі:</w:t>
      </w:r>
    </w:p>
    <w:bookmarkEnd w:id="12"/>
    <w:p>
      <w:pPr>
        <w:spacing w:after="0"/>
        <w:ind w:left="0"/>
        <w:jc w:val="both"/>
      </w:pPr>
      <w:r>
        <w:rPr>
          <w:rFonts w:ascii="Times New Roman"/>
          <w:b w:val="false"/>
          <w:i w:val="false"/>
          <w:color w:val="000000"/>
          <w:sz w:val="28"/>
        </w:rPr>
        <w:t>К2=Р1+Р2+Р3+Р4</w:t>
      </w:r>
    </w:p>
    <w:bookmarkStart w:name="z61" w:id="13"/>
    <w:p>
      <w:pPr>
        <w:spacing w:after="0"/>
        <w:ind w:left="0"/>
        <w:jc w:val="both"/>
      </w:pPr>
      <w:r>
        <w:rPr>
          <w:rFonts w:ascii="Times New Roman"/>
          <w:b w:val="false"/>
          <w:i w:val="false"/>
          <w:color w:val="000000"/>
          <w:sz w:val="28"/>
        </w:rPr>
        <w:t>      К2 - осы өлшем бойынша орталық мемлекеттік органның бағасы;</w:t>
      </w:r>
      <w:r>
        <w:br/>
      </w:r>
      <w:r>
        <w:rPr>
          <w:rFonts w:ascii="Times New Roman"/>
          <w:b w:val="false"/>
          <w:i w:val="false"/>
          <w:color w:val="000000"/>
          <w:sz w:val="28"/>
        </w:rPr>
        <w:t>
      Р1 – «мемлекеттік көрсетілетін қызметтердің, соның ішінде жергілікті атқарушы органдар үшін бекітілген стандарттарының үлесі» көрсеткішінің мағынасы;</w:t>
      </w:r>
      <w:r>
        <w:br/>
      </w:r>
      <w:r>
        <w:rPr>
          <w:rFonts w:ascii="Times New Roman"/>
          <w:b w:val="false"/>
          <w:i w:val="false"/>
          <w:color w:val="000000"/>
          <w:sz w:val="28"/>
        </w:rPr>
        <w:t>
      Р2 – «Тізілімге енгізілген мемлекеттік көрсетілетін қызметтер бойынша әзірленген, соның ішінде жергілікті атқарушы органдар үшін сыбайлас жемқорлыққа қарсы ғылыми сараптамадан өткен және мүдделі мемлекеттік органдарға келестіруге жіберілген, бірақ есепті кезеңнің соңына бекітілмеген мемлекеттік көрсетілетін қызметтердің стандарттар жобаларының үлесі» көрсеткішінің мағынасы;</w:t>
      </w:r>
      <w:r>
        <w:br/>
      </w:r>
      <w:r>
        <w:rPr>
          <w:rFonts w:ascii="Times New Roman"/>
          <w:b w:val="false"/>
          <w:i w:val="false"/>
          <w:color w:val="000000"/>
          <w:sz w:val="28"/>
        </w:rPr>
        <w:t>
      Р3 – «есептік кезеңде мемлекеттік органмен (ведомстволық бағынысты мекемемен) көрсетілетін мемлекеттік көрсетілетін қызметтердің көрсету мерзімдері қысқартылған және/немесе көрсетілетін қызметтер алушыларынан сұратылатын құжаттардың саны азайтылған мемлекеттік көрсетілетін қызметтердің өзгертілген стандарттардың үлесі» көрсеткішінің мағынасы;</w:t>
      </w:r>
      <w:r>
        <w:br/>
      </w:r>
      <w:r>
        <w:rPr>
          <w:rFonts w:ascii="Times New Roman"/>
          <w:b w:val="false"/>
          <w:i w:val="false"/>
          <w:color w:val="000000"/>
          <w:sz w:val="28"/>
        </w:rPr>
        <w:t>
      Р4 – «мемлекеттік көрсетілетін қызметтердің стандарттары мемлекеттік көрсетілетін қызметтер стандарттарының жобаларын мемлекеттік қызметтер саласындағы заңнамаға сәйкес жария талқылау талаптарына сәйкестігі» көрсеткішінің мағынасы.</w:t>
      </w:r>
      <w:r>
        <w:br/>
      </w:r>
      <w:r>
        <w:rPr>
          <w:rFonts w:ascii="Times New Roman"/>
          <w:b w:val="false"/>
          <w:i w:val="false"/>
          <w:color w:val="000000"/>
          <w:sz w:val="28"/>
        </w:rPr>
        <w:t>
      21. Мемлекеттік көрсетілетін қызметтердің, соның ішінде жергілікті атқарушы органдар үшін бекітілген стандарттарының үлесі» көрсеткішін бағалау келесі формула бойынша есептеледі:</w:t>
      </w:r>
    </w:p>
    <w:bookmarkEnd w:id="13"/>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482600"/>
                    </a:xfrm>
                    <a:prstGeom prst="rect">
                      <a:avLst/>
                    </a:prstGeom>
                  </pic:spPr>
                </pic:pic>
              </a:graphicData>
            </a:graphic>
          </wp:inline>
        </w:drawing>
      </w:r>
    </w:p>
    <w:bookmarkStart w:name="z62" w:id="14"/>
    <w:p>
      <w:pPr>
        <w:spacing w:after="0"/>
        <w:ind w:left="0"/>
        <w:jc w:val="both"/>
      </w:pPr>
      <w:r>
        <w:rPr>
          <w:rFonts w:ascii="Times New Roman"/>
          <w:b w:val="false"/>
          <w:i w:val="false"/>
          <w:color w:val="000000"/>
          <w:sz w:val="28"/>
        </w:rPr>
        <w:t>      Р1 – аталған көрсеткіш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коэффициент 6-ға тең);</w:t>
      </w:r>
      <w:r>
        <w:br/>
      </w:r>
      <w:r>
        <w:rPr>
          <w:rFonts w:ascii="Times New Roman"/>
          <w:b w:val="false"/>
          <w:i w:val="false"/>
          <w:color w:val="000000"/>
          <w:sz w:val="28"/>
        </w:rPr>
        <w:t>
      а – мемлекеттік органмен (ведомстволық бағынысты мекеме), соның ішінде жергілікті атқарушы органдармен көрсетілетін мемлекеттік көрсетілетін қызметтер бойынша бекітілген стандарттардың саны;</w:t>
      </w:r>
      <w:r>
        <w:br/>
      </w:r>
      <w:r>
        <w:rPr>
          <w:rFonts w:ascii="Times New Roman"/>
          <w:b w:val="false"/>
          <w:i w:val="false"/>
          <w:color w:val="000000"/>
          <w:sz w:val="28"/>
        </w:rPr>
        <w:t>
      c – Тізілімге сәйкес мемлекеттік органмен, соның ішінде жергілікті атқарушы органдармен көрсетілетін мемлекеттік көрсетілетін қызметтер үшін әзірленетін мемлекеттік көрсетілетін қызметтер стандарттарының жалпы саны (есептік кезеңнің соңындағы жағдай бойынша).</w:t>
      </w:r>
      <w:r>
        <w:br/>
      </w:r>
      <w:r>
        <w:rPr>
          <w:rFonts w:ascii="Times New Roman"/>
          <w:b w:val="false"/>
          <w:i w:val="false"/>
          <w:color w:val="000000"/>
          <w:sz w:val="28"/>
        </w:rPr>
        <w:t>
      22. «Тізілімге енгізілген мемлекеттік көрсетілетін қызметтер бойынша әзірленген, соның ішінде жергілікті атқарушы органдар үшін сыбайлас жемқорлыққа қарсы ғылыми сараптамадан өткен және мүдделі мемлекеттік органдарға келестіруге жіберілген, бірақ есепті кезенің соңына бекітілмеген мемлекеттік көрсетілетін қызметтердің стандарттар жобаларының үлесі» көрсеткішін бағалау келесі формула бойынша есептеледі:</w:t>
      </w:r>
    </w:p>
    <w:bookmarkEnd w:id="14"/>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482600"/>
                    </a:xfrm>
                    <a:prstGeom prst="rect">
                      <a:avLst/>
                    </a:prstGeom>
                  </pic:spPr>
                </pic:pic>
              </a:graphicData>
            </a:graphic>
          </wp:inline>
        </w:drawing>
      </w:r>
    </w:p>
    <w:bookmarkStart w:name="z63" w:id="15"/>
    <w:p>
      <w:pPr>
        <w:spacing w:after="0"/>
        <w:ind w:left="0"/>
        <w:jc w:val="both"/>
      </w:pPr>
      <w:r>
        <w:rPr>
          <w:rFonts w:ascii="Times New Roman"/>
          <w:b w:val="false"/>
          <w:i w:val="false"/>
          <w:color w:val="000000"/>
          <w:sz w:val="28"/>
        </w:rPr>
        <w:t>      Р2 – аталған көрсеткіш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коэффициент 4-ке тең);</w:t>
      </w:r>
      <w:r>
        <w:br/>
      </w:r>
      <w:r>
        <w:rPr>
          <w:rFonts w:ascii="Times New Roman"/>
          <w:b w:val="false"/>
          <w:i w:val="false"/>
          <w:color w:val="000000"/>
          <w:sz w:val="28"/>
        </w:rPr>
        <w:t>
      а – мемлекеттік органмен (ведомстволық бағынысты мекемемен) көрсетілетін мемлекеттік көрсетілетін қызметтер стандарттарының жобалары, соның ішінде жергілікті атқарушы органдармен көрсетілетін мемлекеттік қызметтер үшін әзірленген сыбайлас жемқорлыққа қарсы ғылыми сараптамадан өткен және мүдделі мемлекеттік органдарға келестіруге жіберілген бірақ есептік кезеңнің соңына бекітілмеген стандарттар жобаларының саны;</w:t>
      </w:r>
      <w:r>
        <w:br/>
      </w:r>
      <w:r>
        <w:rPr>
          <w:rFonts w:ascii="Times New Roman"/>
          <w:b w:val="false"/>
          <w:i w:val="false"/>
          <w:color w:val="000000"/>
          <w:sz w:val="28"/>
        </w:rPr>
        <w:t>
      c – Тізілімге сәйкес мемлекеттік органмен, соның ішінде жергілікті атқарушы органдармен көрсетілетін мемлекеттік көрсетілетін қызметтер үшін әзірленетін мемлекеттік көрсетілетін қызметтер стандарттарының жалпы саны (есептік кезеңнің соңындағы жағдай бойынша).</w:t>
      </w:r>
      <w:r>
        <w:br/>
      </w:r>
      <w:r>
        <w:rPr>
          <w:rFonts w:ascii="Times New Roman"/>
          <w:b w:val="false"/>
          <w:i w:val="false"/>
          <w:color w:val="000000"/>
          <w:sz w:val="28"/>
        </w:rPr>
        <w:t>
      23. «Есептік кезеңде мемлекеттік органмен (ведомстволық бағынысты мекемемен) көрсетілетін мемлекеттік көрсетілетін қызметтердің көрсету мерзімдері қысқартылған және/немесе көрсетілетін қызметтер алушыларынан сұратылатын құжаттардың саны азайтылған мемлекеттік көрсетілетін қызметтердің өзгертілген стандарттардың үлесі» көрсеткішін бағалау келесі формула бойынша есептеледі:</w:t>
      </w:r>
    </w:p>
    <w:bookmarkEnd w:id="15"/>
    <w:p>
      <w:pPr>
        <w:spacing w:after="0"/>
        <w:ind w:left="0"/>
        <w:jc w:val="both"/>
      </w:pPr>
      <w:r>
        <w:drawing>
          <wp:inline distT="0" distB="0" distL="0" distR="0">
            <wp:extent cx="1054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723900"/>
                    </a:xfrm>
                    <a:prstGeom prst="rect">
                      <a:avLst/>
                    </a:prstGeom>
                  </pic:spPr>
                </pic:pic>
              </a:graphicData>
            </a:graphic>
          </wp:inline>
        </w:drawing>
      </w:r>
    </w:p>
    <w:bookmarkStart w:name="z64" w:id="16"/>
    <w:p>
      <w:pPr>
        <w:spacing w:after="0"/>
        <w:ind w:left="0"/>
        <w:jc w:val="both"/>
      </w:pPr>
      <w:r>
        <w:rPr>
          <w:rFonts w:ascii="Times New Roman"/>
          <w:b w:val="false"/>
          <w:i w:val="false"/>
          <w:color w:val="000000"/>
          <w:sz w:val="28"/>
        </w:rPr>
        <w:t>      Р3 – аталған көрсеткіш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коэффициент 6-ға тең);</w:t>
      </w:r>
      <w:r>
        <w:br/>
      </w:r>
      <w:r>
        <w:rPr>
          <w:rFonts w:ascii="Times New Roman"/>
          <w:b w:val="false"/>
          <w:i w:val="false"/>
          <w:color w:val="000000"/>
          <w:sz w:val="28"/>
        </w:rPr>
        <w:t>
      а – мемлекеттік органмен (ведомстволық бағынысты мекемемен), соның ішінде жергілікті атқарушы органдармен көрсетілетін мемлекеттік қызметтер бойынша көрсету мерзімдері және/немесе көрсетілетін қызметтер алушылардан сұратылатын құжаттар саны азайтылған мемлекеттік көрсетілетін қызметтер стандарттарының саны;</w:t>
      </w:r>
      <w:r>
        <w:br/>
      </w:r>
      <w:r>
        <w:rPr>
          <w:rFonts w:ascii="Times New Roman"/>
          <w:b w:val="false"/>
          <w:i w:val="false"/>
          <w:color w:val="000000"/>
          <w:sz w:val="28"/>
        </w:rPr>
        <w:t>
      b – Министрліктің мемлекеттік қызмет көрсетудің мерзімін қысқарту және/немесе көрсетілетін қызметтер алушылардан сұратылатын құжаттардың санын азайту орынысыздығы немесе мүмкінсіздігі жөніндегі қорытындысы бар мемлекеттік қызметтерді есептемегенде мемлекеттік органмен (ведомстволық бағынысты мекемемен) көрсетілетін қызметтер бойынша бекітітілген стандарттардың жалпы саны.</w:t>
      </w:r>
      <w:r>
        <w:br/>
      </w:r>
      <w:r>
        <w:rPr>
          <w:rFonts w:ascii="Times New Roman"/>
          <w:b w:val="false"/>
          <w:i w:val="false"/>
          <w:color w:val="000000"/>
          <w:sz w:val="28"/>
        </w:rPr>
        <w:t>
      Министрліктің мемлекеттік көрсетілетін қызмет мерзімін қысқарту және/немесе көрсетілетін қызметтер алушыларынан сұратылатын құжаттардың санын азайту орынысыздығы немесе мүмкінсіздігі жөніндегі қорытындысын ұсынған жағдайда бағаланатын мемлекеттік органға 6 балл қойылады.</w:t>
      </w:r>
      <w:r>
        <w:br/>
      </w:r>
      <w:r>
        <w:rPr>
          <w:rFonts w:ascii="Times New Roman"/>
          <w:b w:val="false"/>
          <w:i w:val="false"/>
          <w:color w:val="000000"/>
          <w:sz w:val="28"/>
        </w:rPr>
        <w:t>
      24. «Мемлекеттік көрсетілетін қызметтердің стандарттары мемлекеттік көрсетілетін қызметтер стандарттарының жобаларын мемлекеттік қызметтер саласындағы заңнамаға сәйкес жария талқылау талаптарына сәйкестігі» көрсеткішін бағалау келесі формула бойынша есептеледі:</w:t>
      </w:r>
    </w:p>
    <w:bookmarkEnd w:id="16"/>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Р4 – аталған көрсеткіш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коэффициент 5-ке тең);</w:t>
      </w:r>
      <w:r>
        <w:br/>
      </w:r>
      <w:r>
        <w:rPr>
          <w:rFonts w:ascii="Times New Roman"/>
          <w:b w:val="false"/>
          <w:i w:val="false"/>
          <w:color w:val="000000"/>
          <w:sz w:val="28"/>
        </w:rPr>
        <w:t>
      а – мемлекеттік органмен (ведомстволық бағынысты мекемемен), соның ішінде жергілікті атқарушы органдармен көрсетілетін мемлекеттік көрсетілетін қызметтер стандарттарының жобаларын жария талқылау бойынша заңнаманың талаптарына сәйкес келетін мемлекеттік көрсетілетін қызметтер стандарттарының саны;</w:t>
      </w:r>
      <w:r>
        <w:br/>
      </w:r>
      <w:r>
        <w:rPr>
          <w:rFonts w:ascii="Times New Roman"/>
          <w:b w:val="false"/>
          <w:i w:val="false"/>
          <w:color w:val="000000"/>
          <w:sz w:val="28"/>
        </w:rPr>
        <w:t>
      b – мемлекеттік органмен, соның ішінде жергілікті атқарушы органдармен көрсетілетін мемлекеттік қызметтері үшін әзірленетін мемлекеттік қызметтер стандарттарының жалпы саны.</w:t>
      </w:r>
    </w:p>
    <w:bookmarkStart w:name="z65" w:id="17"/>
    <w:p>
      <w:pPr>
        <w:spacing w:after="0"/>
        <w:ind w:left="0"/>
        <w:jc w:val="left"/>
      </w:pPr>
      <w:r>
        <w:rPr>
          <w:rFonts w:ascii="Times New Roman"/>
          <w:b/>
          <w:i w:val="false"/>
          <w:color w:val="000000"/>
        </w:rPr>
        <w:t xml:space="preserve"> 
Параграф 3. «Мемлекеттік көрсетілетін қызметтер</w:t>
      </w:r>
      <w:r>
        <w:br/>
      </w:r>
      <w:r>
        <w:rPr>
          <w:rFonts w:ascii="Times New Roman"/>
          <w:b/>
          <w:i w:val="false"/>
          <w:color w:val="000000"/>
        </w:rPr>
        <w:t>
регламенттерінің сапасы» өлшемі бойынша бағалау</w:t>
      </w:r>
    </w:p>
    <w:bookmarkEnd w:id="17"/>
    <w:bookmarkStart w:name="z66" w:id="18"/>
    <w:p>
      <w:pPr>
        <w:spacing w:after="0"/>
        <w:ind w:left="0"/>
        <w:jc w:val="both"/>
      </w:pPr>
      <w:r>
        <w:rPr>
          <w:rFonts w:ascii="Times New Roman"/>
          <w:b w:val="false"/>
          <w:i w:val="false"/>
          <w:color w:val="000000"/>
          <w:sz w:val="28"/>
        </w:rPr>
        <w:t>
      25. «Мемлекеттік көрсетілетін қызметтер регламенттерінің сапасы» өлшемін бағалау «бекітілген мемлекеттік көрсетілетін қызметтер регламенттерінің үлесі» және «мемлекеттік көрсетілен қызметтің регламенті мемлекеттік көрсетілетін қызметтің стандартына сәйкестігі» көрсеткіштері бойынша бағалау орталық мемлекеттік және жергілікті атқарушы органдармен осы Әдістеменің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мемлекеттік көрсетілетін қызметтер регламенттерінің сапасы туралы ұсынылатын ақпарат негізінде жүргізіледі.</w:t>
      </w:r>
      <w:r>
        <w:br/>
      </w:r>
      <w:r>
        <w:rPr>
          <w:rFonts w:ascii="Times New Roman"/>
          <w:b w:val="false"/>
          <w:i w:val="false"/>
          <w:color w:val="000000"/>
          <w:sz w:val="28"/>
        </w:rPr>
        <w:t>
      Ақпаратта мемлекеттік органмен көрсетілетін мемлекеттік қызметтер регламенттерінің бекітілуі жөнінде мәлімет, сондай-ақ регламенттердің бекітілмеу себептері көрсетіледі.</w:t>
      </w:r>
      <w:r>
        <w:br/>
      </w:r>
      <w:r>
        <w:rPr>
          <w:rFonts w:ascii="Times New Roman"/>
          <w:b w:val="false"/>
          <w:i w:val="false"/>
          <w:color w:val="000000"/>
          <w:sz w:val="28"/>
        </w:rPr>
        <w:t>
      Сонымен қатар, бағаланатын мемлекеттік органдар мемлекеттік көрсетілетін қызметтер үдерісі, көрсетілетін қызметтер берушілердің мемлекеттік қызметті көрсету барысында өзара әрекет тетіктері туралы ақпаратты ұсынады.</w:t>
      </w:r>
      <w:r>
        <w:br/>
      </w:r>
      <w:r>
        <w:rPr>
          <w:rFonts w:ascii="Times New Roman"/>
          <w:b w:val="false"/>
          <w:i w:val="false"/>
          <w:color w:val="000000"/>
          <w:sz w:val="28"/>
        </w:rPr>
        <w:t>
</w:t>
      </w:r>
      <w:r>
        <w:rPr>
          <w:rFonts w:ascii="Times New Roman"/>
          <w:b w:val="false"/>
          <w:i w:val="false"/>
          <w:color w:val="000000"/>
          <w:sz w:val="28"/>
        </w:rPr>
        <w:t>
      26. Бағалау келесі формула бойынша есептеледі:</w:t>
      </w:r>
    </w:p>
    <w:bookmarkEnd w:id="18"/>
    <w:bookmarkStart w:name="z68" w:id="19"/>
    <w:p>
      <w:pPr>
        <w:spacing w:after="0"/>
        <w:ind w:left="0"/>
        <w:jc w:val="both"/>
      </w:pPr>
      <w:r>
        <w:rPr>
          <w:rFonts w:ascii="Times New Roman"/>
          <w:b w:val="false"/>
          <w:i w:val="false"/>
          <w:color w:val="000000"/>
          <w:sz w:val="28"/>
        </w:rPr>
        <w:t>
      1) орталық мемлекеттік органдар бойынша:</w:t>
      </w:r>
    </w:p>
    <w:bookmarkEnd w:id="19"/>
    <w:p>
      <w:pPr>
        <w:spacing w:after="0"/>
        <w:ind w:left="0"/>
        <w:jc w:val="both"/>
      </w:pPr>
      <w:r>
        <w:rPr>
          <w:rFonts w:ascii="Times New Roman"/>
          <w:b w:val="false"/>
          <w:i w:val="false"/>
          <w:color w:val="000000"/>
          <w:sz w:val="28"/>
        </w:rPr>
        <w:t>К3=Р1+Р2</w:t>
      </w:r>
    </w:p>
    <w:bookmarkStart w:name="z69" w:id="20"/>
    <w:p>
      <w:pPr>
        <w:spacing w:after="0"/>
        <w:ind w:left="0"/>
        <w:jc w:val="both"/>
      </w:pPr>
      <w:r>
        <w:rPr>
          <w:rFonts w:ascii="Times New Roman"/>
          <w:b w:val="false"/>
          <w:i w:val="false"/>
          <w:color w:val="000000"/>
          <w:sz w:val="28"/>
        </w:rPr>
        <w:t>
      2) жергілікті атқарушы органдар бойынша:</w:t>
      </w:r>
    </w:p>
    <w:bookmarkEnd w:id="20"/>
    <w:p>
      <w:pPr>
        <w:spacing w:after="0"/>
        <w:ind w:left="0"/>
        <w:jc w:val="both"/>
      </w:pPr>
      <w:r>
        <w:rPr>
          <w:rFonts w:ascii="Times New Roman"/>
          <w:b w:val="false"/>
          <w:i w:val="false"/>
          <w:color w:val="000000"/>
          <w:sz w:val="28"/>
        </w:rPr>
        <w:t>М1=Р1+Р2</w:t>
      </w:r>
    </w:p>
    <w:bookmarkStart w:name="z70" w:id="21"/>
    <w:p>
      <w:pPr>
        <w:spacing w:after="0"/>
        <w:ind w:left="0"/>
        <w:jc w:val="both"/>
      </w:pPr>
      <w:r>
        <w:rPr>
          <w:rFonts w:ascii="Times New Roman"/>
          <w:b w:val="false"/>
          <w:i w:val="false"/>
          <w:color w:val="000000"/>
          <w:sz w:val="28"/>
        </w:rPr>
        <w:t>      К3 – аталған өлшем бойынша орталық мемлекеттік органның бағасы;</w:t>
      </w:r>
      <w:r>
        <w:br/>
      </w:r>
      <w:r>
        <w:rPr>
          <w:rFonts w:ascii="Times New Roman"/>
          <w:b w:val="false"/>
          <w:i w:val="false"/>
          <w:color w:val="000000"/>
          <w:sz w:val="28"/>
        </w:rPr>
        <w:t>
      M1 – аталған өлшем бойынша жергілікті атқарушы органның бағасы;</w:t>
      </w:r>
      <w:r>
        <w:br/>
      </w:r>
      <w:r>
        <w:rPr>
          <w:rFonts w:ascii="Times New Roman"/>
          <w:b w:val="false"/>
          <w:i w:val="false"/>
          <w:color w:val="000000"/>
          <w:sz w:val="28"/>
        </w:rPr>
        <w:t>
      Р1 – «бекітілген мемлекеттік көрсетілетін қызметтер регламенттерінің үлесі» көрсеткішінің мағынасы;</w:t>
      </w:r>
      <w:r>
        <w:br/>
      </w:r>
      <w:r>
        <w:rPr>
          <w:rFonts w:ascii="Times New Roman"/>
          <w:b w:val="false"/>
          <w:i w:val="false"/>
          <w:color w:val="000000"/>
          <w:sz w:val="28"/>
        </w:rPr>
        <w:t>
      Р2 – «мемлекеттік көрсетілен қызметтің регламенті мемлекеттік көрсетілетін қызметтің стандартына сәйкестігі» көрсеткішінің мағынасы.</w:t>
      </w:r>
      <w:r>
        <w:br/>
      </w:r>
      <w:r>
        <w:rPr>
          <w:rFonts w:ascii="Times New Roman"/>
          <w:b w:val="false"/>
          <w:i w:val="false"/>
          <w:color w:val="000000"/>
          <w:sz w:val="28"/>
        </w:rPr>
        <w:t>
      27. «Бекітілген мемлекеттік көрсетілетін қызметтер регламенттерінің үлесі» көрсеткішін бағалау келесі формула бойынша есептеледі:</w:t>
      </w:r>
    </w:p>
    <w:bookmarkEnd w:id="21"/>
    <w:bookmarkStart w:name="z71" w:id="22"/>
    <w:p>
      <w:pPr>
        <w:spacing w:after="0"/>
        <w:ind w:left="0"/>
        <w:jc w:val="both"/>
      </w:pPr>
      <w:r>
        <w:rPr>
          <w:rFonts w:ascii="Times New Roman"/>
          <w:b w:val="false"/>
          <w:i w:val="false"/>
          <w:color w:val="000000"/>
          <w:sz w:val="28"/>
        </w:rPr>
        <w:t xml:space="preserve">
      1) орталық мемлекеттік органдар бойынша: </w:t>
      </w:r>
    </w:p>
    <w:bookmarkEnd w:id="22"/>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533400"/>
                    </a:xfrm>
                    <a:prstGeom prst="rect">
                      <a:avLst/>
                    </a:prstGeom>
                  </pic:spPr>
                </pic:pic>
              </a:graphicData>
            </a:graphic>
          </wp:inline>
        </w:drawing>
      </w:r>
    </w:p>
    <w:bookmarkStart w:name="z72" w:id="23"/>
    <w:p>
      <w:pPr>
        <w:spacing w:after="0"/>
        <w:ind w:left="0"/>
        <w:jc w:val="both"/>
      </w:pPr>
      <w:r>
        <w:rPr>
          <w:rFonts w:ascii="Times New Roman"/>
          <w:b w:val="false"/>
          <w:i w:val="false"/>
          <w:color w:val="000000"/>
          <w:sz w:val="28"/>
        </w:rPr>
        <w:t xml:space="preserve">
      2) жергілікті атқарушы органдар бойынша: </w:t>
      </w:r>
    </w:p>
    <w:bookmarkEnd w:id="23"/>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533400"/>
                    </a:xfrm>
                    <a:prstGeom prst="rect">
                      <a:avLst/>
                    </a:prstGeom>
                  </pic:spPr>
                </pic:pic>
              </a:graphicData>
            </a:graphic>
          </wp:inline>
        </w:drawing>
      </w:r>
    </w:p>
    <w:bookmarkStart w:name="z73" w:id="24"/>
    <w:p>
      <w:pPr>
        <w:spacing w:after="0"/>
        <w:ind w:left="0"/>
        <w:jc w:val="both"/>
      </w:pPr>
      <w:r>
        <w:rPr>
          <w:rFonts w:ascii="Times New Roman"/>
          <w:b w:val="false"/>
          <w:i w:val="false"/>
          <w:color w:val="000000"/>
          <w:sz w:val="28"/>
        </w:rPr>
        <w:t>      P1 – аталған көрсеткіш бойынша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5-ке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15-ке тең);</w:t>
      </w:r>
      <w:r>
        <w:br/>
      </w:r>
      <w:r>
        <w:rPr>
          <w:rFonts w:ascii="Times New Roman"/>
          <w:b w:val="false"/>
          <w:i w:val="false"/>
          <w:color w:val="000000"/>
          <w:sz w:val="28"/>
        </w:rPr>
        <w:t>
      а – мемлекеттік органмен бекітілген мемлекеттік көрсетілетін қызметтер регламенттерінің саны (2014 жылғы 18 қаңтардағы жағдай бойынша);</w:t>
      </w:r>
      <w:r>
        <w:br/>
      </w:r>
      <w:r>
        <w:rPr>
          <w:rFonts w:ascii="Times New Roman"/>
          <w:b w:val="false"/>
          <w:i w:val="false"/>
          <w:color w:val="000000"/>
          <w:sz w:val="28"/>
        </w:rPr>
        <w:t>
      b – мемлекеттік органмен мемлекетік көрсетілетін қызметтердің регламенттерін әзірлеуге міндетті мемлекетік көрсетілетін қызметтер түрлерінің саны (2013 жылғы 18 желтоқсандағы жағдай бойынша).</w:t>
      </w:r>
      <w:r>
        <w:br/>
      </w:r>
      <w:r>
        <w:rPr>
          <w:rFonts w:ascii="Times New Roman"/>
          <w:b w:val="false"/>
          <w:i w:val="false"/>
          <w:color w:val="000000"/>
          <w:sz w:val="28"/>
        </w:rPr>
        <w:t>
      Аталған өлшем бойынша бағалау кезінде «Мемлекеттік көрсетілетін қызметтер туралы» Заңның 13-бабы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көрсетілетін қызметтердің стандарттары бекітілген мемлекеттік көрсетілетін қызметтерді есептік кезеңде және 2014 жылғы 18 қаңтарға дейін регламенттеу бойынша бағаланатын мемлекеттік органның атқарылған жұмысы есептеледі.</w:t>
      </w:r>
      <w:r>
        <w:br/>
      </w:r>
      <w:r>
        <w:rPr>
          <w:rFonts w:ascii="Times New Roman"/>
          <w:b w:val="false"/>
          <w:i w:val="false"/>
          <w:color w:val="000000"/>
          <w:sz w:val="28"/>
        </w:rPr>
        <w:t>
      28. Мемлекеттік қызметтер көрсету саласындағы заңнамамен белгіленген мемлекеттік көрсетілетін қызметтерді регламенттеу мерзімдері бұзылған жағдайда аталған өлшем бойынша мемлекеттік органның жалпы бағасынан айыппұл баллдары шегеріледі.</w:t>
      </w:r>
      <w:r>
        <w:br/>
      </w:r>
      <w:r>
        <w:rPr>
          <w:rFonts w:ascii="Times New Roman"/>
          <w:b w:val="false"/>
          <w:i w:val="false"/>
          <w:color w:val="000000"/>
          <w:sz w:val="28"/>
        </w:rPr>
        <w:t>
      Мемлекеттік көрсетілетін қызметтерді регламенттеу мерзімдерін бұзғаны үшін әр анықтап белгіленген дерек бойынша 0,2 айыппұл бал шегерілу көзделеді. Мемлекеттік көрсетілетін қызметтерді регламенттеу мерзімдерін бұзғаны үшін айыппұл бал шегеру сомасы 3 баллдан көп бола алмайды.</w:t>
      </w:r>
      <w:r>
        <w:br/>
      </w:r>
      <w:r>
        <w:rPr>
          <w:rFonts w:ascii="Times New Roman"/>
          <w:b w:val="false"/>
          <w:i w:val="false"/>
          <w:color w:val="000000"/>
          <w:sz w:val="28"/>
        </w:rPr>
        <w:t>
</w:t>
      </w:r>
      <w:r>
        <w:rPr>
          <w:rFonts w:ascii="Times New Roman"/>
          <w:b w:val="false"/>
          <w:i w:val="false"/>
          <w:color w:val="000000"/>
          <w:sz w:val="28"/>
        </w:rPr>
        <w:t>
      29. «Мемлекеттік көрсетілген қызметтің регламенті мемлекеттік көрсетілетін қызметтің стандартына сәйкестігі» көрсеткішін бағалау келесі формула бойынша есептеледі:</w:t>
      </w:r>
    </w:p>
    <w:bookmarkEnd w:id="24"/>
    <w:bookmarkStart w:name="z74" w:id="25"/>
    <w:p>
      <w:pPr>
        <w:spacing w:after="0"/>
        <w:ind w:left="0"/>
        <w:jc w:val="both"/>
      </w:pPr>
      <w:r>
        <w:rPr>
          <w:rFonts w:ascii="Times New Roman"/>
          <w:b w:val="false"/>
          <w:i w:val="false"/>
          <w:color w:val="000000"/>
          <w:sz w:val="28"/>
        </w:rPr>
        <w:t xml:space="preserve">
      1) орталық мемлекеттік органдар бойынша: </w:t>
      </w:r>
    </w:p>
    <w:bookmarkEnd w:id="25"/>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4100" cy="533400"/>
                    </a:xfrm>
                    <a:prstGeom prst="rect">
                      <a:avLst/>
                    </a:prstGeom>
                  </pic:spPr>
                </pic:pic>
              </a:graphicData>
            </a:graphic>
          </wp:inline>
        </w:drawing>
      </w:r>
    </w:p>
    <w:bookmarkStart w:name="z75" w:id="26"/>
    <w:p>
      <w:pPr>
        <w:spacing w:after="0"/>
        <w:ind w:left="0"/>
        <w:jc w:val="both"/>
      </w:pPr>
      <w:r>
        <w:rPr>
          <w:rFonts w:ascii="Times New Roman"/>
          <w:b w:val="false"/>
          <w:i w:val="false"/>
          <w:color w:val="000000"/>
          <w:sz w:val="28"/>
        </w:rPr>
        <w:t xml:space="preserve">
      2) жергілікті атқарушы органдар бойынша: </w:t>
      </w:r>
    </w:p>
    <w:bookmarkEnd w:id="26"/>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17600" cy="533400"/>
                    </a:xfrm>
                    <a:prstGeom prst="rect">
                      <a:avLst/>
                    </a:prstGeom>
                  </pic:spPr>
                </pic:pic>
              </a:graphicData>
            </a:graphic>
          </wp:inline>
        </w:drawing>
      </w:r>
    </w:p>
    <w:p>
      <w:pPr>
        <w:spacing w:after="0"/>
        <w:ind w:left="0"/>
        <w:jc w:val="both"/>
      </w:pPr>
      <w:r>
        <w:rPr>
          <w:rFonts w:ascii="Times New Roman"/>
          <w:b w:val="false"/>
          <w:i w:val="false"/>
          <w:color w:val="000000"/>
          <w:sz w:val="28"/>
        </w:rPr>
        <w:t>      P2 – аталған көрсеткіш бойынша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3-ке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10-ға тең);</w:t>
      </w:r>
      <w:r>
        <w:br/>
      </w:r>
      <w:r>
        <w:rPr>
          <w:rFonts w:ascii="Times New Roman"/>
          <w:b w:val="false"/>
          <w:i w:val="false"/>
          <w:color w:val="000000"/>
          <w:sz w:val="28"/>
        </w:rPr>
        <w:t>
      а – мемлекеттік органмен мемлекеттік көрсетілетін қызметтерінің стандарттарына сәйкес келетін бекітілген мемлекеттік көрсетілетін қызметтер регламенттерінің саны (2014 жылғы 18 қаңтардағы жағдай бойынша);</w:t>
      </w:r>
      <w:r>
        <w:br/>
      </w:r>
      <w:r>
        <w:rPr>
          <w:rFonts w:ascii="Times New Roman"/>
          <w:b w:val="false"/>
          <w:i w:val="false"/>
          <w:color w:val="000000"/>
          <w:sz w:val="28"/>
        </w:rPr>
        <w:t>
      b – мемлекеттік органмен мемлекеттік көрсетілетін қызметтердің регламенттерін әзірлеуге міндетті мемлекеттік көрсетілетін қызметтер түрлерінің саны (2013 жылғы 18 желтоқсандағы жағдай бойынша).</w:t>
      </w:r>
    </w:p>
    <w:bookmarkStart w:name="z76" w:id="27"/>
    <w:p>
      <w:pPr>
        <w:spacing w:after="0"/>
        <w:ind w:left="0"/>
        <w:jc w:val="left"/>
      </w:pPr>
      <w:r>
        <w:rPr>
          <w:rFonts w:ascii="Times New Roman"/>
          <w:b/>
          <w:i w:val="false"/>
          <w:color w:val="000000"/>
        </w:rPr>
        <w:t xml:space="preserve"> 
Параграф 4. «Мемлекеттік көрсетілетін қызметтерді көрсету</w:t>
      </w:r>
      <w:r>
        <w:br/>
      </w:r>
      <w:r>
        <w:rPr>
          <w:rFonts w:ascii="Times New Roman"/>
          <w:b/>
          <w:i w:val="false"/>
          <w:color w:val="000000"/>
        </w:rPr>
        <w:t>
жөніндегі ақпараттың қолжетімділігі» өлшемі бойынша бағалау</w:t>
      </w:r>
    </w:p>
    <w:bookmarkEnd w:id="27"/>
    <w:bookmarkStart w:name="z77" w:id="28"/>
    <w:p>
      <w:pPr>
        <w:spacing w:after="0"/>
        <w:ind w:left="0"/>
        <w:jc w:val="both"/>
      </w:pPr>
      <w:r>
        <w:rPr>
          <w:rFonts w:ascii="Times New Roman"/>
          <w:b w:val="false"/>
          <w:i w:val="false"/>
          <w:color w:val="000000"/>
          <w:sz w:val="28"/>
        </w:rPr>
        <w:t>
      30. «Мемлекеттік көрсетілетін қызметтерді көрсету жөніндегі ақпараттың қолжетімділігі» өлшемі бойынша бағалау «мемлекеттік органның интернет-ресурсында мемлекеттік қызметтерді көрсету туралы ақпараттың болуы» және «электрондық үкімет» веб-порталында мемлекеттік қызметтерді көрсету туралы ақпараттың болуы»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31. Бағалау келесі формула бойынша жүргізіледі:</w:t>
      </w:r>
    </w:p>
    <w:bookmarkEnd w:id="28"/>
    <w:bookmarkStart w:name="z79" w:id="29"/>
    <w:p>
      <w:pPr>
        <w:spacing w:after="0"/>
        <w:ind w:left="0"/>
        <w:jc w:val="both"/>
      </w:pPr>
      <w:r>
        <w:rPr>
          <w:rFonts w:ascii="Times New Roman"/>
          <w:b w:val="false"/>
          <w:i w:val="false"/>
          <w:color w:val="000000"/>
          <w:sz w:val="28"/>
        </w:rPr>
        <w:t>
      1) орталық мемлекеттік органдар бойынша:</w:t>
      </w:r>
    </w:p>
    <w:bookmarkEnd w:id="29"/>
    <w:p>
      <w:pPr>
        <w:spacing w:after="0"/>
        <w:ind w:left="0"/>
        <w:jc w:val="both"/>
      </w:pPr>
      <w:r>
        <w:rPr>
          <w:rFonts w:ascii="Times New Roman"/>
          <w:b w:val="false"/>
          <w:i w:val="false"/>
          <w:color w:val="000000"/>
          <w:sz w:val="28"/>
        </w:rPr>
        <w:t>К4=Р1+Р2</w:t>
      </w:r>
    </w:p>
    <w:bookmarkStart w:name="z80" w:id="30"/>
    <w:p>
      <w:pPr>
        <w:spacing w:after="0"/>
        <w:ind w:left="0"/>
        <w:jc w:val="both"/>
      </w:pPr>
      <w:r>
        <w:rPr>
          <w:rFonts w:ascii="Times New Roman"/>
          <w:b w:val="false"/>
          <w:i w:val="false"/>
          <w:color w:val="000000"/>
          <w:sz w:val="28"/>
        </w:rPr>
        <w:t>
      2) жергілікті атқарушы органдар бойынша:</w:t>
      </w:r>
    </w:p>
    <w:bookmarkEnd w:id="30"/>
    <w:p>
      <w:pPr>
        <w:spacing w:after="0"/>
        <w:ind w:left="0"/>
        <w:jc w:val="both"/>
      </w:pPr>
      <w:r>
        <w:rPr>
          <w:rFonts w:ascii="Times New Roman"/>
          <w:b w:val="false"/>
          <w:i w:val="false"/>
          <w:color w:val="000000"/>
          <w:sz w:val="28"/>
        </w:rPr>
        <w:t>М2=М1</w:t>
      </w:r>
    </w:p>
    <w:bookmarkStart w:name="z81" w:id="31"/>
    <w:p>
      <w:pPr>
        <w:spacing w:after="0"/>
        <w:ind w:left="0"/>
        <w:jc w:val="both"/>
      </w:pPr>
      <w:r>
        <w:rPr>
          <w:rFonts w:ascii="Times New Roman"/>
          <w:b w:val="false"/>
          <w:i w:val="false"/>
          <w:color w:val="000000"/>
          <w:sz w:val="28"/>
        </w:rPr>
        <w:t>      К4 – аталған өлшем бойынша орталық мемлекеттік органның бағасы;</w:t>
      </w:r>
      <w:r>
        <w:br/>
      </w:r>
      <w:r>
        <w:rPr>
          <w:rFonts w:ascii="Times New Roman"/>
          <w:b w:val="false"/>
          <w:i w:val="false"/>
          <w:color w:val="000000"/>
          <w:sz w:val="28"/>
        </w:rPr>
        <w:t>
      M2 – аталған өлшем бойынша жергілікті атқарушы органның бағасы;</w:t>
      </w:r>
      <w:r>
        <w:br/>
      </w:r>
      <w:r>
        <w:rPr>
          <w:rFonts w:ascii="Times New Roman"/>
          <w:b w:val="false"/>
          <w:i w:val="false"/>
          <w:color w:val="000000"/>
          <w:sz w:val="28"/>
        </w:rPr>
        <w:t>
      Р1 – «мемлекеттік органның интернет-ресурсында мемлекеттік қызметтерді көрсету туралы ақпараттың болуы» көрсеткішінің мағынасы;</w:t>
      </w:r>
      <w:r>
        <w:br/>
      </w:r>
      <w:r>
        <w:rPr>
          <w:rFonts w:ascii="Times New Roman"/>
          <w:b w:val="false"/>
          <w:i w:val="false"/>
          <w:color w:val="000000"/>
          <w:sz w:val="28"/>
        </w:rPr>
        <w:t>
      Р2 – «электрондық үкімет» веб-порталында мемлекеттік қызметтерді көрсету туралы ақпараттың болуы» көрсеткішінің мағынасы.</w:t>
      </w:r>
      <w:r>
        <w:br/>
      </w:r>
      <w:r>
        <w:rPr>
          <w:rFonts w:ascii="Times New Roman"/>
          <w:b w:val="false"/>
          <w:i w:val="false"/>
          <w:color w:val="000000"/>
          <w:sz w:val="28"/>
        </w:rPr>
        <w:t>
      32. «Мемлекеттік органнның интернет-ресурсында мемлекеттік қызметтерді көрсету туралы ақпараттың болуы» көрсеткіші бойынша бағалау мемлекеттік көрсетілетін қызметтерді (дәстүрлі және электрондық түрдегі) көрсету, рәсімдері мен мерзімдері туралы ақпараттың болуы мен қолжетімділігі пәніне есептік кезеңнің 4-тоқсанында мемлекеттік органдардың ресми интернет-ресурстарының талдау қорытындылары бойынша анықталады. Бағалау кезінде келесі мәліметтердің болуы есептеледі:</w:t>
      </w:r>
      <w:r>
        <w:br/>
      </w:r>
      <w:r>
        <w:rPr>
          <w:rFonts w:ascii="Times New Roman"/>
          <w:b w:val="false"/>
          <w:i w:val="false"/>
          <w:color w:val="000000"/>
          <w:sz w:val="28"/>
        </w:rPr>
        <w:t>
</w:t>
      </w:r>
      <w:r>
        <w:rPr>
          <w:rFonts w:ascii="Times New Roman"/>
          <w:b w:val="false"/>
          <w:i w:val="false"/>
          <w:color w:val="000000"/>
          <w:sz w:val="28"/>
        </w:rPr>
        <w:t xml:space="preserve">
      1) Мемлекеттік көрсетілетін қызметтің паспорты. </w:t>
      </w:r>
      <w:r>
        <w:br/>
      </w:r>
      <w:r>
        <w:rPr>
          <w:rFonts w:ascii="Times New Roman"/>
          <w:b w:val="false"/>
          <w:i w:val="false"/>
          <w:color w:val="000000"/>
          <w:sz w:val="28"/>
        </w:rPr>
        <w:t>
      Егер мемлекеттік көрсетілетін қызмет электрондық түрде көрсетілетін жағдайда, «электрондық үкімет» порталындандағы мемлекеттік көрсетілетін қызметтің тиісті парағына сілтемесі көрсете отырып қызметті алу тәртібі жөніндегі толық ақпараттың болуы бағаланады.</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қызметтердің бекітілген стандарттары. </w:t>
      </w:r>
      <w:r>
        <w:br/>
      </w:r>
      <w:r>
        <w:rPr>
          <w:rFonts w:ascii="Times New Roman"/>
          <w:b w:val="false"/>
          <w:i w:val="false"/>
          <w:color w:val="000000"/>
          <w:sz w:val="28"/>
        </w:rPr>
        <w:t>
      Егер мемлекеттік көрсетілетін қызметтің бекітілген стандарты болмаған жағдайда, стандарттың жобасы есептеледі. Соған қоса, талқылау міндеттері бар, талқылаудың басталу және аяқталу күндерін көрсетілген стандарттың жобасы есептеледі.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көрсетілетін қызметтердің регламенттері. </w:t>
      </w:r>
      <w:r>
        <w:br/>
      </w:r>
      <w:r>
        <w:rPr>
          <w:rFonts w:ascii="Times New Roman"/>
          <w:b w:val="false"/>
          <w:i w:val="false"/>
          <w:color w:val="000000"/>
          <w:sz w:val="28"/>
        </w:rPr>
        <w:t>
</w:t>
      </w:r>
      <w:r>
        <w:rPr>
          <w:rFonts w:ascii="Times New Roman"/>
          <w:b w:val="false"/>
          <w:i w:val="false"/>
          <w:color w:val="000000"/>
          <w:sz w:val="28"/>
        </w:rPr>
        <w:t xml:space="preserve">
      4) Байланыс мәліметтер, мемлекеттік органның жұмыс істеу кестесі, «электрондық үкімет» мәселелері бойынша бірыңғай байланыс орталығының телефондарын көрсете отырып мемлекеттік көрсетілетін қызметтердің нәтижелеріне шағымдану тәртібі туралы ақпарат. </w:t>
      </w:r>
      <w:r>
        <w:br/>
      </w:r>
      <w:r>
        <w:rPr>
          <w:rFonts w:ascii="Times New Roman"/>
          <w:b w:val="false"/>
          <w:i w:val="false"/>
          <w:color w:val="000000"/>
          <w:sz w:val="28"/>
        </w:rPr>
        <w:t>
      Мемлекеттік органның интернет-ресурсында орналасқан жоғарыда аталған құжаттар (мемлекеттік қызметтер көрсетудің стандарттары мен электрондық қызметтердің регламенттері) келесі талаптарға сай болу қажет:</w:t>
      </w:r>
      <w:r>
        <w:br/>
      </w:r>
      <w:r>
        <w:rPr>
          <w:rFonts w:ascii="Times New Roman"/>
          <w:b w:val="false"/>
          <w:i w:val="false"/>
          <w:color w:val="000000"/>
          <w:sz w:val="28"/>
        </w:rPr>
        <w:t>
      барлық стандарттар, электрондық қызметтердің регламенттері немесе олардың сілтемелері «мемлекеттік көрсетілетін қызметтер» тарауында орналастырылуы қажет;</w:t>
      </w:r>
      <w:r>
        <w:br/>
      </w:r>
      <w:r>
        <w:rPr>
          <w:rFonts w:ascii="Times New Roman"/>
          <w:b w:val="false"/>
          <w:i w:val="false"/>
          <w:color w:val="000000"/>
          <w:sz w:val="28"/>
        </w:rPr>
        <w:t>
      сілтеменің атауы құжаттың түрін (стандарт, регламент) және мемлекеттік көрсетілетін қызметтің атауы көрсетілу қажет;</w:t>
      </w:r>
      <w:r>
        <w:br/>
      </w:r>
      <w:r>
        <w:rPr>
          <w:rFonts w:ascii="Times New Roman"/>
          <w:b w:val="false"/>
          <w:i w:val="false"/>
          <w:color w:val="000000"/>
          <w:sz w:val="28"/>
        </w:rPr>
        <w:t>
      құжатты алу файлы.doc. форматында болу қажет;</w:t>
      </w:r>
      <w:r>
        <w:br/>
      </w:r>
      <w:r>
        <w:rPr>
          <w:rFonts w:ascii="Times New Roman"/>
          <w:b w:val="false"/>
          <w:i w:val="false"/>
          <w:color w:val="000000"/>
          <w:sz w:val="28"/>
        </w:rPr>
        <w:t>
      барлық стандарттар мен регламенттердің (болған жағдайда бекіткен адамның немесе бекіткен құжаттың атауы, нөмірі мен бекітілген күні) деректемелері көрсетіледі.</w:t>
      </w:r>
      <w:r>
        <w:br/>
      </w:r>
      <w:r>
        <w:rPr>
          <w:rFonts w:ascii="Times New Roman"/>
          <w:b w:val="false"/>
          <w:i w:val="false"/>
          <w:color w:val="000000"/>
          <w:sz w:val="28"/>
        </w:rPr>
        <w:t>
      Жоғарыда аталған міндеттер сақталмаған жағдайда мемлекеттік органның интернет-ресурсында орналасқан құжат есептелмейді және тиісінше бал қойылмайды.</w:t>
      </w:r>
      <w:r>
        <w:br/>
      </w:r>
      <w:r>
        <w:rPr>
          <w:rFonts w:ascii="Times New Roman"/>
          <w:b w:val="false"/>
          <w:i w:val="false"/>
          <w:color w:val="000000"/>
          <w:sz w:val="28"/>
        </w:rPr>
        <w:t>
</w:t>
      </w:r>
      <w:r>
        <w:rPr>
          <w:rFonts w:ascii="Times New Roman"/>
          <w:b w:val="false"/>
          <w:i w:val="false"/>
          <w:color w:val="000000"/>
          <w:sz w:val="28"/>
        </w:rPr>
        <w:t>
      33. Бағалау келесі формула бойынша есептеледі:</w:t>
      </w:r>
    </w:p>
    <w:bookmarkEnd w:id="31"/>
    <w:bookmarkStart w:name="z87" w:id="32"/>
    <w:p>
      <w:pPr>
        <w:spacing w:after="0"/>
        <w:ind w:left="0"/>
        <w:jc w:val="both"/>
      </w:pPr>
      <w:r>
        <w:rPr>
          <w:rFonts w:ascii="Times New Roman"/>
          <w:b w:val="false"/>
          <w:i w:val="false"/>
          <w:color w:val="000000"/>
          <w:sz w:val="28"/>
        </w:rPr>
        <w:t xml:space="preserve">
      1) орталық мемлекеттік органдар бойынша: </w:t>
      </w:r>
    </w:p>
    <w:bookmarkEnd w:id="32"/>
    <w:p>
      <w:pPr>
        <w:spacing w:after="0"/>
        <w:ind w:left="0"/>
        <w:jc w:val="both"/>
      </w:pPr>
      <w:r>
        <w:drawing>
          <wp:inline distT="0" distB="0" distL="0" distR="0">
            <wp:extent cx="4775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75200" cy="774700"/>
                    </a:xfrm>
                    <a:prstGeom prst="rect">
                      <a:avLst/>
                    </a:prstGeom>
                  </pic:spPr>
                </pic:pic>
              </a:graphicData>
            </a:graphic>
          </wp:inline>
        </w:drawing>
      </w:r>
    </w:p>
    <w:bookmarkStart w:name="z88" w:id="33"/>
    <w:p>
      <w:pPr>
        <w:spacing w:after="0"/>
        <w:ind w:left="0"/>
        <w:jc w:val="both"/>
      </w:pPr>
      <w:r>
        <w:rPr>
          <w:rFonts w:ascii="Times New Roman"/>
          <w:b w:val="false"/>
          <w:i w:val="false"/>
          <w:color w:val="000000"/>
          <w:sz w:val="28"/>
        </w:rPr>
        <w:t>
      2) жергілікті атқарушы органдар бойынша:</w:t>
      </w:r>
    </w:p>
    <w:bookmarkEnd w:id="33"/>
    <w:p>
      <w:pPr>
        <w:spacing w:after="0"/>
        <w:ind w:left="0"/>
        <w:jc w:val="both"/>
      </w:pPr>
      <w:r>
        <w:drawing>
          <wp:inline distT="0" distB="0" distL="0" distR="0">
            <wp:extent cx="4838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38700" cy="774700"/>
                    </a:xfrm>
                    <a:prstGeom prst="rect">
                      <a:avLst/>
                    </a:prstGeom>
                  </pic:spPr>
                </pic:pic>
              </a:graphicData>
            </a:graphic>
          </wp:inline>
        </w:drawing>
      </w:r>
    </w:p>
    <w:bookmarkStart w:name="z89" w:id="34"/>
    <w:p>
      <w:pPr>
        <w:spacing w:after="0"/>
        <w:ind w:left="0"/>
        <w:jc w:val="both"/>
      </w:pPr>
      <w:r>
        <w:rPr>
          <w:rFonts w:ascii="Times New Roman"/>
          <w:b w:val="false"/>
          <w:i w:val="false"/>
          <w:color w:val="000000"/>
          <w:sz w:val="28"/>
        </w:rPr>
        <w:t>      Р1 – аталған көрсеткіш бойынша орталық мемлекеттік немесе жергілікті атқару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3-ке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10-ға тең);</w:t>
      </w:r>
      <w:r>
        <w:br/>
      </w:r>
      <w:r>
        <w:rPr>
          <w:rFonts w:ascii="Times New Roman"/>
          <w:b w:val="false"/>
          <w:i w:val="false"/>
          <w:color w:val="000000"/>
          <w:sz w:val="28"/>
        </w:rPr>
        <w:t>
      a – мемлекеттік көрсетілетін қызметтердің стандарттары бар мемлекеттік қызметтердің саны;</w:t>
      </w:r>
      <w:r>
        <w:br/>
      </w:r>
      <w:r>
        <w:rPr>
          <w:rFonts w:ascii="Times New Roman"/>
          <w:b w:val="false"/>
          <w:i w:val="false"/>
          <w:color w:val="000000"/>
          <w:sz w:val="28"/>
        </w:rPr>
        <w:t>
      b – электрондық мемлекеттік қызметтердің регламенттері бар мемлекеттік қызметтердің саны;</w:t>
      </w:r>
      <w:r>
        <w:br/>
      </w:r>
      <w:r>
        <w:rPr>
          <w:rFonts w:ascii="Times New Roman"/>
          <w:b w:val="false"/>
          <w:i w:val="false"/>
          <w:color w:val="000000"/>
          <w:sz w:val="28"/>
        </w:rPr>
        <w:t>
      с – интернет-ресурста орналасқан мемлекеттік көрсетілетін қызметтер паспорттарының саны;</w:t>
      </w:r>
      <w:r>
        <w:br/>
      </w:r>
      <w:r>
        <w:rPr>
          <w:rFonts w:ascii="Times New Roman"/>
          <w:b w:val="false"/>
          <w:i w:val="false"/>
          <w:color w:val="000000"/>
          <w:sz w:val="28"/>
        </w:rPr>
        <w:t>
      f – мемлекеттік көрсетілетін қызметтердің нәтижелеріне шағымдану тәртібі жөніндегі ақпараты бар мемлекеттік қызметтердің саны;</w:t>
      </w:r>
      <w:r>
        <w:br/>
      </w:r>
      <w:r>
        <w:rPr>
          <w:rFonts w:ascii="Times New Roman"/>
          <w:b w:val="false"/>
          <w:i w:val="false"/>
          <w:color w:val="000000"/>
          <w:sz w:val="28"/>
        </w:rPr>
        <w:t>
      d – Тізілімге сәйкес мемлекеттік органмен (ведомстволық бағынысты мекемемен) көрсетілетін мемлекеттік қызметтер түрлерінің жалпы саны;</w:t>
      </w:r>
      <w:r>
        <w:br/>
      </w:r>
      <w:r>
        <w:rPr>
          <w:rFonts w:ascii="Times New Roman"/>
          <w:b w:val="false"/>
          <w:i w:val="false"/>
          <w:color w:val="000000"/>
          <w:sz w:val="28"/>
        </w:rPr>
        <w:t>
      е – электрондық форматта мемлекеттік органмен «электрондық үкімет» порталы арқылы көрсетілетін мемлекеттік қызметтер түрлерінің саны.</w:t>
      </w:r>
      <w:r>
        <w:br/>
      </w:r>
      <w:r>
        <w:rPr>
          <w:rFonts w:ascii="Times New Roman"/>
          <w:b w:val="false"/>
          <w:i w:val="false"/>
          <w:color w:val="000000"/>
          <w:sz w:val="28"/>
        </w:rPr>
        <w:t>
      34. «Электроныдқ үкімет» веб-порталында мемлекеттік қызметтерді көрсету туралы ақпараттың болуы» көрсеткіші бойынша бағалау тек ғана орталық мемлекеттік органдарда жүргізіледі.</w:t>
      </w:r>
      <w:r>
        <w:br/>
      </w:r>
      <w:r>
        <w:rPr>
          <w:rFonts w:ascii="Times New Roman"/>
          <w:b w:val="false"/>
          <w:i w:val="false"/>
          <w:color w:val="000000"/>
          <w:sz w:val="28"/>
        </w:rPr>
        <w:t>
      Бағалау электроныдық мемлекеттік көрсетілтін қызметтерді көрсету, рәсімдері мен мерзімдері туралы ақпараттың болуы мен қолжетімділігі пәніне мемлекеттік органдардың ресми интернет-ресурстарының, сондай-ақ «электрондық үкімет» порталын талдау қорытындылары бойынша анықталады, атап айтқанда:</w:t>
      </w:r>
      <w:r>
        <w:br/>
      </w:r>
      <w:r>
        <w:rPr>
          <w:rFonts w:ascii="Times New Roman"/>
          <w:b w:val="false"/>
          <w:i w:val="false"/>
          <w:color w:val="000000"/>
          <w:sz w:val="28"/>
        </w:rPr>
        <w:t>
</w:t>
      </w:r>
      <w:r>
        <w:rPr>
          <w:rFonts w:ascii="Times New Roman"/>
          <w:b w:val="false"/>
          <w:i w:val="false"/>
          <w:color w:val="000000"/>
          <w:sz w:val="28"/>
        </w:rPr>
        <w:t xml:space="preserve">
      1) мемлекеттік органмен тоқсан сайын «электрондық үкімет» порталына орналастыру үшін, соның ішінде Министрліктің сұранысы бойынша мемлекеттік көрсетілетін қызметтерді көрсету тәртібі туралы түсіндірме ақпаратты ұсыну; </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ведомстволық интернет-ресурсында және «электрондық үкімет» порталында мемлекеттік көрсетілетін қызметтерді көрсету тәртібі туралы ақпараттың өзектігін тоқсан сайын енгізілген өзгерістер немесе оларыдың жоқтығы туралы Министрлікті міндетті түрде хабардар етіп қамтамасыз ету. </w:t>
      </w:r>
      <w:r>
        <w:br/>
      </w:r>
      <w:r>
        <w:rPr>
          <w:rFonts w:ascii="Times New Roman"/>
          <w:b w:val="false"/>
          <w:i w:val="false"/>
          <w:color w:val="000000"/>
          <w:sz w:val="28"/>
        </w:rPr>
        <w:t>
</w:t>
      </w:r>
      <w:r>
        <w:rPr>
          <w:rFonts w:ascii="Times New Roman"/>
          <w:b w:val="false"/>
          <w:i w:val="false"/>
          <w:color w:val="000000"/>
          <w:sz w:val="28"/>
        </w:rPr>
        <w:t>
      35. Бағалау келесі формула бойынша жүргізіледі:</w:t>
      </w:r>
    </w:p>
    <w:bookmarkEnd w:id="34"/>
    <w:p>
      <w:pPr>
        <w:spacing w:after="0"/>
        <w:ind w:left="0"/>
        <w:jc w:val="both"/>
      </w:pPr>
      <w:r>
        <w:drawing>
          <wp:inline distT="0" distB="0" distL="0" distR="0">
            <wp:extent cx="105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54100" cy="533400"/>
                    </a:xfrm>
                    <a:prstGeom prst="rect">
                      <a:avLst/>
                    </a:prstGeom>
                  </pic:spPr>
                </pic:pic>
              </a:graphicData>
            </a:graphic>
          </wp:inline>
        </w:drawing>
      </w:r>
    </w:p>
    <w:p>
      <w:pPr>
        <w:spacing w:after="0"/>
        <w:ind w:left="0"/>
        <w:jc w:val="both"/>
      </w:pPr>
      <w:r>
        <w:rPr>
          <w:rFonts w:ascii="Times New Roman"/>
          <w:b w:val="false"/>
          <w:i w:val="false"/>
          <w:color w:val="000000"/>
          <w:sz w:val="28"/>
        </w:rPr>
        <w:t>      P2 – аталған көрсеткіш бойынша орталық мемлекеттік органның бағасы;</w:t>
      </w:r>
      <w:r>
        <w:br/>
      </w:r>
      <w:r>
        <w:rPr>
          <w:rFonts w:ascii="Times New Roman"/>
          <w:b w:val="false"/>
          <w:i w:val="false"/>
          <w:color w:val="000000"/>
          <w:sz w:val="28"/>
        </w:rPr>
        <w:t>
      k – 2-ге тең алынған нәтижелерді үлестік маңызына жеткізу үшін коэффициент;</w:t>
      </w:r>
      <w:r>
        <w:br/>
      </w:r>
      <w:r>
        <w:rPr>
          <w:rFonts w:ascii="Times New Roman"/>
          <w:b w:val="false"/>
          <w:i w:val="false"/>
          <w:color w:val="000000"/>
          <w:sz w:val="28"/>
        </w:rPr>
        <w:t>
      a – Министрліктің сұранысы бойынша орталық мемлекеттік органдардан алынған жауаптардың саны;</w:t>
      </w:r>
      <w:r>
        <w:br/>
      </w:r>
      <w:r>
        <w:rPr>
          <w:rFonts w:ascii="Times New Roman"/>
          <w:b w:val="false"/>
          <w:i w:val="false"/>
          <w:color w:val="000000"/>
          <w:sz w:val="28"/>
        </w:rPr>
        <w:t>
      b – Министрлікпен бағаланатын мемлекеттік органдардың тарапына жіберілген жалпы сұраныстардың саны.</w:t>
      </w:r>
    </w:p>
    <w:p>
      <w:pPr>
        <w:spacing w:after="0"/>
        <w:ind w:left="0"/>
        <w:jc w:val="left"/>
      </w:pPr>
      <w:r>
        <w:rPr>
          <w:rFonts w:ascii="Times New Roman"/>
          <w:b/>
          <w:i w:val="false"/>
          <w:color w:val="000000"/>
        </w:rPr>
        <w:t xml:space="preserve"> Параграф 5. «Мемлекеттік көрсетілетін қызметтерді</w:t>
      </w:r>
      <w:r>
        <w:br/>
      </w:r>
      <w:r>
        <w:rPr>
          <w:rFonts w:ascii="Times New Roman"/>
          <w:b/>
          <w:i w:val="false"/>
          <w:color w:val="000000"/>
        </w:rPr>
        <w:t>
көрсету тәртібі» өлшемі бойынша бағалау</w:t>
      </w:r>
    </w:p>
    <w:bookmarkStart w:name="z93" w:id="35"/>
    <w:p>
      <w:pPr>
        <w:spacing w:after="0"/>
        <w:ind w:left="0"/>
        <w:jc w:val="both"/>
      </w:pPr>
      <w:r>
        <w:rPr>
          <w:rFonts w:ascii="Times New Roman"/>
          <w:b w:val="false"/>
          <w:i w:val="false"/>
          <w:color w:val="000000"/>
          <w:sz w:val="28"/>
        </w:rPr>
        <w:t>
      32. Мемлекеттік көрсетілетін қызметтерді көрсету тәртібі» өлшемі бойынша бағалау тек ғана орталық мемлекеттік органдарда жүргізіледі. Бағалау Тізілімде көрсетілген мемлекеттік көрсетілетін қызметтердің бекітілген стандарттарын талдау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33. Бағалау келесі формула бойынша есептеледі: </w:t>
      </w:r>
    </w:p>
    <w:bookmarkEnd w:id="35"/>
    <w:p>
      <w:pPr>
        <w:spacing w:after="0"/>
        <w:ind w:left="0"/>
        <w:jc w:val="both"/>
      </w:pPr>
      <w:r>
        <w:drawing>
          <wp:inline distT="0" distB="0" distL="0" distR="0">
            <wp:extent cx="2171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71700" cy="774700"/>
                    </a:xfrm>
                    <a:prstGeom prst="rect">
                      <a:avLst/>
                    </a:prstGeom>
                  </pic:spPr>
                </pic:pic>
              </a:graphicData>
            </a:graphic>
          </wp:inline>
        </w:drawing>
      </w:r>
    </w:p>
    <w:p>
      <w:pPr>
        <w:spacing w:after="0"/>
        <w:ind w:left="0"/>
        <w:jc w:val="both"/>
      </w:pPr>
      <w:r>
        <w:rPr>
          <w:rFonts w:ascii="Times New Roman"/>
          <w:b w:val="false"/>
          <w:i w:val="false"/>
          <w:color w:val="000000"/>
          <w:sz w:val="28"/>
        </w:rPr>
        <w:t>      К5 – аталған өлшем бойынша орталық мемлекеттік органның бағасы;</w:t>
      </w:r>
      <w:r>
        <w:br/>
      </w:r>
      <w:r>
        <w:rPr>
          <w:rFonts w:ascii="Times New Roman"/>
          <w:b w:val="false"/>
          <w:i w:val="false"/>
          <w:color w:val="000000"/>
          <w:sz w:val="28"/>
        </w:rPr>
        <w:t>
      a – мемлекеттік қызметке қойылатын қорытынды баға;</w:t>
      </w:r>
      <w:r>
        <w:br/>
      </w:r>
      <w:r>
        <w:rPr>
          <w:rFonts w:ascii="Times New Roman"/>
          <w:b w:val="false"/>
          <w:i w:val="false"/>
          <w:color w:val="000000"/>
          <w:sz w:val="28"/>
        </w:rPr>
        <w:t>
      z – Тізілімге сәйкес мемлекеттік органмен көрсетілетін мемлекеттік қызметтердің жалпы саны.</w:t>
      </w:r>
      <w:r>
        <w:br/>
      </w:r>
      <w:r>
        <w:rPr>
          <w:rFonts w:ascii="Times New Roman"/>
          <w:b w:val="false"/>
          <w:i w:val="false"/>
          <w:color w:val="000000"/>
          <w:sz w:val="28"/>
        </w:rPr>
        <w:t>
      Мемлекеттік көрсетілетін қызметке қойылатын қорытынды бағаны санау келесі формула бойынша жүргізіледі:</w:t>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44600" cy="774700"/>
                    </a:xfrm>
                    <a:prstGeom prst="rect">
                      <a:avLst/>
                    </a:prstGeom>
                  </pic:spPr>
                </pic:pic>
              </a:graphicData>
            </a:graphic>
          </wp:inline>
        </w:drawing>
      </w:r>
    </w:p>
    <w:p>
      <w:pPr>
        <w:spacing w:after="0"/>
        <w:ind w:left="0"/>
        <w:jc w:val="both"/>
      </w:pPr>
      <w:r>
        <w:rPr>
          <w:rFonts w:ascii="Times New Roman"/>
          <w:b w:val="false"/>
          <w:i w:val="false"/>
          <w:color w:val="000000"/>
          <w:sz w:val="28"/>
        </w:rPr>
        <w:t>      егер y = 0, онда a = b * d</w:t>
      </w:r>
      <w:r>
        <w:br/>
      </w:r>
      <w:r>
        <w:rPr>
          <w:rFonts w:ascii="Times New Roman"/>
          <w:b w:val="false"/>
          <w:i w:val="false"/>
          <w:color w:val="000000"/>
          <w:sz w:val="28"/>
        </w:rPr>
        <w:t>
      x – мемлекеттік қызметті көрсету үшін мемлекеттік органмен ведомствоаралық/ведомстволық ақпараттық жүйелерден сұратылатын құжаттардың саны;</w:t>
      </w:r>
      <w:r>
        <w:br/>
      </w:r>
      <w:r>
        <w:rPr>
          <w:rFonts w:ascii="Times New Roman"/>
          <w:b w:val="false"/>
          <w:i w:val="false"/>
          <w:color w:val="000000"/>
          <w:sz w:val="28"/>
        </w:rPr>
        <w:t>
      y – мемлекеттік қызметті көрсету үшін мемлекеттік органмен ведомствоаралық/ведомстволық ақпараттық жүйелерден алынатын құжаттардың саны;</w:t>
      </w:r>
      <w:r>
        <w:br/>
      </w:r>
      <w:r>
        <w:rPr>
          <w:rFonts w:ascii="Times New Roman"/>
          <w:b w:val="false"/>
          <w:i w:val="false"/>
          <w:color w:val="000000"/>
          <w:sz w:val="28"/>
        </w:rPr>
        <w:t>
      b –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көрсетілетін қызметке қойылатын бал;</w:t>
      </w:r>
      <w:r>
        <w:br/>
      </w:r>
      <w:r>
        <w:rPr>
          <w:rFonts w:ascii="Times New Roman"/>
          <w:b w:val="false"/>
          <w:i w:val="false"/>
          <w:color w:val="000000"/>
          <w:sz w:val="28"/>
        </w:rPr>
        <w:t>
      d – мемлекеттік көрсетілетін қызметтің көрсету мерзіміне сәйкес қойылатын қосымша коэффициент.</w:t>
      </w:r>
      <w:r>
        <w:br/>
      </w:r>
      <w:r>
        <w:rPr>
          <w:rFonts w:ascii="Times New Roman"/>
          <w:b w:val="false"/>
          <w:i w:val="false"/>
          <w:color w:val="000000"/>
          <w:sz w:val="28"/>
        </w:rPr>
        <w:t>
      Егер бағалау кезінде мемлекеттік көрсетілетін қызметтің стандарты бекітілмеген жағдайда, мемлекеттік көрсетілетін қызметке қойылатын қорытынды балл 0 тең.</w:t>
      </w:r>
      <w:r>
        <w:br/>
      </w:r>
      <w:r>
        <w:rPr>
          <w:rFonts w:ascii="Times New Roman"/>
          <w:b w:val="false"/>
          <w:i w:val="false"/>
          <w:color w:val="000000"/>
          <w:sz w:val="28"/>
        </w:rPr>
        <w:t>
      Егер, дәстүрлі әдіспен көрсетілетін мемлекеттік қызмет бойынша Министрлік пен бағаланатын мемлекеттік орган басшысының орынбасарларымен қол қойылған мемлекеттік қызметті электрондық форматқа ауыстыру мүмкін еместігі жөнінде бірлескен хаттама болған жағдайда, аталған мемлекеттік қызметке қойылатын қорытынды бал 10-ға тең.</w:t>
      </w:r>
      <w:r>
        <w:br/>
      </w:r>
      <w:r>
        <w:rPr>
          <w:rFonts w:ascii="Times New Roman"/>
          <w:b w:val="false"/>
          <w:i w:val="false"/>
          <w:color w:val="000000"/>
          <w:sz w:val="28"/>
        </w:rPr>
        <w:t>
      Егер, орталық мемлекеттік орган «бір терезе» принципі бойынша жұмыс істейтін халыққа қызмет көрсету орталықтары арқылы көрсету мүмкінсіздігі жөнінде Ведомствоаралық комиссияның шешімін ұсынған жағдайда, мемлекеттік орган халыққа қызмет көрсету орталықтары арқылы көрсетіледі деп саналады және оған тиісті балл қойылады.</w:t>
      </w:r>
      <w:r>
        <w:br/>
      </w:r>
      <w:r>
        <w:rPr>
          <w:rFonts w:ascii="Times New Roman"/>
          <w:b w:val="false"/>
          <w:i w:val="false"/>
          <w:color w:val="000000"/>
          <w:sz w:val="28"/>
        </w:rPr>
        <w:t>
      Егер, есептік кезеңде орталық мемлекеттік органмен Тізімге мемлекеттік қызметтерді қосу бойынша жұмыс жүргізілген жағдайда, мемлекеттік көрсетілетін қызметке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қойылатын баллға қосымша 3 балл қойылады.</w:t>
      </w:r>
      <w:r>
        <w:br/>
      </w:r>
      <w:r>
        <w:rPr>
          <w:rFonts w:ascii="Times New Roman"/>
          <w:b w:val="false"/>
          <w:i w:val="false"/>
          <w:color w:val="000000"/>
          <w:sz w:val="28"/>
        </w:rPr>
        <w:t>
      Егер, мемлекеттік көрсетілетін қызмет дәстүрлі әдіспен тек ғана мемлекеттік органда көрсетілсе, алайда оны көрсету барысында ведомствоаралық/ведомстволық ақпараттық жүйелерден алынатын құжаттар болған жағдайда, мемлекеттік көрсетілетін қызметке қойылатын қорытынды баллды санау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қойылатын баллды (b) мемлекеттік көрсетілетін қызметтің көрсету мерзіміне сәйкес қойылатын қосымша коэффициентке (d) көбейту арқылы анықталады.</w:t>
      </w:r>
      <w:r>
        <w:br/>
      </w:r>
      <w:r>
        <w:rPr>
          <w:rFonts w:ascii="Times New Roman"/>
          <w:b w:val="false"/>
          <w:i w:val="false"/>
          <w:color w:val="000000"/>
          <w:sz w:val="28"/>
        </w:rPr>
        <w:t>
      Қосымша коэффициент стандарттарда көрсетілген мемлекеттік қызметтерді көрсету мерзімдеріне сәйкес қойылады:</w:t>
      </w:r>
      <w:r>
        <w:br/>
      </w:r>
      <w:r>
        <w:rPr>
          <w:rFonts w:ascii="Times New Roman"/>
          <w:b w:val="false"/>
          <w:i w:val="false"/>
          <w:color w:val="000000"/>
          <w:sz w:val="28"/>
        </w:rPr>
        <w:t>
      егер мемлекеттік көрсетілетін қызметте көрсету мерзімі 5 жұмыс күні немесе одан аз болса, қосымша коэффициент (d) 1 тең;</w:t>
      </w:r>
      <w:r>
        <w:br/>
      </w:r>
      <w:r>
        <w:rPr>
          <w:rFonts w:ascii="Times New Roman"/>
          <w:b w:val="false"/>
          <w:i w:val="false"/>
          <w:color w:val="000000"/>
          <w:sz w:val="28"/>
        </w:rPr>
        <w:t>
      егер мемлекеттік көрсетілетін қызметте көрсету мерзімі 5 жұмыс күнінен көп болса, қосымша коэффициент (d) 0,8 тең.</w:t>
      </w:r>
    </w:p>
    <w:bookmarkStart w:name="z95" w:id="36"/>
    <w:p>
      <w:pPr>
        <w:spacing w:after="0"/>
        <w:ind w:left="0"/>
        <w:jc w:val="left"/>
      </w:pPr>
      <w:r>
        <w:rPr>
          <w:rFonts w:ascii="Times New Roman"/>
          <w:b/>
          <w:i w:val="false"/>
          <w:color w:val="000000"/>
        </w:rPr>
        <w:t xml:space="preserve"> 
Параграф 6. «Мемлекеттік көрсетілетін қызметтердің сапасына</w:t>
      </w:r>
      <w:r>
        <w:br/>
      </w:r>
      <w:r>
        <w:rPr>
          <w:rFonts w:ascii="Times New Roman"/>
          <w:b/>
          <w:i w:val="false"/>
          <w:color w:val="000000"/>
        </w:rPr>
        <w:t>
мемлекеттік органның ішкі бақылауының тиімділігі»</w:t>
      </w:r>
      <w:r>
        <w:br/>
      </w:r>
      <w:r>
        <w:rPr>
          <w:rFonts w:ascii="Times New Roman"/>
          <w:b/>
          <w:i w:val="false"/>
          <w:color w:val="000000"/>
        </w:rPr>
        <w:t>
өлшемі бойынша бағалау</w:t>
      </w:r>
    </w:p>
    <w:bookmarkEnd w:id="36"/>
    <w:bookmarkStart w:name="z96" w:id="37"/>
    <w:p>
      <w:pPr>
        <w:spacing w:after="0"/>
        <w:ind w:left="0"/>
        <w:jc w:val="both"/>
      </w:pPr>
      <w:r>
        <w:rPr>
          <w:rFonts w:ascii="Times New Roman"/>
          <w:b w:val="false"/>
          <w:i w:val="false"/>
          <w:color w:val="000000"/>
          <w:sz w:val="28"/>
        </w:rPr>
        <w:t xml:space="preserve">
      34. Мемлекеттік көрсетілетін қызметтердің сапасына мемлекеттік органның ішкі бақылауының тиімділігі» көрсеткіші бойынша бағалау мемлекеттік көрсетілетін қызметтердің стандарттары мен регламенттерін бұзуды алдын алу шаралары бойынша жүргізілген шаралар жөніндегі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35. Бағалау келесі формула бойынша жүргізіледі: </w:t>
      </w:r>
    </w:p>
    <w:bookmarkEnd w:id="37"/>
    <w:bookmarkStart w:name="z98" w:id="38"/>
    <w:p>
      <w:pPr>
        <w:spacing w:after="0"/>
        <w:ind w:left="0"/>
        <w:jc w:val="both"/>
      </w:pPr>
      <w:r>
        <w:rPr>
          <w:rFonts w:ascii="Times New Roman"/>
          <w:b w:val="false"/>
          <w:i w:val="false"/>
          <w:color w:val="000000"/>
          <w:sz w:val="28"/>
        </w:rPr>
        <w:t xml:space="preserve">
      1) орталық мемлекеттік органдар бойынша: </w:t>
      </w:r>
    </w:p>
    <w:bookmarkEnd w:id="38"/>
    <w:p>
      <w:pPr>
        <w:spacing w:after="0"/>
        <w:ind w:left="0"/>
        <w:jc w:val="both"/>
      </w:pP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30300" cy="723900"/>
                    </a:xfrm>
                    <a:prstGeom prst="rect">
                      <a:avLst/>
                    </a:prstGeom>
                  </pic:spPr>
                </pic:pic>
              </a:graphicData>
            </a:graphic>
          </wp:inline>
        </w:drawing>
      </w:r>
    </w:p>
    <w:bookmarkStart w:name="z99" w:id="39"/>
    <w:p>
      <w:pPr>
        <w:spacing w:after="0"/>
        <w:ind w:left="0"/>
        <w:jc w:val="both"/>
      </w:pPr>
      <w:r>
        <w:rPr>
          <w:rFonts w:ascii="Times New Roman"/>
          <w:b w:val="false"/>
          <w:i w:val="false"/>
          <w:color w:val="000000"/>
          <w:sz w:val="28"/>
        </w:rPr>
        <w:t xml:space="preserve">
      2) жергілікті атқарушы органдар бойынша: </w:t>
      </w:r>
    </w:p>
    <w:bookmarkEnd w:id="39"/>
    <w:p>
      <w:pPr>
        <w:spacing w:after="0"/>
        <w:ind w:left="0"/>
        <w:jc w:val="both"/>
      </w:pPr>
      <w:r>
        <w:drawing>
          <wp:inline distT="0" distB="0" distL="0" distR="0">
            <wp:extent cx="118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81100" cy="723900"/>
                    </a:xfrm>
                    <a:prstGeom prst="rect">
                      <a:avLst/>
                    </a:prstGeom>
                  </pic:spPr>
                </pic:pic>
              </a:graphicData>
            </a:graphic>
          </wp:inline>
        </w:drawing>
      </w:r>
    </w:p>
    <w:p>
      <w:pPr>
        <w:spacing w:after="0"/>
        <w:ind w:left="0"/>
        <w:jc w:val="both"/>
      </w:pPr>
      <w:r>
        <w:rPr>
          <w:rFonts w:ascii="Times New Roman"/>
          <w:b w:val="false"/>
          <w:i w:val="false"/>
          <w:color w:val="000000"/>
          <w:sz w:val="28"/>
        </w:rPr>
        <w:t>      К6 – аталған өлшем бойынша орталық мемлекеттік органның бағасы;</w:t>
      </w:r>
      <w:r>
        <w:br/>
      </w:r>
      <w:r>
        <w:rPr>
          <w:rFonts w:ascii="Times New Roman"/>
          <w:b w:val="false"/>
          <w:i w:val="false"/>
          <w:color w:val="000000"/>
          <w:sz w:val="28"/>
        </w:rPr>
        <w:t>
      М3 – аталған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6-ға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15-ке тең);</w:t>
      </w:r>
      <w:r>
        <w:br/>
      </w:r>
      <w:r>
        <w:rPr>
          <w:rFonts w:ascii="Times New Roman"/>
          <w:b w:val="false"/>
          <w:i w:val="false"/>
          <w:color w:val="000000"/>
          <w:sz w:val="28"/>
        </w:rPr>
        <w:t>
      a – мемлекеттік органмен мемлекеттік көрсетілетін қызметтердің стандарттары мен регламенттерін бұзуды алдын алу шаралары бойынша жүргізілген шаралардың (мемлекеттік көрсетілетін қызметтердің стандарттары мен регламенттерін бұзғаны үшін функционалдық міндеттеріне кіретін мемлекеттік қызметшілерге қатысты қабылданған тәртіптік сипаттағы шаралардың) саны;</w:t>
      </w:r>
      <w:r>
        <w:br/>
      </w:r>
      <w:r>
        <w:rPr>
          <w:rFonts w:ascii="Times New Roman"/>
          <w:b w:val="false"/>
          <w:i w:val="false"/>
          <w:color w:val="000000"/>
          <w:sz w:val="28"/>
        </w:rPr>
        <w:t>
      b – мемлекеттік көрсетілетін қызметтердің стандарттары мен регламенттері бұзуларының жалпы саны.</w:t>
      </w:r>
      <w:r>
        <w:br/>
      </w:r>
      <w:r>
        <w:rPr>
          <w:rFonts w:ascii="Times New Roman"/>
          <w:b w:val="false"/>
          <w:i w:val="false"/>
          <w:color w:val="000000"/>
          <w:sz w:val="28"/>
        </w:rPr>
        <w:t>
      Мемлекеттік көрсетілетін қызметтердің стандарттары мен регламенттерін бұзылуы деп көрсетілетін қызметтер алушаларының мемлекеттік көрсетілетін қызметтердің сапасына дәлелденген шағымдары мен мемлекеттік көрсетілетін қызметтерді көрсету мерзімдерін бұзулар түсініледі.</w:t>
      </w:r>
    </w:p>
    <w:bookmarkStart w:name="z100" w:id="40"/>
    <w:p>
      <w:pPr>
        <w:spacing w:after="0"/>
        <w:ind w:left="0"/>
        <w:jc w:val="left"/>
      </w:pPr>
      <w:r>
        <w:rPr>
          <w:rFonts w:ascii="Times New Roman"/>
          <w:b/>
          <w:i w:val="false"/>
          <w:color w:val="000000"/>
        </w:rPr>
        <w:t xml:space="preserve"> 
Параграф 7. «Мемлекеттік көрсетілетін қызметтерді көрсету</w:t>
      </w:r>
      <w:r>
        <w:br/>
      </w:r>
      <w:r>
        <w:rPr>
          <w:rFonts w:ascii="Times New Roman"/>
          <w:b/>
          <w:i w:val="false"/>
          <w:color w:val="000000"/>
        </w:rPr>
        <w:t>
мерзімдерінің сақталуы» өлшемі бойынша бағалау</w:t>
      </w:r>
    </w:p>
    <w:bookmarkEnd w:id="40"/>
    <w:bookmarkStart w:name="z101" w:id="41"/>
    <w:p>
      <w:pPr>
        <w:spacing w:after="0"/>
        <w:ind w:left="0"/>
        <w:jc w:val="both"/>
      </w:pPr>
      <w:r>
        <w:rPr>
          <w:rFonts w:ascii="Times New Roman"/>
          <w:b w:val="false"/>
          <w:i w:val="false"/>
          <w:color w:val="000000"/>
          <w:sz w:val="28"/>
        </w:rPr>
        <w:t xml:space="preserve">
      36. «Мемлекеттік көрсетілетін қызметтерді көрсету мерзімдерінің сақталуы» өлшемі келесі көрсеткіштер бойынша анықталады: </w:t>
      </w:r>
      <w:r>
        <w:br/>
      </w:r>
      <w:r>
        <w:rPr>
          <w:rFonts w:ascii="Times New Roman"/>
          <w:b w:val="false"/>
          <w:i w:val="false"/>
          <w:color w:val="000000"/>
          <w:sz w:val="28"/>
        </w:rPr>
        <w:t>
      «мемлекеттік көрсетілетін қызметтер көрсету мерзімдерінің сақталуы»</w:t>
      </w:r>
      <w:r>
        <w:br/>
      </w:r>
      <w:r>
        <w:rPr>
          <w:rFonts w:ascii="Times New Roman"/>
          <w:b w:val="false"/>
          <w:i w:val="false"/>
          <w:color w:val="000000"/>
          <w:sz w:val="28"/>
        </w:rPr>
        <w:t>
      «электрондық үкімет» порталы арқылы лицензиялауға келіп түскен өтініштердің уақытылы тіркелуі»;</w:t>
      </w:r>
      <w:r>
        <w:br/>
      </w:r>
      <w:r>
        <w:rPr>
          <w:rFonts w:ascii="Times New Roman"/>
          <w:b w:val="false"/>
          <w:i w:val="false"/>
          <w:color w:val="000000"/>
          <w:sz w:val="28"/>
        </w:rPr>
        <w:t>
      «лицензиялауға қағаз нұсқасында келіп түскен өтініштерді уақытылы тіркелуі»;</w:t>
      </w:r>
      <w:r>
        <w:br/>
      </w:r>
      <w:r>
        <w:rPr>
          <w:rFonts w:ascii="Times New Roman"/>
          <w:b w:val="false"/>
          <w:i w:val="false"/>
          <w:color w:val="000000"/>
          <w:sz w:val="28"/>
        </w:rPr>
        <w:t>
      «электрондық үкімет» порталы арқылы электрондық мемлекеттік қызметтерді уақытылы көрсетілуі».</w:t>
      </w:r>
      <w:r>
        <w:br/>
      </w:r>
      <w:r>
        <w:rPr>
          <w:rFonts w:ascii="Times New Roman"/>
          <w:b w:val="false"/>
          <w:i w:val="false"/>
          <w:color w:val="000000"/>
          <w:sz w:val="28"/>
        </w:rPr>
        <w:t>
</w:t>
      </w:r>
      <w:r>
        <w:rPr>
          <w:rFonts w:ascii="Times New Roman"/>
          <w:b w:val="false"/>
          <w:i w:val="false"/>
          <w:color w:val="000000"/>
          <w:sz w:val="28"/>
        </w:rPr>
        <w:t xml:space="preserve">
      37. Аталған өлшем бойынша бағалау осы Әдістеменің </w:t>
      </w:r>
      <w:r>
        <w:br/>
      </w:r>
      <w:r>
        <w:rPr>
          <w:rFonts w:ascii="Times New Roman"/>
          <w:b w:val="false"/>
          <w:i w:val="false"/>
          <w:color w:val="000000"/>
          <w:sz w:val="28"/>
        </w:rPr>
        <w:t>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мемлекеттік көрсетілетін қызметтер көрсету мерзімдерінің сақталуы жөнінде орталық мемлекеттік және жергілікті атқарушы органдармен ұсынылған ақпараттарының негізінде жүргізіледі. </w:t>
      </w:r>
      <w:r>
        <w:br/>
      </w:r>
      <w:r>
        <w:rPr>
          <w:rFonts w:ascii="Times New Roman"/>
          <w:b w:val="false"/>
          <w:i w:val="false"/>
          <w:color w:val="000000"/>
          <w:sz w:val="28"/>
        </w:rPr>
        <w:t>
      Ақпаратта көрсетілген мемлекеттік қызметтер және белгіленген көрсету мерзімдерінің бұзу деректері туралы, соның ішінде халыққа қызмет көрсету орталықтары арқылы, мемлекеттік органда (ведомстволық бағынысты мекемеде) көрсетілген қызметтер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38. Агенттікпен аталған өлшем бойынша әділетті бағалау мақсатында Министрліктің «ХҚКО» ЫАЖ-нен мемлекеттік көрсетілетін қызметтердің көрсету мерзімдерін бұзу деректернің саны сұратылады. </w:t>
      </w:r>
      <w:r>
        <w:br/>
      </w:r>
      <w:r>
        <w:rPr>
          <w:rFonts w:ascii="Times New Roman"/>
          <w:b w:val="false"/>
          <w:i w:val="false"/>
          <w:color w:val="000000"/>
          <w:sz w:val="28"/>
        </w:rPr>
        <w:t>
      Аталған өлшем бойынша орталық мемлекеттік және жергілікті атқарушы органдармен ұсынылған ақпарат пен «ХҚКО» ЫАЖ-нен алынған ақпарат арасында айырмашылық анықталған жағдайда, бастапқы «ХҚКО» ЫАЖ-нен мемлекеттік көрсетілетін қызметтердің көрсету мерзімдерін бұзу туралы ақпарат қолданылады.</w:t>
      </w:r>
      <w:r>
        <w:br/>
      </w:r>
      <w:r>
        <w:rPr>
          <w:rFonts w:ascii="Times New Roman"/>
          <w:b w:val="false"/>
          <w:i w:val="false"/>
          <w:color w:val="000000"/>
          <w:sz w:val="28"/>
        </w:rPr>
        <w:t>
</w:t>
      </w:r>
      <w:r>
        <w:rPr>
          <w:rFonts w:ascii="Times New Roman"/>
          <w:b w:val="false"/>
          <w:i w:val="false"/>
          <w:color w:val="000000"/>
          <w:sz w:val="28"/>
        </w:rPr>
        <w:t xml:space="preserve">
      39. Бағалау келесі формула бойынша есептеледі: </w:t>
      </w:r>
    </w:p>
    <w:bookmarkEnd w:id="41"/>
    <w:bookmarkStart w:name="z105" w:id="42"/>
    <w:p>
      <w:pPr>
        <w:spacing w:after="0"/>
        <w:ind w:left="0"/>
        <w:jc w:val="both"/>
      </w:pPr>
      <w:r>
        <w:rPr>
          <w:rFonts w:ascii="Times New Roman"/>
          <w:b w:val="false"/>
          <w:i w:val="false"/>
          <w:color w:val="000000"/>
          <w:sz w:val="28"/>
        </w:rPr>
        <w:t>
      1) орталық мемлекеттік органдар бойынша:</w:t>
      </w:r>
    </w:p>
    <w:bookmarkEnd w:id="42"/>
    <w:p>
      <w:pPr>
        <w:spacing w:after="0"/>
        <w:ind w:left="0"/>
        <w:jc w:val="both"/>
      </w:pPr>
      <w:r>
        <w:rPr>
          <w:rFonts w:ascii="Times New Roman"/>
          <w:b w:val="false"/>
          <w:i w:val="false"/>
          <w:color w:val="000000"/>
          <w:sz w:val="28"/>
        </w:rPr>
        <w:t>К7 = Р1 + Р2 + Р3+ Р4</w:t>
      </w:r>
    </w:p>
    <w:bookmarkStart w:name="z106" w:id="43"/>
    <w:p>
      <w:pPr>
        <w:spacing w:after="0"/>
        <w:ind w:left="0"/>
        <w:jc w:val="both"/>
      </w:pPr>
      <w:r>
        <w:rPr>
          <w:rFonts w:ascii="Times New Roman"/>
          <w:b w:val="false"/>
          <w:i w:val="false"/>
          <w:color w:val="000000"/>
          <w:sz w:val="28"/>
        </w:rPr>
        <w:t>
      2) жергілікті атқарушы органдар бойынша:</w:t>
      </w:r>
    </w:p>
    <w:bookmarkEnd w:id="43"/>
    <w:p>
      <w:pPr>
        <w:spacing w:after="0"/>
        <w:ind w:left="0"/>
        <w:jc w:val="both"/>
      </w:pPr>
      <w:r>
        <w:rPr>
          <w:rFonts w:ascii="Times New Roman"/>
          <w:b w:val="false"/>
          <w:i w:val="false"/>
          <w:color w:val="000000"/>
          <w:sz w:val="28"/>
        </w:rPr>
        <w:t>М4 = Р1 + Р2 + Р3 + Р4</w:t>
      </w:r>
    </w:p>
    <w:bookmarkStart w:name="z107" w:id="44"/>
    <w:p>
      <w:pPr>
        <w:spacing w:after="0"/>
        <w:ind w:left="0"/>
        <w:jc w:val="both"/>
      </w:pPr>
      <w:r>
        <w:rPr>
          <w:rFonts w:ascii="Times New Roman"/>
          <w:b w:val="false"/>
          <w:i w:val="false"/>
          <w:color w:val="000000"/>
          <w:sz w:val="28"/>
        </w:rPr>
        <w:t>      К7 – осы өлшем бойынша орталық мемлекеттік органның бағасы;</w:t>
      </w:r>
      <w:r>
        <w:br/>
      </w:r>
      <w:r>
        <w:rPr>
          <w:rFonts w:ascii="Times New Roman"/>
          <w:b w:val="false"/>
          <w:i w:val="false"/>
          <w:color w:val="000000"/>
          <w:sz w:val="28"/>
        </w:rPr>
        <w:t>
      М4 – осы өлшем бойынша жергілікті атқарушы органның бағасы;</w:t>
      </w:r>
      <w:r>
        <w:br/>
      </w:r>
      <w:r>
        <w:rPr>
          <w:rFonts w:ascii="Times New Roman"/>
          <w:b w:val="false"/>
          <w:i w:val="false"/>
          <w:color w:val="000000"/>
          <w:sz w:val="28"/>
        </w:rPr>
        <w:t>
      Р1 – «мемлекеттік көрсетілетін қызметтер көрсету мерзімдерінің сақталуы» көрсеткішінің мағынасы;</w:t>
      </w:r>
      <w:r>
        <w:br/>
      </w:r>
      <w:r>
        <w:rPr>
          <w:rFonts w:ascii="Times New Roman"/>
          <w:b w:val="false"/>
          <w:i w:val="false"/>
          <w:color w:val="000000"/>
          <w:sz w:val="28"/>
        </w:rPr>
        <w:t>
      Р2 – «электрондық үкімет» порталы арқылы лицензиялауға келіп түскен өтініштердің уақытылы тіркелуі» көрсеткішінің мағынасы;</w:t>
      </w:r>
      <w:r>
        <w:br/>
      </w:r>
      <w:r>
        <w:rPr>
          <w:rFonts w:ascii="Times New Roman"/>
          <w:b w:val="false"/>
          <w:i w:val="false"/>
          <w:color w:val="000000"/>
          <w:sz w:val="28"/>
        </w:rPr>
        <w:t>
      Р3 – «лицензиялауға қағаз нұсқасында келіп түскен өтініштерді уақытылы тіркелуі» көрсеткішінің мағынасы;</w:t>
      </w:r>
      <w:r>
        <w:br/>
      </w:r>
      <w:r>
        <w:rPr>
          <w:rFonts w:ascii="Times New Roman"/>
          <w:b w:val="false"/>
          <w:i w:val="false"/>
          <w:color w:val="000000"/>
          <w:sz w:val="28"/>
        </w:rPr>
        <w:t>
      Р4 – «электрондық үкімет» порталы арқылы электрондық мемлекеттік қызметтерді уақытылы көрсетілуі» көрсеткішінің мағынасы.</w:t>
      </w:r>
      <w:r>
        <w:br/>
      </w:r>
      <w:r>
        <w:rPr>
          <w:rFonts w:ascii="Times New Roman"/>
          <w:b w:val="false"/>
          <w:i w:val="false"/>
          <w:color w:val="000000"/>
          <w:sz w:val="28"/>
        </w:rPr>
        <w:t>
      Егер өлшем бойынша алынған нәтиже теріс мағынаны қабылдаған жағдайда, мемлекеттік органға 0 бағасы қойылады.</w:t>
      </w:r>
      <w:r>
        <w:br/>
      </w:r>
      <w:r>
        <w:rPr>
          <w:rFonts w:ascii="Times New Roman"/>
          <w:b w:val="false"/>
          <w:i w:val="false"/>
          <w:color w:val="000000"/>
          <w:sz w:val="28"/>
        </w:rPr>
        <w:t xml:space="preserve">
      40. «Мемлекеттік көрсетілетін қызметтер көрсету мерзімдерінің сақталуы» көрсеткіші келесі формула бойынша есептеледі: </w:t>
      </w:r>
    </w:p>
    <w:bookmarkEnd w:id="44"/>
    <w:bookmarkStart w:name="z108" w:id="45"/>
    <w:p>
      <w:pPr>
        <w:spacing w:after="0"/>
        <w:ind w:left="0"/>
        <w:jc w:val="both"/>
      </w:pPr>
      <w:r>
        <w:rPr>
          <w:rFonts w:ascii="Times New Roman"/>
          <w:b w:val="false"/>
          <w:i w:val="false"/>
          <w:color w:val="000000"/>
          <w:sz w:val="28"/>
        </w:rPr>
        <w:t>
      1) орталық мемлекеттік органдар бойынша:</w:t>
      </w:r>
    </w:p>
    <w:bookmarkEnd w:id="45"/>
    <w:p>
      <w:pPr>
        <w:spacing w:after="0"/>
        <w:ind w:left="0"/>
        <w:jc w:val="both"/>
      </w:pPr>
      <w:r>
        <w:drawing>
          <wp:inline distT="0" distB="0" distL="0" distR="0">
            <wp:extent cx="3048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0" cy="762000"/>
                    </a:xfrm>
                    <a:prstGeom prst="rect">
                      <a:avLst/>
                    </a:prstGeom>
                  </pic:spPr>
                </pic:pic>
              </a:graphicData>
            </a:graphic>
          </wp:inline>
        </w:drawing>
      </w:r>
    </w:p>
    <w:bookmarkStart w:name="z109" w:id="46"/>
    <w:p>
      <w:pPr>
        <w:spacing w:after="0"/>
        <w:ind w:left="0"/>
        <w:jc w:val="both"/>
      </w:pPr>
      <w:r>
        <w:rPr>
          <w:rFonts w:ascii="Times New Roman"/>
          <w:b w:val="false"/>
          <w:i w:val="false"/>
          <w:color w:val="000000"/>
          <w:sz w:val="28"/>
        </w:rPr>
        <w:t>
      2) жергілікті атқарушы органдар бойынша:</w:t>
      </w:r>
    </w:p>
    <w:bookmarkEnd w:id="46"/>
    <w:p>
      <w:pPr>
        <w:spacing w:after="0"/>
        <w:ind w:left="0"/>
        <w:jc w:val="both"/>
      </w:pPr>
      <w:r>
        <w:drawing>
          <wp:inline distT="0" distB="0" distL="0" distR="0">
            <wp:extent cx="312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24200" cy="762000"/>
                    </a:xfrm>
                    <a:prstGeom prst="rect">
                      <a:avLst/>
                    </a:prstGeom>
                  </pic:spPr>
                </pic:pic>
              </a:graphicData>
            </a:graphic>
          </wp:inline>
        </w:drawing>
      </w:r>
    </w:p>
    <w:bookmarkStart w:name="z110" w:id="47"/>
    <w:p>
      <w:pPr>
        <w:spacing w:after="0"/>
        <w:ind w:left="0"/>
        <w:jc w:val="both"/>
      </w:pPr>
      <w:r>
        <w:rPr>
          <w:rFonts w:ascii="Times New Roman"/>
          <w:b w:val="false"/>
          <w:i w:val="false"/>
          <w:color w:val="000000"/>
          <w:sz w:val="28"/>
        </w:rPr>
        <w:t>      Р1 – осы көрсеткіш бойынша орталық мемлекеттік/ жергілікті атқарушы органның бағасы;</w:t>
      </w:r>
      <w:r>
        <w:br/>
      </w:r>
      <w:r>
        <w:rPr>
          <w:rFonts w:ascii="Times New Roman"/>
          <w:b w:val="false"/>
          <w:i w:val="false"/>
          <w:color w:val="000000"/>
          <w:sz w:val="28"/>
        </w:rPr>
        <w:t xml:space="preserve">
      k – алынған нәтижелерді үлестік маңызына жеткізу үшін коэффициент (осы өлшем бойынша орталық мемлекеттік органдардың коэффициенті 10-ға тең); </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val="false"/>
          <w:i w:val="false"/>
          <w:color w:val="000000"/>
          <w:sz w:val="28"/>
        </w:rPr>
        <w:t>
      a – халыққа қызмет көрсету орталықтары арқылы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b – халыққа қызмет көрсету орталықтары арқылы мемлекеттік органмен (ведомстволық бағынысты мекемемен) көрсетілген мемлекеттік көрсетілетін қызметтердің жалпы саны;</w:t>
      </w:r>
      <w:r>
        <w:br/>
      </w:r>
      <w:r>
        <w:rPr>
          <w:rFonts w:ascii="Times New Roman"/>
          <w:b w:val="false"/>
          <w:i w:val="false"/>
          <w:color w:val="000000"/>
          <w:sz w:val="28"/>
        </w:rPr>
        <w:t>
      c –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d – мемлекеттік органда (ведомстволық бағынысты мекемеде) көрсетілген мемлекеттік көрсетілетін қызметтердің жалпы саны;</w:t>
      </w:r>
      <w:r>
        <w:br/>
      </w:r>
      <w:r>
        <w:rPr>
          <w:rFonts w:ascii="Times New Roman"/>
          <w:b w:val="false"/>
          <w:i w:val="false"/>
          <w:color w:val="000000"/>
          <w:sz w:val="28"/>
        </w:rPr>
        <w:t>
      10000 – көрсетілген 10000 қызметке шағымдардың орта мәнін анықтау үшін коэффициент.</w:t>
      </w:r>
      <w:r>
        <w:br/>
      </w:r>
      <w:r>
        <w:rPr>
          <w:rFonts w:ascii="Times New Roman"/>
          <w:b w:val="false"/>
          <w:i w:val="false"/>
          <w:color w:val="000000"/>
          <w:sz w:val="28"/>
        </w:rPr>
        <w:t>
      Егер осы көрсеткіш бойынша алынған нәтиже теріс мағынасын қабылдаған жағдайда, мемлекеттік органға аталған көрсеткіш бойынша 0 бағасы қойылады.</w:t>
      </w:r>
      <w:r>
        <w:br/>
      </w:r>
      <w:r>
        <w:rPr>
          <w:rFonts w:ascii="Times New Roman"/>
          <w:b w:val="false"/>
          <w:i w:val="false"/>
          <w:color w:val="000000"/>
          <w:sz w:val="28"/>
        </w:rPr>
        <w:t xml:space="preserve">
      41. «Электронық үкімет» порталы арқылы лицензиялауға келіп түскен өтініштерді уақытылы тіркелуі» көрсетікіші бойынша «е-лицензиялау» мемлекеттік дерекқоры» ақпараттық жүйесінде (бұдан әрі – ЕЛ МД АЖ) лицензиар болып табылатын мемлекеттік органның жауапты адамдарымен өтініштердің келіп түскен күні тіркелуі бағаланады. Мемлекеттік органға өтініштер жұмыс емес күндері немесе жұмыс күні аяқталғаннан кейін келіп түскен жағдайда өтініштердің тіркеу күні болып келесі бірінші жұмыс күні саналады. </w:t>
      </w:r>
      <w:r>
        <w:br/>
      </w:r>
      <w:r>
        <w:rPr>
          <w:rFonts w:ascii="Times New Roman"/>
          <w:b w:val="false"/>
          <w:i w:val="false"/>
          <w:color w:val="000000"/>
          <w:sz w:val="28"/>
        </w:rPr>
        <w:t>
      «Электронық үкімет» порталы арқылы лицензиялауға келіп түскен өтініштерді уақытылы тіркелуі» көрсетікіші келесі формула бойынша есептеледі:</w:t>
      </w:r>
    </w:p>
    <w:bookmarkEnd w:id="47"/>
    <w:p>
      <w:pPr>
        <w:spacing w:after="0"/>
        <w:ind w:left="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14800" cy="5715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284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44800" cy="571500"/>
                    </a:xfrm>
                    <a:prstGeom prst="rect">
                      <a:avLst/>
                    </a:prstGeom>
                  </pic:spPr>
                </pic:pic>
              </a:graphicData>
            </a:graphic>
          </wp:inline>
        </w:drawing>
      </w:r>
    </w:p>
    <w:bookmarkStart w:name="z111" w:id="48"/>
    <w:p>
      <w:pPr>
        <w:spacing w:after="0"/>
        <w:ind w:left="0"/>
        <w:jc w:val="both"/>
      </w:pPr>
      <w:r>
        <w:rPr>
          <w:rFonts w:ascii="Times New Roman"/>
          <w:b w:val="false"/>
          <w:i w:val="false"/>
          <w:color w:val="000000"/>
          <w:sz w:val="28"/>
        </w:rPr>
        <w:t>      Р2 – осы көрсеткіш бойынша орталық мемлекеттік/ жергілікті атқарушы органның бағасы;</w:t>
      </w:r>
      <w:r>
        <w:br/>
      </w:r>
      <w:r>
        <w:rPr>
          <w:rFonts w:ascii="Times New Roman"/>
          <w:b w:val="false"/>
          <w:i w:val="false"/>
          <w:color w:val="000000"/>
          <w:sz w:val="28"/>
        </w:rPr>
        <w:t>
      a – есептік кезеңде «электрондық лицензиялау» порталынан келіп түскен өтініштерді берілген күні тіркелмеген өтініштердің саны;</w:t>
      </w:r>
      <w:r>
        <w:br/>
      </w:r>
      <w:r>
        <w:rPr>
          <w:rFonts w:ascii="Times New Roman"/>
          <w:b w:val="false"/>
          <w:i w:val="false"/>
          <w:color w:val="000000"/>
          <w:sz w:val="28"/>
        </w:rPr>
        <w:t>
      b – есептік кезеңде «электрондық лицензиялау» порталынан келіп түскен өтініштердің жалпы саны.</w:t>
      </w:r>
      <w:r>
        <w:br/>
      </w:r>
      <w:r>
        <w:rPr>
          <w:rFonts w:ascii="Times New Roman"/>
          <w:b w:val="false"/>
          <w:i w:val="false"/>
          <w:color w:val="000000"/>
          <w:sz w:val="28"/>
        </w:rPr>
        <w:t xml:space="preserve">
      42. «Лицензиялауға қағаз нұсқасында келіп түскен өтініштерді уақытылы тіркелуі» көрсеткіші бойынша «электрондық лицензиялау» порталынан келіп түскен ЕЛ МД АЖ лицензиар болып табылатын мемлекеттік органның жауапты адамдарымен қағаз нұсқаулықтағы өтініштердің келіп түскен күні өтініштердің тіркелуі бағаланады. Мемлекеттік органға өтініштер жұмыс емес күндері немесе жұмыс күні аяқталғаннан кейін келіп түскен жағдайда өтініштердің тіркеу күні болып келесі бірінші жұмыс күні саналады. Аталған көрсеткіш бойынша бағалауға есептік кезеңде қағаз нұсқасында келіп түскен әр лицензия түрі бойынша тіркеу журналынан кездейсоқ алынған 25 өтініштер (бұдан әрі – бағаланатын өтініштердің саны) жатады. Егер мемлекеттік органға есеп кезеңінде лицензиялауға 25 өтініштен аз түскен жағдайда барлық өтініштер бағаланады. Егер мемлекеттік органда тіркеу журналы болмаған жағдайда қағаз нұсқасында лицензиялауға келіп түскен өтініштерді тіркейтін әрбір журнал немесе Электрондық құжат айналымының біріңғай жүйесіндегі мәліметтер қаралады. </w:t>
      </w:r>
      <w:r>
        <w:br/>
      </w:r>
      <w:r>
        <w:rPr>
          <w:rFonts w:ascii="Times New Roman"/>
          <w:b w:val="false"/>
          <w:i w:val="false"/>
          <w:color w:val="000000"/>
          <w:sz w:val="28"/>
        </w:rPr>
        <w:t>
      «Лицензиялауға қағаз нұсқасында келіп түскен өтініштерді уақытылы тіркелуі» көрсетікіші келесі формула бойынша есептеледі:</w:t>
      </w:r>
    </w:p>
    <w:bookmarkEnd w:id="48"/>
    <w:p>
      <w:pPr>
        <w:spacing w:after="0"/>
        <w:ind w:left="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14800" cy="571500"/>
                    </a:xfrm>
                    <a:prstGeom prst="rect">
                      <a:avLst/>
                    </a:prstGeom>
                  </pic:spPr>
                </pic:pic>
              </a:graphicData>
            </a:graphic>
          </wp:inline>
        </w:drawing>
      </w:r>
    </w:p>
    <w:p>
      <w:pPr>
        <w:spacing w:after="0"/>
        <w:ind w:left="0"/>
        <w:jc w:val="both"/>
      </w:pPr>
      <w:r>
        <w:drawing>
          <wp:inline distT="0" distB="0" distL="0" distR="0">
            <wp:extent cx="284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44800" cy="571500"/>
                    </a:xfrm>
                    <a:prstGeom prst="rect">
                      <a:avLst/>
                    </a:prstGeom>
                  </pic:spPr>
                </pic:pic>
              </a:graphicData>
            </a:graphic>
          </wp:inline>
        </w:drawing>
      </w:r>
    </w:p>
    <w:bookmarkStart w:name="z112" w:id="49"/>
    <w:p>
      <w:pPr>
        <w:spacing w:after="0"/>
        <w:ind w:left="0"/>
        <w:jc w:val="both"/>
      </w:pPr>
      <w:r>
        <w:rPr>
          <w:rFonts w:ascii="Times New Roman"/>
          <w:b w:val="false"/>
          <w:i w:val="false"/>
          <w:color w:val="000000"/>
          <w:sz w:val="28"/>
        </w:rPr>
        <w:t>      Р3 – осы көрсеткіш бойынша орталық мемлекеттік/ жергілікті атқарушы органның бағасы;</w:t>
      </w:r>
      <w:r>
        <w:br/>
      </w:r>
      <w:r>
        <w:rPr>
          <w:rFonts w:ascii="Times New Roman"/>
          <w:b w:val="false"/>
          <w:i w:val="false"/>
          <w:color w:val="000000"/>
          <w:sz w:val="28"/>
        </w:rPr>
        <w:t>
      a – есептік кезеңде қағаз нұсқасында келіп түскен өтініштерді берілген күні тіркелмеген өтініштердің саны;</w:t>
      </w:r>
      <w:r>
        <w:br/>
      </w:r>
      <w:r>
        <w:rPr>
          <w:rFonts w:ascii="Times New Roman"/>
          <w:b w:val="false"/>
          <w:i w:val="false"/>
          <w:color w:val="000000"/>
          <w:sz w:val="28"/>
        </w:rPr>
        <w:t>
      b – есептік кезеңде есептік кезеңде қағаз нұсқасында келіп түскен өтініштердің жалпы саны.</w:t>
      </w:r>
      <w:r>
        <w:br/>
      </w:r>
      <w:r>
        <w:rPr>
          <w:rFonts w:ascii="Times New Roman"/>
          <w:b w:val="false"/>
          <w:i w:val="false"/>
          <w:color w:val="000000"/>
          <w:sz w:val="28"/>
        </w:rPr>
        <w:t xml:space="preserve">
      43. Лицензиар болып табылмайтын мемлекеттік органдарда «электрондық лицензиялау» порталы арқылы түскен өтініштердің уақытылы тіркелуі» және «лицензиялауға қағаз нұсқасында келіп түскен өтініштерді уақытылы тіркелуі» көрсеткіштері бойынша бағалау жүргізілмейді. </w:t>
      </w:r>
      <w:r>
        <w:br/>
      </w:r>
      <w:r>
        <w:rPr>
          <w:rFonts w:ascii="Times New Roman"/>
          <w:b w:val="false"/>
          <w:i w:val="false"/>
          <w:color w:val="000000"/>
          <w:sz w:val="28"/>
        </w:rPr>
        <w:t>
</w:t>
      </w:r>
      <w:r>
        <w:rPr>
          <w:rFonts w:ascii="Times New Roman"/>
          <w:b w:val="false"/>
          <w:i w:val="false"/>
          <w:color w:val="000000"/>
          <w:sz w:val="28"/>
        </w:rPr>
        <w:t xml:space="preserve">
      44. «Электрондық мемлекеттік қызметтерді «электрондық үкімет» порталы арқылы уақытылы көрсетілуі» көрсеткіші бойынша есептік кезеңде электрондық қызметтер көрсету регламентіне сәйкес электрондық мемлекеттік қызметтерді «электрондық үкімет» порталы арқылы ауқытылы көрсетілуі бағаланады. </w:t>
      </w:r>
      <w:r>
        <w:br/>
      </w:r>
      <w:r>
        <w:rPr>
          <w:rFonts w:ascii="Times New Roman"/>
          <w:b w:val="false"/>
          <w:i w:val="false"/>
          <w:color w:val="000000"/>
          <w:sz w:val="28"/>
        </w:rPr>
        <w:t>
      «Электрондық мемлекеттік қызметтерді «электрондық үкімет» порталы арқылы уақытылы көрсетілуі» көрсетікіші келесі формула бойынша есептеледі:</w:t>
      </w:r>
    </w:p>
    <w:bookmarkEnd w:id="49"/>
    <w:bookmarkStart w:name="z114" w:id="50"/>
    <w:p>
      <w:pPr>
        <w:spacing w:after="0"/>
        <w:ind w:left="0"/>
        <w:jc w:val="both"/>
      </w:pPr>
      <w:r>
        <w:rPr>
          <w:rFonts w:ascii="Times New Roman"/>
          <w:b w:val="false"/>
          <w:i w:val="false"/>
          <w:color w:val="000000"/>
          <w:sz w:val="28"/>
        </w:rPr>
        <w:t xml:space="preserve">
      1) орталық мемлекеттік органдар бойынша: </w:t>
      </w:r>
    </w:p>
    <w:bookmarkEnd w:id="50"/>
    <w:p>
      <w:pPr>
        <w:spacing w:after="0"/>
        <w:ind w:left="0"/>
        <w:jc w:val="both"/>
      </w:pPr>
      <w:r>
        <w:drawing>
          <wp:inline distT="0" distB="0" distL="0" distR="0">
            <wp:extent cx="248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89200" cy="571500"/>
                    </a:xfrm>
                    <a:prstGeom prst="rect">
                      <a:avLst/>
                    </a:prstGeom>
                  </pic:spPr>
                </pic:pic>
              </a:graphicData>
            </a:graphic>
          </wp:inline>
        </w:drawing>
      </w:r>
    </w:p>
    <w:bookmarkStart w:name="z115" w:id="51"/>
    <w:p>
      <w:pPr>
        <w:spacing w:after="0"/>
        <w:ind w:left="0"/>
        <w:jc w:val="both"/>
      </w:pPr>
      <w:r>
        <w:rPr>
          <w:rFonts w:ascii="Times New Roman"/>
          <w:b w:val="false"/>
          <w:i w:val="false"/>
          <w:color w:val="000000"/>
          <w:sz w:val="28"/>
        </w:rPr>
        <w:t>
      2) жергілікті атқарушы органдар бойынша:</w:t>
      </w:r>
    </w:p>
    <w:bookmarkEnd w:id="51"/>
    <w:p>
      <w:pPr>
        <w:spacing w:after="0"/>
        <w:ind w:left="0"/>
        <w:jc w:val="both"/>
      </w:pPr>
      <w:r>
        <w:drawing>
          <wp:inline distT="0" distB="0" distL="0" distR="0">
            <wp:extent cx="255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52700" cy="571500"/>
                    </a:xfrm>
                    <a:prstGeom prst="rect">
                      <a:avLst/>
                    </a:prstGeom>
                  </pic:spPr>
                </pic:pic>
              </a:graphicData>
            </a:graphic>
          </wp:inline>
        </w:drawing>
      </w:r>
    </w:p>
    <w:p>
      <w:pPr>
        <w:spacing w:after="0"/>
        <w:ind w:left="0"/>
        <w:jc w:val="both"/>
      </w:pPr>
      <w:r>
        <w:rPr>
          <w:rFonts w:ascii="Times New Roman"/>
          <w:b w:val="false"/>
          <w:i w:val="false"/>
          <w:color w:val="000000"/>
          <w:sz w:val="28"/>
        </w:rPr>
        <w:t>      Р4 – осы көрсеткіш бойынша орталық мемлекеттік/ жергілікті атқарушы органның бағасы;</w:t>
      </w:r>
      <w:r>
        <w:br/>
      </w:r>
      <w:r>
        <w:rPr>
          <w:rFonts w:ascii="Times New Roman"/>
          <w:b w:val="false"/>
          <w:i w:val="false"/>
          <w:color w:val="000000"/>
          <w:sz w:val="28"/>
        </w:rPr>
        <w:t>
      k – (-4-ке тең) алынған нәтижелерді таразылы мағынаға келтіруге арналған коэффициент;</w:t>
      </w:r>
      <w:r>
        <w:br/>
      </w:r>
      <w:r>
        <w:rPr>
          <w:rFonts w:ascii="Times New Roman"/>
          <w:b w:val="false"/>
          <w:i w:val="false"/>
          <w:color w:val="000000"/>
          <w:sz w:val="28"/>
        </w:rPr>
        <w:t>
      m – (-10-ға тең) алынған нәтижелерді таразылы мағынаға келтіруге арналған коэффициент;</w:t>
      </w:r>
      <w:r>
        <w:br/>
      </w:r>
      <w:r>
        <w:rPr>
          <w:rFonts w:ascii="Times New Roman"/>
          <w:b w:val="false"/>
          <w:i w:val="false"/>
          <w:color w:val="000000"/>
          <w:sz w:val="28"/>
        </w:rPr>
        <w:t>
      a – «электрондық үкімет» порталы арқылы мерзімі бұзылып көрсетілетін мемлекеттік көрсетілетін қызметтердің саны;</w:t>
      </w:r>
      <w:r>
        <w:br/>
      </w:r>
      <w:r>
        <w:rPr>
          <w:rFonts w:ascii="Times New Roman"/>
          <w:b w:val="false"/>
          <w:i w:val="false"/>
          <w:color w:val="000000"/>
          <w:sz w:val="28"/>
        </w:rPr>
        <w:t>
      с – өңделмеген («жауабы жоқ» статусы бар) электрондық өтініштердің саны;</w:t>
      </w:r>
      <w:r>
        <w:br/>
      </w:r>
      <w:r>
        <w:rPr>
          <w:rFonts w:ascii="Times New Roman"/>
          <w:b w:val="false"/>
          <w:i w:val="false"/>
          <w:color w:val="000000"/>
          <w:sz w:val="28"/>
        </w:rPr>
        <w:t>
      b – «электрондық үкімет» порталы арқылы көрсетілетін мемлекеттік қызметтердің жалпы саны.</w:t>
      </w:r>
    </w:p>
    <w:bookmarkStart w:name="z116" w:id="52"/>
    <w:p>
      <w:pPr>
        <w:spacing w:after="0"/>
        <w:ind w:left="0"/>
        <w:jc w:val="left"/>
      </w:pPr>
      <w:r>
        <w:rPr>
          <w:rFonts w:ascii="Times New Roman"/>
          <w:b/>
          <w:i w:val="false"/>
          <w:color w:val="000000"/>
        </w:rPr>
        <w:t xml:space="preserve"> 
Параграф 8. «Мемлекеттік көрсетілетін қызметтердің</w:t>
      </w:r>
      <w:r>
        <w:br/>
      </w:r>
      <w:r>
        <w:rPr>
          <w:rFonts w:ascii="Times New Roman"/>
          <w:b/>
          <w:i w:val="false"/>
          <w:color w:val="000000"/>
        </w:rPr>
        <w:t>
нәтижелеріне шағымдану» өлшемі бойынша бағалау</w:t>
      </w:r>
    </w:p>
    <w:bookmarkEnd w:id="52"/>
    <w:bookmarkStart w:name="z117" w:id="53"/>
    <w:p>
      <w:pPr>
        <w:spacing w:after="0"/>
        <w:ind w:left="0"/>
        <w:jc w:val="both"/>
      </w:pPr>
      <w:r>
        <w:rPr>
          <w:rFonts w:ascii="Times New Roman"/>
          <w:b w:val="false"/>
          <w:i w:val="false"/>
          <w:color w:val="000000"/>
          <w:sz w:val="28"/>
        </w:rPr>
        <w:t>
      45. «Мемлекеттік көрсетілетін қызметтерге шағымдану» өлшемі бойынша бағалау осы Әдістеменің </w:t>
      </w:r>
      <w:r>
        <w:rPr>
          <w:rFonts w:ascii="Times New Roman"/>
          <w:b w:val="false"/>
          <w:i w:val="false"/>
          <w:color w:val="000000"/>
          <w:sz w:val="28"/>
        </w:rPr>
        <w:t>11-қосымшасындағы</w:t>
      </w:r>
      <w:r>
        <w:rPr>
          <w:rFonts w:ascii="Times New Roman"/>
          <w:b w:val="false"/>
          <w:i w:val="false"/>
          <w:color w:val="000000"/>
          <w:sz w:val="28"/>
        </w:rPr>
        <w:t xml:space="preserve"> нысанға сәйкес мемлекеттік көрсетілетін қызметтерге шағымдану жөнінде орталық мемлекеттік және жергілікті атқарушы органдармен ұсынылған ақпараттарының негізінде жүргізіледі. </w:t>
      </w:r>
      <w:r>
        <w:br/>
      </w:r>
      <w:r>
        <w:rPr>
          <w:rFonts w:ascii="Times New Roman"/>
          <w:b w:val="false"/>
          <w:i w:val="false"/>
          <w:color w:val="000000"/>
          <w:sz w:val="28"/>
        </w:rPr>
        <w:t>
      Ақпаратта мемлекеттік көрсетілетін қызметтерді алған көрсетілетін қызметтерді алушылар, олардың мемлекеттік органмен (ведомстволық бағынысты мекемемен) халыққа қызмет көрсету орталықтары арқылы және мемлекеттік органның (ведомстволық бағыныстағы мекеменің) өзімен көрсетілген қызметтерге шағымдары туралы, сондай-ақ мемлекеттік көрсетілетін қызметтердің мәселелері бойынша келіп түскен шағымдардың қарау мерзімдері мен қабылданған шаралар туралы көрсетіледі.</w:t>
      </w:r>
      <w:r>
        <w:br/>
      </w:r>
      <w:r>
        <w:rPr>
          <w:rFonts w:ascii="Times New Roman"/>
          <w:b w:val="false"/>
          <w:i w:val="false"/>
          <w:color w:val="000000"/>
          <w:sz w:val="28"/>
        </w:rPr>
        <w:t>
      Бағалау кезінде көрсетілетін қызметтерді алушылардан орталық мемлекеттік және жергілікті атқарушы органдарға, халыққа қызмет көрсету орталықтарына және Мемлекеттік қызметтер көрсету мәселелері жөніндегі бірыңғай байланыс орталығына (бұдан әрі – Байланыс орталығы) мемлекеттік қызметтер көрсететін мемлекеттік органдары қызметкерлерінің әрекетіне (әрекетсіздігіне), мемлекеттік қызметтердің материалдық-техникалық және басқа да мемлекеттік қызмет көрсетудегі үдерістерді қамтамасыз етілуіне, соның ішінде электронды үкімет порталына келіп түскен шағымдар, сондай-ақ мемлекеттік органдар қызметкерлерінің әрекеттерін (әрекетсіздігін) сот сатысында шағымданулары есептеледі.</w:t>
      </w:r>
      <w:r>
        <w:br/>
      </w:r>
      <w:r>
        <w:rPr>
          <w:rFonts w:ascii="Times New Roman"/>
          <w:b w:val="false"/>
          <w:i w:val="false"/>
          <w:color w:val="000000"/>
          <w:sz w:val="28"/>
        </w:rPr>
        <w:t>
</w:t>
      </w:r>
      <w:r>
        <w:rPr>
          <w:rFonts w:ascii="Times New Roman"/>
          <w:b w:val="false"/>
          <w:i w:val="false"/>
          <w:color w:val="000000"/>
          <w:sz w:val="28"/>
        </w:rPr>
        <w:t>
      46. Агенттікпен аталған өлшем бойынша әділетті бағалау мақсатында Байланыс орталығынан берілген шағымдардың жалпы саны, мемлекеттік қызметтер саласындағы шағымдарды қарау мерзімдері, орталық мемлекеттік органдардың, жергілікті атқарушы органдардың, халыққа қызмет көрсету орталықтарының және көрсетілетін қызметті берушілердің Қазақстан Республикасының заңнамасында белгіленген шағымдарды қарау мерзімінде жол берген бұзушылықтарының саны, мемлекеттік қызмет көрсету тәртібіне және мемлекеттік көрсетілетін қызметтің атауын және көрсетілетін қызметті алушының байланыс деректерін көрсете отырып, мемлекеттік көрсетілетін қызметтің бекітілген стандартына сәйкес келмейтініне шағымдар саны, орталық мемлекеттік органдар және жергілікті атқарушы органдардың қызметкерлерінің әрекетіне (әрекетсіздігіне) шағымдар саны көрсетілген ақпарат сұратылады.</w:t>
      </w:r>
      <w:r>
        <w:br/>
      </w:r>
      <w:r>
        <w:rPr>
          <w:rFonts w:ascii="Times New Roman"/>
          <w:b w:val="false"/>
          <w:i w:val="false"/>
          <w:color w:val="000000"/>
          <w:sz w:val="28"/>
        </w:rPr>
        <w:t>
      Аталған өлшем бойынша орталық мемлекеттік және жергілікті атқарушы органдармен ұсынылған ақпарат пен Байланыс орталығынан алынған ақпарат арасында айырмашылық анықталған жағдайда, бастапқы Байланыс орталығынан шағымдар туралы ақпарат қолданылады.</w:t>
      </w:r>
      <w:r>
        <w:br/>
      </w:r>
      <w:r>
        <w:rPr>
          <w:rFonts w:ascii="Times New Roman"/>
          <w:b w:val="false"/>
          <w:i w:val="false"/>
          <w:color w:val="000000"/>
          <w:sz w:val="28"/>
        </w:rPr>
        <w:t>
</w:t>
      </w:r>
      <w:r>
        <w:rPr>
          <w:rFonts w:ascii="Times New Roman"/>
          <w:b w:val="false"/>
          <w:i w:val="false"/>
          <w:color w:val="000000"/>
          <w:sz w:val="28"/>
        </w:rPr>
        <w:t xml:space="preserve">
      47. Бағалау келесі формула бойынша есептеледі: </w:t>
      </w:r>
    </w:p>
    <w:bookmarkEnd w:id="53"/>
    <w:bookmarkStart w:name="z120" w:id="54"/>
    <w:p>
      <w:pPr>
        <w:spacing w:after="0"/>
        <w:ind w:left="0"/>
        <w:jc w:val="both"/>
      </w:pPr>
      <w:r>
        <w:rPr>
          <w:rFonts w:ascii="Times New Roman"/>
          <w:b w:val="false"/>
          <w:i w:val="false"/>
          <w:color w:val="000000"/>
          <w:sz w:val="28"/>
        </w:rPr>
        <w:t>
      1) орталық мемлекеттік органдар бойынша:</w:t>
      </w:r>
    </w:p>
    <w:bookmarkEnd w:id="54"/>
    <w:p>
      <w:pPr>
        <w:spacing w:after="0"/>
        <w:ind w:left="0"/>
        <w:jc w:val="both"/>
      </w:pPr>
      <w:r>
        <w:drawing>
          <wp:inline distT="0" distB="0" distL="0" distR="0">
            <wp:extent cx="2781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81300" cy="723900"/>
                    </a:xfrm>
                    <a:prstGeom prst="rect">
                      <a:avLst/>
                    </a:prstGeom>
                  </pic:spPr>
                </pic:pic>
              </a:graphicData>
            </a:graphic>
          </wp:inline>
        </w:drawing>
      </w:r>
    </w:p>
    <w:bookmarkStart w:name="z121" w:id="55"/>
    <w:p>
      <w:pPr>
        <w:spacing w:after="0"/>
        <w:ind w:left="0"/>
        <w:jc w:val="both"/>
      </w:pPr>
      <w:r>
        <w:rPr>
          <w:rFonts w:ascii="Times New Roman"/>
          <w:b w:val="false"/>
          <w:i w:val="false"/>
          <w:color w:val="000000"/>
          <w:sz w:val="28"/>
        </w:rPr>
        <w:t>
      2) жергілікті атқарушы органдар бойынша:</w:t>
      </w:r>
    </w:p>
    <w:bookmarkEnd w:id="55"/>
    <w:p>
      <w:pPr>
        <w:spacing w:after="0"/>
        <w:ind w:left="0"/>
        <w:jc w:val="both"/>
      </w:pPr>
      <w:r>
        <w:drawing>
          <wp:inline distT="0" distB="0" distL="0" distR="0">
            <wp:extent cx="289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95600" cy="723900"/>
                    </a:xfrm>
                    <a:prstGeom prst="rect">
                      <a:avLst/>
                    </a:prstGeom>
                  </pic:spPr>
                </pic:pic>
              </a:graphicData>
            </a:graphic>
          </wp:inline>
        </w:drawing>
      </w:r>
    </w:p>
    <w:bookmarkStart w:name="z122" w:id="56"/>
    <w:p>
      <w:pPr>
        <w:spacing w:after="0"/>
        <w:ind w:left="0"/>
        <w:jc w:val="both"/>
      </w:pPr>
      <w:r>
        <w:rPr>
          <w:rFonts w:ascii="Times New Roman"/>
          <w:b w:val="false"/>
          <w:i w:val="false"/>
          <w:color w:val="000000"/>
          <w:sz w:val="28"/>
        </w:rPr>
        <w:t>      К8 – осы өлшем бойынша орталық мемлекеттік органның бағасы;</w:t>
      </w:r>
      <w:r>
        <w:br/>
      </w:r>
      <w:r>
        <w:rPr>
          <w:rFonts w:ascii="Times New Roman"/>
          <w:b w:val="false"/>
          <w:i w:val="false"/>
          <w:color w:val="000000"/>
          <w:sz w:val="28"/>
        </w:rPr>
        <w:t>
      М5 – осы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val="false"/>
          <w:i w:val="false"/>
          <w:color w:val="000000"/>
          <w:sz w:val="28"/>
        </w:rPr>
        <w:t>
      а – мемлекеттік көрсетілетін қызметтерге көрсетілетін қызметтер алушыларынан келіп түскен шағымдардың жалпы саны;</w:t>
      </w:r>
      <w:r>
        <w:br/>
      </w:r>
      <w:r>
        <w:rPr>
          <w:rFonts w:ascii="Times New Roman"/>
          <w:b w:val="false"/>
          <w:i w:val="false"/>
          <w:color w:val="000000"/>
          <w:sz w:val="28"/>
        </w:rPr>
        <w:t>
      b – көрсетілетін қызметтер алушыларының жалпы саны;</w:t>
      </w:r>
      <w:r>
        <w:br/>
      </w:r>
      <w:r>
        <w:rPr>
          <w:rFonts w:ascii="Times New Roman"/>
          <w:b w:val="false"/>
          <w:i w:val="false"/>
          <w:color w:val="000000"/>
          <w:sz w:val="28"/>
        </w:rPr>
        <w:t>
      100 000 – көрсетілген 100 000 мемлекеттік көрсетілетін қызметке шағымдардың орта мәнін анықтау үшін коэффициент.</w:t>
      </w:r>
      <w:r>
        <w:br/>
      </w:r>
      <w:r>
        <w:rPr>
          <w:rFonts w:ascii="Times New Roman"/>
          <w:b w:val="false"/>
          <w:i w:val="false"/>
          <w:color w:val="000000"/>
          <w:sz w:val="28"/>
        </w:rPr>
        <w:t xml:space="preserve">
      48. Бағаланатын мемлекеттік органмен мемлекеттік қызметтер көрсету саласындағы заңнамамен белгіленген мемлекеттік көрсетілетін қызметтер мәселелері бойынша келіп түскен шағымдарды қарау мерзімдері бұзылған жағдайда аталған өлшем бойынша бағаланатын мемлекеттік органның жалпы бағасынан айыппұл баллдары шегеріледі. </w:t>
      </w:r>
      <w:r>
        <w:br/>
      </w:r>
      <w:r>
        <w:rPr>
          <w:rFonts w:ascii="Times New Roman"/>
          <w:b w:val="false"/>
          <w:i w:val="false"/>
          <w:color w:val="000000"/>
          <w:sz w:val="28"/>
        </w:rPr>
        <w:t>
      Мемлекеттік көрсетілетін қызметтер мәселелері бойынша келіп түскен шағымдарды қарау мерзімдерін бұзғаны үшін әр анықтап белгіленген дерек бойынша 0,2 айыппұл бал шегерілу көзделеді. Көрсетілетін қызметтер алушыларының шағымдарын қарау мерзімдерін бұзғаны үшін айыппұл бал шегеру сомасы 3 баллдан көп бола алмайды.</w:t>
      </w:r>
      <w:r>
        <w:br/>
      </w:r>
      <w:r>
        <w:rPr>
          <w:rFonts w:ascii="Times New Roman"/>
          <w:b w:val="false"/>
          <w:i w:val="false"/>
          <w:color w:val="000000"/>
          <w:sz w:val="28"/>
        </w:rPr>
        <w:t>
      Егер осы өлшем бойынша алынған нәтиже теріс мағынасын қабылдаған жағдайда, мемлекеттік органға аталған өлшем бойынша 0 бағасы қойылады.</w:t>
      </w:r>
    </w:p>
    <w:bookmarkEnd w:id="56"/>
    <w:bookmarkStart w:name="z123" w:id="57"/>
    <w:p>
      <w:pPr>
        <w:spacing w:after="0"/>
        <w:ind w:left="0"/>
        <w:jc w:val="left"/>
      </w:pPr>
      <w:r>
        <w:rPr>
          <w:rFonts w:ascii="Times New Roman"/>
          <w:b/>
          <w:i w:val="false"/>
          <w:color w:val="000000"/>
        </w:rPr>
        <w:t xml:space="preserve"> 
Параграф 9. «Мемлекеттік органмен (ведомстволық бағынысты</w:t>
      </w:r>
      <w:r>
        <w:br/>
      </w:r>
      <w:r>
        <w:rPr>
          <w:rFonts w:ascii="Times New Roman"/>
          <w:b/>
          <w:i w:val="false"/>
          <w:color w:val="000000"/>
        </w:rPr>
        <w:t>
мекемемен) «электрондық үкімет» және халыққа қызмет көрсету</w:t>
      </w:r>
      <w:r>
        <w:br/>
      </w:r>
      <w:r>
        <w:rPr>
          <w:rFonts w:ascii="Times New Roman"/>
          <w:b/>
          <w:i w:val="false"/>
          <w:color w:val="000000"/>
        </w:rPr>
        <w:t>
орталықтары арқылы көрсетілетін қызметті алушылардың үлесі»</w:t>
      </w:r>
      <w:r>
        <w:br/>
      </w:r>
      <w:r>
        <w:rPr>
          <w:rFonts w:ascii="Times New Roman"/>
          <w:b/>
          <w:i w:val="false"/>
          <w:color w:val="000000"/>
        </w:rPr>
        <w:t>
өлшемі бойынша бағалау</w:t>
      </w:r>
    </w:p>
    <w:bookmarkEnd w:id="57"/>
    <w:bookmarkStart w:name="z124" w:id="58"/>
    <w:p>
      <w:pPr>
        <w:spacing w:after="0"/>
        <w:ind w:left="0"/>
        <w:jc w:val="both"/>
      </w:pPr>
      <w:r>
        <w:rPr>
          <w:rFonts w:ascii="Times New Roman"/>
          <w:b w:val="false"/>
          <w:i w:val="false"/>
          <w:color w:val="000000"/>
          <w:sz w:val="28"/>
        </w:rPr>
        <w:t xml:space="preserve">
      49.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бағалау «электрондық үкімет» порталы арқылы көрсетілетін қызметтер алушыларының үлесі» және «халыққа қызмет көрсету орталықтары арқылы көрсетілетін қызметтер алушыларының үлесі» көрсеткіштері бойынша жүргізіледі. </w:t>
      </w:r>
      <w:r>
        <w:br/>
      </w:r>
      <w:r>
        <w:rPr>
          <w:rFonts w:ascii="Times New Roman"/>
          <w:b w:val="false"/>
          <w:i w:val="false"/>
          <w:color w:val="000000"/>
          <w:sz w:val="28"/>
        </w:rPr>
        <w:t>
</w:t>
      </w:r>
      <w:r>
        <w:rPr>
          <w:rFonts w:ascii="Times New Roman"/>
          <w:b w:val="false"/>
          <w:i w:val="false"/>
          <w:color w:val="000000"/>
          <w:sz w:val="28"/>
        </w:rPr>
        <w:t>
      50. Бағалау осы Әдістеменің </w:t>
      </w:r>
      <w:r>
        <w:rPr>
          <w:rFonts w:ascii="Times New Roman"/>
          <w:b w:val="false"/>
          <w:i w:val="false"/>
          <w:color w:val="000000"/>
          <w:sz w:val="28"/>
        </w:rPr>
        <w:t>12-қосымшасындағы</w:t>
      </w:r>
      <w:r>
        <w:rPr>
          <w:rFonts w:ascii="Times New Roman"/>
          <w:b w:val="false"/>
          <w:i w:val="false"/>
          <w:color w:val="000000"/>
          <w:sz w:val="28"/>
        </w:rPr>
        <w:t xml:space="preserve"> нысанға сәйкес «электрондық үкімет» және халыққа қызмет көрсету орталықтары арқылы көрсетілетін мемлекеттік қызметтерге өтініштердің саны жөнінде орталық мемлекеттік және жергілікті атқарушы органдармен ұсынылған ақпараттарының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51. Бағалау келесі формула бойынша есептеледі: </w:t>
      </w:r>
    </w:p>
    <w:bookmarkEnd w:id="5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09700" cy="317500"/>
                    </a:xfrm>
                    <a:prstGeom prst="rect">
                      <a:avLst/>
                    </a:prstGeom>
                  </pic:spPr>
                </pic:pic>
              </a:graphicData>
            </a:graphic>
          </wp:inline>
        </w:drawing>
      </w:r>
    </w:p>
    <w:bookmarkStart w:name="z127" w:id="59"/>
    <w:p>
      <w:pPr>
        <w:spacing w:after="0"/>
        <w:ind w:left="0"/>
        <w:jc w:val="both"/>
      </w:pPr>
      <w:r>
        <w:rPr>
          <w:rFonts w:ascii="Times New Roman"/>
          <w:b w:val="false"/>
          <w:i w:val="false"/>
          <w:color w:val="000000"/>
          <w:sz w:val="28"/>
        </w:rPr>
        <w:t>
      2) жергілікті атқарушы органдар бойынша:</w:t>
      </w:r>
    </w:p>
    <w:bookmarkEnd w:id="59"/>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317500"/>
                    </a:xfrm>
                    <a:prstGeom prst="rect">
                      <a:avLst/>
                    </a:prstGeom>
                  </pic:spPr>
                </pic:pic>
              </a:graphicData>
            </a:graphic>
          </wp:inline>
        </w:drawing>
      </w:r>
    </w:p>
    <w:bookmarkStart w:name="z128" w:id="60"/>
    <w:p>
      <w:pPr>
        <w:spacing w:after="0"/>
        <w:ind w:left="0"/>
        <w:jc w:val="both"/>
      </w:pPr>
      <w:r>
        <w:rPr>
          <w:rFonts w:ascii="Times New Roman"/>
          <w:b w:val="false"/>
          <w:i w:val="false"/>
          <w:color w:val="000000"/>
          <w:sz w:val="28"/>
        </w:rPr>
        <w:t>      К3 – аталған өлшем бойынша орталық мемлекеттік органның бағасы;</w:t>
      </w:r>
      <w:r>
        <w:br/>
      </w:r>
      <w:r>
        <w:rPr>
          <w:rFonts w:ascii="Times New Roman"/>
          <w:b w:val="false"/>
          <w:i w:val="false"/>
          <w:color w:val="000000"/>
          <w:sz w:val="28"/>
        </w:rPr>
        <w:t>
      M1 – аталған өлшем бойынша жергілікті атқарушы органның бағасы;</w:t>
      </w:r>
      <w:r>
        <w:br/>
      </w:r>
      <w:r>
        <w:rPr>
          <w:rFonts w:ascii="Times New Roman"/>
          <w:b w:val="false"/>
          <w:i w:val="false"/>
          <w:color w:val="000000"/>
          <w:sz w:val="28"/>
        </w:rPr>
        <w:t>
      Р1 – «электрондық үкімет» порталы арқылы көрсетілетін қызметтер алушыларының үлесі» көрсеткішінің мағынасы;</w:t>
      </w:r>
      <w:r>
        <w:br/>
      </w:r>
      <w:r>
        <w:rPr>
          <w:rFonts w:ascii="Times New Roman"/>
          <w:b w:val="false"/>
          <w:i w:val="false"/>
          <w:color w:val="000000"/>
          <w:sz w:val="28"/>
        </w:rPr>
        <w:t>
      Р2 – «халыққа қызмет көрсету орталықтары арқылы көрсетілетін қызметтер алушыларының үлесі» көрсеткішінің мағынасы.</w:t>
      </w:r>
      <w:r>
        <w:br/>
      </w:r>
      <w:r>
        <w:rPr>
          <w:rFonts w:ascii="Times New Roman"/>
          <w:b w:val="false"/>
          <w:i w:val="false"/>
          <w:color w:val="000000"/>
          <w:sz w:val="28"/>
        </w:rPr>
        <w:t xml:space="preserve">
      52. «Электрондық үкімет» порталы арқылы көрсетілетін қызметтер алушыларының үлесі» көрсеткіші бойынша бағалау келесі формула бойынша есептеледі: </w:t>
      </w:r>
    </w:p>
    <w:bookmarkEnd w:id="60"/>
    <w:bookmarkStart w:name="z129" w:id="61"/>
    <w:p>
      <w:pPr>
        <w:spacing w:after="0"/>
        <w:ind w:left="0"/>
        <w:jc w:val="both"/>
      </w:pPr>
      <w:r>
        <w:rPr>
          <w:rFonts w:ascii="Times New Roman"/>
          <w:b w:val="false"/>
          <w:i w:val="false"/>
          <w:color w:val="000000"/>
          <w:sz w:val="28"/>
        </w:rPr>
        <w:t xml:space="preserve">
      1) орталық мемлекеттік органдар бойынша: </w:t>
      </w:r>
    </w:p>
    <w:bookmarkEnd w:id="61"/>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47800" cy="533400"/>
                    </a:xfrm>
                    <a:prstGeom prst="rect">
                      <a:avLst/>
                    </a:prstGeom>
                  </pic:spPr>
                </pic:pic>
              </a:graphicData>
            </a:graphic>
          </wp:inline>
        </w:drawing>
      </w:r>
    </w:p>
    <w:bookmarkStart w:name="z130" w:id="62"/>
    <w:p>
      <w:pPr>
        <w:spacing w:after="0"/>
        <w:ind w:left="0"/>
        <w:jc w:val="both"/>
      </w:pPr>
      <w:r>
        <w:rPr>
          <w:rFonts w:ascii="Times New Roman"/>
          <w:b w:val="false"/>
          <w:i w:val="false"/>
          <w:color w:val="000000"/>
          <w:sz w:val="28"/>
        </w:rPr>
        <w:t xml:space="preserve">
      2) жергілікті атқарушы органдар бойынша: </w:t>
      </w:r>
    </w:p>
    <w:bookmarkEnd w:id="62"/>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0" cy="533400"/>
                    </a:xfrm>
                    <a:prstGeom prst="rect">
                      <a:avLst/>
                    </a:prstGeom>
                  </pic:spPr>
                </pic:pic>
              </a:graphicData>
            </a:graphic>
          </wp:inline>
        </w:drawing>
      </w:r>
    </w:p>
    <w:bookmarkStart w:name="z131" w:id="63"/>
    <w:p>
      <w:pPr>
        <w:spacing w:after="0"/>
        <w:ind w:left="0"/>
        <w:jc w:val="both"/>
      </w:pPr>
      <w:r>
        <w:rPr>
          <w:rFonts w:ascii="Times New Roman"/>
          <w:b w:val="false"/>
          <w:i w:val="false"/>
          <w:color w:val="000000"/>
          <w:sz w:val="28"/>
        </w:rPr>
        <w:t>      P1 – аталған көрсеткіш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7-ге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7-ге тең);</w:t>
      </w:r>
      <w:r>
        <w:br/>
      </w:r>
      <w:r>
        <w:rPr>
          <w:rFonts w:ascii="Times New Roman"/>
          <w:b w:val="false"/>
          <w:i w:val="false"/>
          <w:color w:val="000000"/>
          <w:sz w:val="28"/>
        </w:rPr>
        <w:t>
      a – «электрондық үкімет» және ведомстволық портал арқылы көрсетілетін мемлекеттік көрсетілетін қызметтерге берілген электрондық өтініштердің саны;</w:t>
      </w:r>
      <w:r>
        <w:br/>
      </w:r>
      <w:r>
        <w:rPr>
          <w:rFonts w:ascii="Times New Roman"/>
          <w:b w:val="false"/>
          <w:i w:val="false"/>
          <w:color w:val="000000"/>
          <w:sz w:val="28"/>
        </w:rPr>
        <w:t>
      b – «электрондық үкімет» және ведомстволық портал арқылы көрсетілетін мемлекеттік көрсетілетін қызметтерге берілген қағаз нұсқасындағы өтініштердің саны.</w:t>
      </w:r>
      <w:r>
        <w:br/>
      </w:r>
      <w:r>
        <w:rPr>
          <w:rFonts w:ascii="Times New Roman"/>
          <w:b w:val="false"/>
          <w:i w:val="false"/>
          <w:color w:val="000000"/>
          <w:sz w:val="28"/>
        </w:rPr>
        <w:t xml:space="preserve">
      53. «Халыққа қызмет көрсету орталықтары арқылы көрсетілетін қызметтер алушыларының үлесі» көрсеткіші бойынша бағалау келесі формула бойынша есептеледі: </w:t>
      </w:r>
    </w:p>
    <w:bookmarkEnd w:id="63"/>
    <w:bookmarkStart w:name="z132" w:id="64"/>
    <w:p>
      <w:pPr>
        <w:spacing w:after="0"/>
        <w:ind w:left="0"/>
        <w:jc w:val="both"/>
      </w:pPr>
      <w:r>
        <w:rPr>
          <w:rFonts w:ascii="Times New Roman"/>
          <w:b w:val="false"/>
          <w:i w:val="false"/>
          <w:color w:val="000000"/>
          <w:sz w:val="28"/>
        </w:rPr>
        <w:t xml:space="preserve">
      1) орталық мемлекеттік органдар бойынша: </w:t>
      </w:r>
    </w:p>
    <w:bookmarkEnd w:id="64"/>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533400"/>
                    </a:xfrm>
                    <a:prstGeom prst="rect">
                      <a:avLst/>
                    </a:prstGeom>
                  </pic:spPr>
                </pic:pic>
              </a:graphicData>
            </a:graphic>
          </wp:inline>
        </w:drawing>
      </w:r>
    </w:p>
    <w:bookmarkStart w:name="z133" w:id="65"/>
    <w:p>
      <w:pPr>
        <w:spacing w:after="0"/>
        <w:ind w:left="0"/>
        <w:jc w:val="both"/>
      </w:pPr>
      <w:r>
        <w:rPr>
          <w:rFonts w:ascii="Times New Roman"/>
          <w:b w:val="false"/>
          <w:i w:val="false"/>
          <w:color w:val="000000"/>
          <w:sz w:val="28"/>
        </w:rPr>
        <w:t xml:space="preserve">
      2) жергілікті атақарушы органдар бойынша: </w:t>
      </w:r>
    </w:p>
    <w:bookmarkEnd w:id="65"/>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0" cy="533400"/>
                    </a:xfrm>
                    <a:prstGeom prst="rect">
                      <a:avLst/>
                    </a:prstGeom>
                  </pic:spPr>
                </pic:pic>
              </a:graphicData>
            </a:graphic>
          </wp:inline>
        </w:drawing>
      </w:r>
    </w:p>
    <w:bookmarkStart w:name="z134" w:id="66"/>
    <w:p>
      <w:pPr>
        <w:spacing w:after="0"/>
        <w:ind w:left="0"/>
        <w:jc w:val="both"/>
      </w:pPr>
      <w:r>
        <w:rPr>
          <w:rFonts w:ascii="Times New Roman"/>
          <w:b w:val="false"/>
          <w:i w:val="false"/>
          <w:color w:val="000000"/>
          <w:sz w:val="28"/>
        </w:rPr>
        <w:t>
      3) P2 – аталған көрсеткіш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3-ке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3-ке тең);</w:t>
      </w:r>
      <w:r>
        <w:br/>
      </w:r>
      <w:r>
        <w:rPr>
          <w:rFonts w:ascii="Times New Roman"/>
          <w:b w:val="false"/>
          <w:i w:val="false"/>
          <w:color w:val="000000"/>
          <w:sz w:val="28"/>
        </w:rPr>
        <w:t>
      a – баламалы негізде халыққа қызмет көрсету орталықтары арқылы көрсетілетін мемлекеттік көрсетілетін қызметтерді алу үшін өтініштердің саны;</w:t>
      </w:r>
      <w:r>
        <w:br/>
      </w:r>
      <w:r>
        <w:rPr>
          <w:rFonts w:ascii="Times New Roman"/>
          <w:b w:val="false"/>
          <w:i w:val="false"/>
          <w:color w:val="000000"/>
          <w:sz w:val="28"/>
        </w:rPr>
        <w:t>
      b – тікелей бағаланатын мемлекеттік органға баламалы негізде көрсетілетін мемлекеттік көрсетілетін қызметтерді алу үшін қағаз нұсқасында келіп түскен өтініштердің саны.</w:t>
      </w:r>
      <w:r>
        <w:br/>
      </w:r>
      <w:r>
        <w:rPr>
          <w:rFonts w:ascii="Times New Roman"/>
          <w:b w:val="false"/>
          <w:i w:val="false"/>
          <w:color w:val="000000"/>
          <w:sz w:val="28"/>
        </w:rPr>
        <w:t>
      Министрлік мемлекеттік органдармен ұсынылған ақпаратты олармен көрсетілетін электрондық қызметтердің сараптау арқылы тексереді.</w:t>
      </w:r>
    </w:p>
    <w:bookmarkEnd w:id="66"/>
    <w:bookmarkStart w:name="z135" w:id="67"/>
    <w:p>
      <w:pPr>
        <w:spacing w:after="0"/>
        <w:ind w:left="0"/>
        <w:jc w:val="left"/>
      </w:pPr>
      <w:r>
        <w:rPr>
          <w:rFonts w:ascii="Times New Roman"/>
          <w:b/>
          <w:i w:val="false"/>
          <w:color w:val="000000"/>
        </w:rPr>
        <w:t xml:space="preserve"> 
4. Мемлекеттік көрсетілетін қызметтерді көрсету</w:t>
      </w:r>
      <w:r>
        <w:br/>
      </w:r>
      <w:r>
        <w:rPr>
          <w:rFonts w:ascii="Times New Roman"/>
          <w:b/>
          <w:i w:val="false"/>
          <w:color w:val="000000"/>
        </w:rPr>
        <w:t>
бойынша мемлекеттік органдардың қорытынды бағасы</w:t>
      </w:r>
    </w:p>
    <w:bookmarkEnd w:id="67"/>
    <w:bookmarkStart w:name="z136" w:id="68"/>
    <w:p>
      <w:pPr>
        <w:spacing w:after="0"/>
        <w:ind w:left="0"/>
        <w:jc w:val="both"/>
      </w:pPr>
      <w:r>
        <w:rPr>
          <w:rFonts w:ascii="Times New Roman"/>
          <w:b w:val="false"/>
          <w:i w:val="false"/>
          <w:color w:val="000000"/>
          <w:sz w:val="28"/>
        </w:rPr>
        <w:t>
      58. Мемлекеттік органдардың қорытынды бағасы барлық өлшемдер бойынша есептеуден алынған қорытындыларды қосу және алынған нәтижені оңалту коэффициентіне көбейту арқылы анықталады:</w:t>
      </w:r>
    </w:p>
    <w:bookmarkEnd w:id="68"/>
    <w:bookmarkStart w:name="z137" w:id="69"/>
    <w:p>
      <w:pPr>
        <w:spacing w:after="0"/>
        <w:ind w:left="0"/>
        <w:jc w:val="both"/>
      </w:pPr>
      <w:r>
        <w:rPr>
          <w:rFonts w:ascii="Times New Roman"/>
          <w:b w:val="false"/>
          <w:i w:val="false"/>
          <w:color w:val="000000"/>
          <w:sz w:val="28"/>
        </w:rPr>
        <w:t>
      1) орталық мемлекеттік органдар бойынша:</w:t>
      </w:r>
    </w:p>
    <w:bookmarkEnd w:id="69"/>
    <w:p>
      <w:pPr>
        <w:spacing w:after="0"/>
        <w:ind w:left="0"/>
        <w:jc w:val="both"/>
      </w:pPr>
      <w:r>
        <w:rPr>
          <w:rFonts w:ascii="Times New Roman"/>
          <w:b w:val="false"/>
          <w:i w:val="false"/>
          <w:color w:val="000000"/>
          <w:sz w:val="28"/>
        </w:rPr>
        <w:t>О1 = (К1 + К2 + К3 + К4 + К5 + К6 + К7 + К8 + К9) * РС</w:t>
      </w:r>
    </w:p>
    <w:bookmarkStart w:name="z138" w:id="70"/>
    <w:p>
      <w:pPr>
        <w:spacing w:after="0"/>
        <w:ind w:left="0"/>
        <w:jc w:val="both"/>
      </w:pPr>
      <w:r>
        <w:rPr>
          <w:rFonts w:ascii="Times New Roman"/>
          <w:b w:val="false"/>
          <w:i w:val="false"/>
          <w:color w:val="000000"/>
          <w:sz w:val="28"/>
        </w:rPr>
        <w:t xml:space="preserve">
      2) жергілікті атқарушы органдар бойынша </w:t>
      </w:r>
    </w:p>
    <w:bookmarkEnd w:id="70"/>
    <w:p>
      <w:pPr>
        <w:spacing w:after="0"/>
        <w:ind w:left="0"/>
        <w:jc w:val="both"/>
      </w:pPr>
      <w:r>
        <w:rPr>
          <w:rFonts w:ascii="Times New Roman"/>
          <w:b w:val="false"/>
          <w:i w:val="false"/>
          <w:color w:val="000000"/>
          <w:sz w:val="28"/>
        </w:rPr>
        <w:t>О2 = (М1 + М2 + М3 + М4 + М5 + М6) * РM</w:t>
      </w:r>
    </w:p>
    <w:bookmarkStart w:name="z139" w:id="71"/>
    <w:p>
      <w:pPr>
        <w:spacing w:after="0"/>
        <w:ind w:left="0"/>
        <w:jc w:val="both"/>
      </w:pPr>
      <w:r>
        <w:rPr>
          <w:rFonts w:ascii="Times New Roman"/>
          <w:b w:val="false"/>
          <w:i w:val="false"/>
          <w:color w:val="000000"/>
          <w:sz w:val="28"/>
        </w:rPr>
        <w:t>      О1 – орталық мемлекеттік органның мемлекеттік көрсетілетін қызметтерді көрсету бойынша қорытынды бағасы;</w:t>
      </w:r>
      <w:r>
        <w:br/>
      </w:r>
      <w:r>
        <w:rPr>
          <w:rFonts w:ascii="Times New Roman"/>
          <w:b w:val="false"/>
          <w:i w:val="false"/>
          <w:color w:val="000000"/>
          <w:sz w:val="28"/>
        </w:rPr>
        <w:t>
      О2 – жергілікті атқарушы органның мемлекеттік көрсетілетін қызметтерді көрсету бойынша қорытынды бағасы;</w:t>
      </w:r>
      <w:r>
        <w:br/>
      </w:r>
      <w:r>
        <w:rPr>
          <w:rFonts w:ascii="Times New Roman"/>
          <w:b w:val="false"/>
          <w:i w:val="false"/>
          <w:color w:val="000000"/>
          <w:sz w:val="28"/>
        </w:rPr>
        <w:t>
      К – орталық мемлекеттік органның бағалау өлшемдері;</w:t>
      </w:r>
      <w:r>
        <w:br/>
      </w:r>
      <w:r>
        <w:rPr>
          <w:rFonts w:ascii="Times New Roman"/>
          <w:b w:val="false"/>
          <w:i w:val="false"/>
          <w:color w:val="000000"/>
          <w:sz w:val="28"/>
        </w:rPr>
        <w:t>
      М – жергілікті атқарушы органның бағалау өлшемдері.</w:t>
      </w:r>
      <w:r>
        <w:br/>
      </w:r>
      <w:r>
        <w:rPr>
          <w:rFonts w:ascii="Times New Roman"/>
          <w:b w:val="false"/>
          <w:i w:val="false"/>
          <w:color w:val="000000"/>
          <w:sz w:val="28"/>
        </w:rPr>
        <w:t>
      РС – орталық мемлекеттік органдар үшін оңалту коэффициенті;</w:t>
      </w:r>
      <w:r>
        <w:br/>
      </w:r>
      <w:r>
        <w:rPr>
          <w:rFonts w:ascii="Times New Roman"/>
          <w:b w:val="false"/>
          <w:i w:val="false"/>
          <w:color w:val="000000"/>
          <w:sz w:val="28"/>
        </w:rPr>
        <w:t>
      PM – жергілікті атқарушы органдар үшін оңалту коэффициенті.</w:t>
      </w:r>
      <w:r>
        <w:br/>
      </w:r>
      <w:r>
        <w:rPr>
          <w:rFonts w:ascii="Times New Roman"/>
          <w:b w:val="false"/>
          <w:i w:val="false"/>
          <w:color w:val="000000"/>
          <w:sz w:val="28"/>
        </w:rPr>
        <w:t>
      59. Тиімділіктің қорытынды бағасының мағынасы 100-ден асқан жағдайда, қорытынды баға 100 балға тең болып саналады.</w:t>
      </w:r>
      <w:r>
        <w:br/>
      </w:r>
      <w:r>
        <w:rPr>
          <w:rFonts w:ascii="Times New Roman"/>
          <w:b w:val="false"/>
          <w:i w:val="false"/>
          <w:color w:val="000000"/>
          <w:sz w:val="28"/>
        </w:rPr>
        <w:t>
</w:t>
      </w:r>
      <w:r>
        <w:rPr>
          <w:rFonts w:ascii="Times New Roman"/>
          <w:b w:val="false"/>
          <w:i w:val="false"/>
          <w:color w:val="000000"/>
          <w:sz w:val="28"/>
        </w:rPr>
        <w:t>
      60. Оңалту коэффициенті – басқа бағаланантын мемлекеттік органдармен салыстырғанда мемлекеттік қызметтер көрсету бойынша жоғарлатылған жүктемесі бар мемлекеттік органның қорытынды бағасынын түзету мақсатында саналатын көрсеткіш.</w:t>
      </w:r>
      <w:r>
        <w:br/>
      </w:r>
      <w:r>
        <w:rPr>
          <w:rFonts w:ascii="Times New Roman"/>
          <w:b w:val="false"/>
          <w:i w:val="false"/>
          <w:color w:val="000000"/>
          <w:sz w:val="28"/>
        </w:rPr>
        <w:t>
</w:t>
      </w:r>
      <w:r>
        <w:rPr>
          <w:rFonts w:ascii="Times New Roman"/>
          <w:b w:val="false"/>
          <w:i w:val="false"/>
          <w:color w:val="000000"/>
          <w:sz w:val="28"/>
        </w:rPr>
        <w:t>
      61. Оңалту коэффициенті «жүктеме индексі» көрсеткішімен өлшенетін ағаланатын мемлекеттік органның жүктеулі деңгейі негізінде анықталады.</w:t>
      </w:r>
      <w:r>
        <w:br/>
      </w:r>
      <w:r>
        <w:rPr>
          <w:rFonts w:ascii="Times New Roman"/>
          <w:b w:val="false"/>
          <w:i w:val="false"/>
          <w:color w:val="000000"/>
          <w:sz w:val="28"/>
        </w:rPr>
        <w:t>
</w:t>
      </w:r>
      <w:r>
        <w:rPr>
          <w:rFonts w:ascii="Times New Roman"/>
          <w:b w:val="false"/>
          <w:i w:val="false"/>
          <w:color w:val="000000"/>
          <w:sz w:val="28"/>
        </w:rPr>
        <w:t>
      62. Жүктеме индексі орташа деңгейге тең немесе одан жоғары мемлекеттік органдар үшін оңалту коэффициенті (бірқалыпты қадаммен) 1,01-ден 1,10-ге деінгі аралықтағы мағыналарды қабылдайды - аталған мемлекеттік органдар ең жүктеуліден аз жүктеуліге бірқалыпты үлестіріледі. Ең жоғары жүктеме индексі бар мемлекеттік органға қолданылатын оңалту коэффициентінің мағынасы 1,10 құрайды.</w:t>
      </w:r>
      <w:r>
        <w:br/>
      </w:r>
      <w:r>
        <w:rPr>
          <w:rFonts w:ascii="Times New Roman"/>
          <w:b w:val="false"/>
          <w:i w:val="false"/>
          <w:color w:val="000000"/>
          <w:sz w:val="28"/>
        </w:rPr>
        <w:t>
</w:t>
      </w:r>
      <w:r>
        <w:rPr>
          <w:rFonts w:ascii="Times New Roman"/>
          <w:b w:val="false"/>
          <w:i w:val="false"/>
          <w:color w:val="000000"/>
          <w:sz w:val="28"/>
        </w:rPr>
        <w:t>
      63. Жүктеме индексі орташа дәрежеден төмен мемлекеттік органдар үшін оңалту коэффициенті 1-ге тең болып қабылданады.</w:t>
      </w:r>
      <w:r>
        <w:br/>
      </w:r>
      <w:r>
        <w:rPr>
          <w:rFonts w:ascii="Times New Roman"/>
          <w:b w:val="false"/>
          <w:i w:val="false"/>
          <w:color w:val="000000"/>
          <w:sz w:val="28"/>
        </w:rPr>
        <w:t>
</w:t>
      </w:r>
      <w:r>
        <w:rPr>
          <w:rFonts w:ascii="Times New Roman"/>
          <w:b w:val="false"/>
          <w:i w:val="false"/>
          <w:color w:val="000000"/>
          <w:sz w:val="28"/>
        </w:rPr>
        <w:t>
      64. Орташа жүктеме индексі орталық мемлекеттік және жергілікті атқарушы органдар үшін жеке анықталады және бағаланатын орталық мемлекеттік органдардың/жергілікті атқарушы органдардың жүктеме индекстерінің орташа арифметикалық мағынасы болып саналады.</w:t>
      </w:r>
      <w:r>
        <w:br/>
      </w:r>
      <w:r>
        <w:rPr>
          <w:rFonts w:ascii="Times New Roman"/>
          <w:b w:val="false"/>
          <w:i w:val="false"/>
          <w:color w:val="000000"/>
          <w:sz w:val="28"/>
        </w:rPr>
        <w:t>
</w:t>
      </w:r>
      <w:r>
        <w:rPr>
          <w:rFonts w:ascii="Times New Roman"/>
          <w:b w:val="false"/>
          <w:i w:val="false"/>
          <w:color w:val="000000"/>
          <w:sz w:val="28"/>
        </w:rPr>
        <w:t>
      65. Оңалту коэффициенті әр бағаланатын мемлекеттік орган үшін жеке саналады. Мемлекеттік органдардың оңалту коэффициентерінің ең жоғарғы және төмен мағыналарының анықтауы орталық мемлекеттік және жергілікті атқарушы органдар үшін жеке жүргізіледі.</w:t>
      </w:r>
      <w:r>
        <w:br/>
      </w:r>
      <w:r>
        <w:rPr>
          <w:rFonts w:ascii="Times New Roman"/>
          <w:b w:val="false"/>
          <w:i w:val="false"/>
          <w:color w:val="000000"/>
          <w:sz w:val="28"/>
        </w:rPr>
        <w:t>
</w:t>
      </w:r>
      <w:r>
        <w:rPr>
          <w:rFonts w:ascii="Times New Roman"/>
          <w:b w:val="false"/>
          <w:i w:val="false"/>
          <w:color w:val="000000"/>
          <w:sz w:val="28"/>
        </w:rPr>
        <w:t>
      66. Жүктеме индексі – мемлекеттік қызметтер көрсету бойынша мемлекеттік органға жүктеме деңгейін анықтайтын құрама көрсеткіш.</w:t>
      </w:r>
      <w:r>
        <w:br/>
      </w:r>
      <w:r>
        <w:rPr>
          <w:rFonts w:ascii="Times New Roman"/>
          <w:b w:val="false"/>
          <w:i w:val="false"/>
          <w:color w:val="000000"/>
          <w:sz w:val="28"/>
        </w:rPr>
        <w:t>
      Орталық мемлекеттік органдар үшін жүктеме индексі келесі көрсеткіштердің негізінде есептеледі:</w:t>
      </w:r>
      <w:r>
        <w:br/>
      </w:r>
      <w:r>
        <w:rPr>
          <w:rFonts w:ascii="Times New Roman"/>
          <w:b w:val="false"/>
          <w:i w:val="false"/>
          <w:color w:val="000000"/>
          <w:sz w:val="28"/>
        </w:rPr>
        <w:t>
      есептік кезеңде бағаланатын мемлекеттік органмен көрсетілген мемлекеттік қызметтердің саны;</w:t>
      </w:r>
      <w:r>
        <w:br/>
      </w:r>
      <w:r>
        <w:rPr>
          <w:rFonts w:ascii="Times New Roman"/>
          <w:b w:val="false"/>
          <w:i w:val="false"/>
          <w:color w:val="000000"/>
          <w:sz w:val="28"/>
        </w:rPr>
        <w:t>
      Тізілімге сәйкес бағаланатын мемлекеттік органмен көрсетілетін мемлекеттік қызметтер түрлерінің саны.</w:t>
      </w:r>
      <w:r>
        <w:br/>
      </w:r>
      <w:r>
        <w:rPr>
          <w:rFonts w:ascii="Times New Roman"/>
          <w:b w:val="false"/>
          <w:i w:val="false"/>
          <w:color w:val="000000"/>
          <w:sz w:val="28"/>
        </w:rPr>
        <w:t>
      Жергілікті атқарушы орган үшін жүктеме индексі келесі көрсеткіштердің негізінде есептеледі:</w:t>
      </w:r>
      <w:r>
        <w:br/>
      </w:r>
      <w:r>
        <w:rPr>
          <w:rFonts w:ascii="Times New Roman"/>
          <w:b w:val="false"/>
          <w:i w:val="false"/>
          <w:color w:val="000000"/>
          <w:sz w:val="28"/>
        </w:rPr>
        <w:t>
      бағаланатын жергілікті атқарушы органмен көрсетілген қызметтердің жалпы санын облыс, республикалық маңызы бар қала, астана халқының орта жылдық санына бөлу арқылы есептелетін есептік кезеңде жан басына шаққанда бағаланатын жергілікті атқарушы органмен көрсетілген мемлекеттік қызметтердің саны. Халықтың орта жылдық саны өткен жылдың қорытындысы бойынша Қазақстан Республикасы Статистика агенттігінің веб-сайтында жарияланатын ресми көрсеткіш болып саналады.</w:t>
      </w:r>
      <w:r>
        <w:br/>
      </w: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түрлерінің саны.</w:t>
      </w:r>
      <w:r>
        <w:br/>
      </w:r>
      <w:r>
        <w:rPr>
          <w:rFonts w:ascii="Times New Roman"/>
          <w:b w:val="false"/>
          <w:i w:val="false"/>
          <w:color w:val="000000"/>
          <w:sz w:val="28"/>
        </w:rPr>
        <w:t>
</w:t>
      </w:r>
      <w:r>
        <w:rPr>
          <w:rFonts w:ascii="Times New Roman"/>
          <w:b w:val="false"/>
          <w:i w:val="false"/>
          <w:color w:val="000000"/>
          <w:sz w:val="28"/>
        </w:rPr>
        <w:t>
      67. Жүктеме индексін есептеу Осы Әдістеменің </w:t>
      </w:r>
      <w:r>
        <w:rPr>
          <w:rFonts w:ascii="Times New Roman"/>
          <w:b w:val="false"/>
          <w:i w:val="false"/>
          <w:color w:val="000000"/>
          <w:sz w:val="28"/>
        </w:rPr>
        <w:t>66-тармағында</w:t>
      </w:r>
      <w:r>
        <w:rPr>
          <w:rFonts w:ascii="Times New Roman"/>
          <w:b w:val="false"/>
          <w:i w:val="false"/>
          <w:color w:val="000000"/>
          <w:sz w:val="28"/>
        </w:rPr>
        <w:t xml:space="preserve"> көрсетілген көрсеткіштерді көбейту және ұзындық көлемі әдісімен салыстырмалы түрге келтіру арқылы жүргізіледі.</w:t>
      </w:r>
      <w:r>
        <w:br/>
      </w:r>
      <w:r>
        <w:rPr>
          <w:rFonts w:ascii="Times New Roman"/>
          <w:b w:val="false"/>
          <w:i w:val="false"/>
          <w:color w:val="000000"/>
          <w:sz w:val="28"/>
        </w:rPr>
        <w:t>
</w:t>
      </w:r>
      <w:r>
        <w:rPr>
          <w:rFonts w:ascii="Times New Roman"/>
          <w:b w:val="false"/>
          <w:i w:val="false"/>
          <w:color w:val="000000"/>
          <w:sz w:val="28"/>
        </w:rPr>
        <w:t>
      68. Жеке орталық мемлекеттік орган үшін жүктеме индексін санау келесі формула бойынша есептеледі:</w:t>
      </w:r>
    </w:p>
    <w:bookmarkEnd w:id="71"/>
    <w:p>
      <w:pPr>
        <w:spacing w:after="0"/>
        <w:ind w:left="0"/>
        <w:jc w:val="both"/>
      </w:pPr>
      <w:r>
        <w:rPr>
          <w:rFonts w:ascii="Times New Roman"/>
          <w:b w:val="false"/>
          <w:i w:val="false"/>
          <w:color w:val="000000"/>
          <w:sz w:val="28"/>
        </w:rPr>
        <w:t>SK</w:t>
      </w:r>
      <w:r>
        <w:rPr>
          <w:rFonts w:ascii="Times New Roman"/>
          <w:b w:val="false"/>
          <w:i w:val="false"/>
          <w:color w:val="000000"/>
          <w:vertAlign w:val="subscript"/>
        </w:rPr>
        <w:t>i</w:t>
      </w:r>
      <w:r>
        <w:rPr>
          <w:rFonts w:ascii="Times New Roman"/>
          <w:b w:val="false"/>
          <w:i w:val="false"/>
          <w:color w:val="000000"/>
          <w:sz w:val="28"/>
        </w:rPr>
        <w:t xml:space="preserve"> = b</w:t>
      </w:r>
      <w:r>
        <w:rPr>
          <w:rFonts w:ascii="Times New Roman"/>
          <w:b w:val="false"/>
          <w:i w:val="false"/>
          <w:color w:val="000000"/>
          <w:vertAlign w:val="subscript"/>
        </w:rPr>
        <w:t>i</w:t>
      </w:r>
      <w:r>
        <w:rPr>
          <w:rFonts w:ascii="Times New Roman"/>
          <w:b w:val="false"/>
          <w:i w:val="false"/>
          <w:color w:val="000000"/>
          <w:sz w:val="28"/>
        </w:rPr>
        <w:t xml:space="preserve"> * c</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жеке мемлекеттік органның жүктеме индексі (i);</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бағаланатын орталық мемлекеттік органмен (i) есептік кезеңде көрсетілген мемлекеттік қызметтер санының салыстырмалы түрге келтірілген көрсеткіші;</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органмен (i)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Жеке жергілікті атқарушы орган үшін жүктеме индексін санау келесі формула бойынша есептеледі:</w:t>
      </w:r>
    </w:p>
    <w:p>
      <w:pPr>
        <w:spacing w:after="0"/>
        <w:ind w:left="0"/>
        <w:jc w:val="both"/>
      </w:pPr>
      <w:r>
        <w:rPr>
          <w:rFonts w:ascii="Times New Roman"/>
          <w:b w:val="false"/>
          <w:i w:val="false"/>
          <w:color w:val="000000"/>
          <w:sz w:val="28"/>
        </w:rPr>
        <w:t>SM</w:t>
      </w:r>
      <w:r>
        <w:rPr>
          <w:rFonts w:ascii="Times New Roman"/>
          <w:b w:val="false"/>
          <w:i w:val="false"/>
          <w:color w:val="000000"/>
          <w:vertAlign w:val="subscript"/>
        </w:rPr>
        <w:t>m</w:t>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f</w:t>
      </w:r>
      <w:r>
        <w:rPr>
          <w:rFonts w:ascii="Times New Roman"/>
          <w:b w:val="false"/>
          <w:i w:val="false"/>
          <w:color w:val="000000"/>
          <w:vertAlign w:val="subscript"/>
        </w:rPr>
        <w:t>m</w:t>
      </w:r>
    </w:p>
    <w:bookmarkStart w:name="z149" w:id="72"/>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жеке мемлекеттік органның жүктеме индексі (m);</w:t>
      </w:r>
      <w:r>
        <w:br/>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бағаланатын жергілікті атқарушы органмен (m) есептік кезеңде жан басына шаққанда көрсетілген мемлекеттік қызметтер санының салыстырмалы түрге келтірілген көрсеткіші;</w:t>
      </w:r>
      <w:r>
        <w:br/>
      </w: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органмен (m)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69. Бағаланатын орталық мемлекеттік органмен есептік кезеңде көрсетілген мемлекеттік қызметтер санының салыстырмалы түрге келтірілген көрсеткішін санау келесі формула бойынша есептеледі:</w:t>
      </w:r>
    </w:p>
    <w:bookmarkEnd w:id="72"/>
    <w:p>
      <w:pPr>
        <w:spacing w:after="0"/>
        <w:ind w:left="0"/>
        <w:jc w:val="both"/>
      </w:pP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i</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 / (R</w:t>
      </w:r>
      <w:r>
        <w:rPr>
          <w:rFonts w:ascii="Times New Roman"/>
          <w:b w:val="false"/>
          <w:i w:val="false"/>
          <w:color w:val="000000"/>
          <w:vertAlign w:val="subscript"/>
        </w:rPr>
        <w:t>max</w:t>
      </w:r>
      <w:r>
        <w:rPr>
          <w:rFonts w:ascii="Times New Roman"/>
          <w:b w:val="false"/>
          <w:i w:val="false"/>
          <w:color w:val="000000"/>
          <w:sz w:val="28"/>
        </w:rPr>
        <w:t xml:space="preserve"> – R</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есептік кезеңде бағаланатын орталық мемлекеттік органмен (i) көрсетілгем мемлекеттік қызметтер санының көрсеткіші;</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төмен мағынасы;</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жоғарғы мағынасы.</w:t>
      </w:r>
      <w:r>
        <w:br/>
      </w:r>
      <w:r>
        <w:rPr>
          <w:rFonts w:ascii="Times New Roman"/>
          <w:b w:val="false"/>
          <w:i w:val="false"/>
          <w:color w:val="000000"/>
          <w:sz w:val="28"/>
        </w:rPr>
        <w:t>
      Бағаланатын жергілікті атқарушы органмен есептік кезеңде жан басына шаққанда көрсетілген мемлекеттік қызметтер санының салыстырмалы түрге келтірілген көрсеткішін санау келесі формула бойынша есептеледі:</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 / (N</w:t>
      </w:r>
      <w:r>
        <w:rPr>
          <w:rFonts w:ascii="Times New Roman"/>
          <w:b w:val="false"/>
          <w:i w:val="false"/>
          <w:color w:val="000000"/>
          <w:vertAlign w:val="subscript"/>
        </w:rPr>
        <w:t>max</w:t>
      </w:r>
      <w:r>
        <w:rPr>
          <w:rFonts w:ascii="Times New Roman"/>
          <w:b w:val="false"/>
          <w:i w:val="false"/>
          <w:color w:val="000000"/>
          <w:sz w:val="28"/>
        </w:rPr>
        <w:t xml:space="preserve"> – N</w:t>
      </w:r>
      <w:r>
        <w:rPr>
          <w:rFonts w:ascii="Times New Roman"/>
          <w:b w:val="false"/>
          <w:i w:val="false"/>
          <w:color w:val="000000"/>
          <w:vertAlign w:val="subscript"/>
        </w:rPr>
        <w:t>min</w:t>
      </w:r>
      <w:r>
        <w:rPr>
          <w:rFonts w:ascii="Times New Roman"/>
          <w:b w:val="false"/>
          <w:i w:val="false"/>
          <w:color w:val="000000"/>
          <w:sz w:val="28"/>
        </w:rPr>
        <w:t>)</w:t>
      </w:r>
    </w:p>
    <w:bookmarkStart w:name="z150" w:id="73"/>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есептік кезеңде бағаланатын жергілікті атқарушы органмен (m) жан басына шаққанда көрсетілгем мемлекеттік қызметтер санының көрсеткіші;</w:t>
      </w:r>
      <w:r>
        <w:br/>
      </w: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төмен мағынасы;</w:t>
      </w:r>
      <w:r>
        <w:br/>
      </w: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жоғарғы мағынасы.</w:t>
      </w:r>
      <w:r>
        <w:br/>
      </w:r>
      <w:r>
        <w:rPr>
          <w:rFonts w:ascii="Times New Roman"/>
          <w:b w:val="false"/>
          <w:i w:val="false"/>
          <w:color w:val="000000"/>
          <w:sz w:val="28"/>
        </w:rPr>
        <w:t>
      70. Тізілімге сәйкес бағаланатын орталық мемлекеттік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bookmarkEnd w:id="73"/>
    <w:p>
      <w:pPr>
        <w:spacing w:after="0"/>
        <w:ind w:left="0"/>
        <w:jc w:val="both"/>
      </w:pPr>
      <w:r>
        <w:rPr>
          <w:rFonts w:ascii="Times New Roman"/>
          <w:b w:val="false"/>
          <w:i w:val="false"/>
          <w:color w:val="000000"/>
          <w:sz w:val="28"/>
        </w:rPr>
        <w:t>ci = (Ti - T</w:t>
      </w:r>
      <w:r>
        <w:rPr>
          <w:rFonts w:ascii="Times New Roman"/>
          <w:b w:val="false"/>
          <w:i w:val="false"/>
          <w:color w:val="000000"/>
          <w:vertAlign w:val="subscript"/>
        </w:rPr>
        <w:t>min</w:t>
      </w:r>
      <w:r>
        <w:rPr>
          <w:rFonts w:ascii="Times New Roman"/>
          <w:b w:val="false"/>
          <w:i w:val="false"/>
          <w:color w:val="000000"/>
          <w:sz w:val="28"/>
        </w:rPr>
        <w:t>) / (T</w:t>
      </w:r>
      <w:r>
        <w:rPr>
          <w:rFonts w:ascii="Times New Roman"/>
          <w:b w:val="false"/>
          <w:i w:val="false"/>
          <w:color w:val="000000"/>
          <w:vertAlign w:val="subscript"/>
        </w:rPr>
        <w:t>max</w:t>
      </w:r>
      <w:r>
        <w:rPr>
          <w:rFonts w:ascii="Times New Roman"/>
          <w:b w:val="false"/>
          <w:i w:val="false"/>
          <w:color w:val="000000"/>
          <w:sz w:val="28"/>
        </w:rPr>
        <w:t xml:space="preserve"> - T</w:t>
      </w:r>
      <w:r>
        <w:rPr>
          <w:rFonts w:ascii="Times New Roman"/>
          <w:b w:val="false"/>
          <w:i w:val="false"/>
          <w:color w:val="000000"/>
          <w:vertAlign w:val="subscript"/>
        </w:rPr>
        <w:t>min</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органмен (i) көрсетілетін мемлекеттік қызметтер түрлері санының көрсеткіші;</w:t>
      </w:r>
      <w:r>
        <w:br/>
      </w: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p>
      <w:pPr>
        <w:spacing w:after="0"/>
        <w:ind w:left="0"/>
        <w:jc w:val="both"/>
      </w:pPr>
      <w:r>
        <w:rPr>
          <w:rFonts w:ascii="Times New Roman"/>
          <w:b w:val="false"/>
          <w:i w:val="false"/>
          <w:color w:val="000000"/>
          <w:sz w:val="28"/>
        </w:rPr>
        <w:t>f</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 / (L</w:t>
      </w:r>
      <w:r>
        <w:rPr>
          <w:rFonts w:ascii="Times New Roman"/>
          <w:b w:val="false"/>
          <w:i w:val="false"/>
          <w:color w:val="000000"/>
          <w:vertAlign w:val="subscript"/>
        </w:rPr>
        <w:t>max</w:t>
      </w:r>
      <w:r>
        <w:rPr>
          <w:rFonts w:ascii="Times New Roman"/>
          <w:b w:val="false"/>
          <w:i w:val="false"/>
          <w:color w:val="000000"/>
          <w:sz w:val="28"/>
        </w:rPr>
        <w:t xml:space="preserve"> - L</w:t>
      </w:r>
      <w:r>
        <w:rPr>
          <w:rFonts w:ascii="Times New Roman"/>
          <w:b w:val="false"/>
          <w:i w:val="false"/>
          <w:color w:val="000000"/>
          <w:vertAlign w:val="subscript"/>
        </w:rPr>
        <w:t>min</w:t>
      </w:r>
      <w:r>
        <w:rPr>
          <w:rFonts w:ascii="Times New Roman"/>
          <w:b w:val="false"/>
          <w:i w:val="false"/>
          <w:color w:val="000000"/>
          <w:sz w:val="28"/>
        </w:rPr>
        <w:t>)</w:t>
      </w:r>
    </w:p>
    <w:bookmarkStart w:name="z151" w:id="74"/>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органмен (m) көрсетілетін мемлекеттік қызметтер түрлері санының көрсеткіші;</w:t>
      </w:r>
      <w:r>
        <w:br/>
      </w: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71. Алынған бағаның нәтижелеріне сәйкес мемлекеттік органның қызметі тиімділігінің деңгейі анықталады. Мемлекеттік орган тиімділігінің жоғарғы деңгейі 100-ден 90 баллға, орташа деңгей – 70-тен 90-ға дейін, төмен деңгей – 50-ден 70-ке дейінгі бағаның көрсеткішіне сәйкес келеді. Тиімсіз деп бағалау қорытындылары бойынша 50 баллдан аз алған мемлекеттік органның қызметі болып табылады.</w:t>
      </w:r>
      <w:r>
        <w:br/>
      </w:r>
      <w:r>
        <w:rPr>
          <w:rFonts w:ascii="Times New Roman"/>
          <w:b w:val="false"/>
          <w:i w:val="false"/>
          <w:color w:val="000000"/>
          <w:sz w:val="28"/>
        </w:rPr>
        <w:t>
</w:t>
      </w:r>
      <w:r>
        <w:rPr>
          <w:rFonts w:ascii="Times New Roman"/>
          <w:b w:val="false"/>
          <w:i w:val="false"/>
          <w:color w:val="000000"/>
          <w:sz w:val="28"/>
        </w:rPr>
        <w:t>
      72. Мемлекеттiк қызметтер көрсетудің сапасын бағалау нәтижелері туралы қорытындысында:</w:t>
      </w:r>
      <w:r>
        <w:br/>
      </w:r>
      <w:r>
        <w:rPr>
          <w:rFonts w:ascii="Times New Roman"/>
          <w:b w:val="false"/>
          <w:i w:val="false"/>
          <w:color w:val="000000"/>
          <w:sz w:val="28"/>
        </w:rPr>
        <w:t>
      бағаланатын мемлекеттік органның атауы;</w:t>
      </w:r>
      <w:r>
        <w:br/>
      </w:r>
      <w:r>
        <w:rPr>
          <w:rFonts w:ascii="Times New Roman"/>
          <w:b w:val="false"/>
          <w:i w:val="false"/>
          <w:color w:val="000000"/>
          <w:sz w:val="28"/>
        </w:rPr>
        <w:t>
      барлық өлшемдер бойынша бағалардың кестесі;</w:t>
      </w:r>
      <w:r>
        <w:br/>
      </w:r>
      <w:r>
        <w:rPr>
          <w:rFonts w:ascii="Times New Roman"/>
          <w:b w:val="false"/>
          <w:i w:val="false"/>
          <w:color w:val="000000"/>
          <w:sz w:val="28"/>
        </w:rPr>
        <w:t>
      өлшемдер бойынша мемлекеттік органның қызметі тиімділігінің талдауы;</w:t>
      </w:r>
      <w:r>
        <w:br/>
      </w:r>
      <w:r>
        <w:rPr>
          <w:rFonts w:ascii="Times New Roman"/>
          <w:b w:val="false"/>
          <w:i w:val="false"/>
          <w:color w:val="000000"/>
          <w:sz w:val="28"/>
        </w:rPr>
        <w:t>
      қорытындылар мен ұсыныстар болады.</w:t>
      </w:r>
    </w:p>
    <w:bookmarkEnd w:id="74"/>
    <w:bookmarkStart w:name="z153" w:id="75"/>
    <w:p>
      <w:pPr>
        <w:spacing w:after="0"/>
        <w:ind w:left="0"/>
        <w:jc w:val="left"/>
      </w:pPr>
      <w:r>
        <w:rPr>
          <w:rFonts w:ascii="Times New Roman"/>
          <w:b/>
          <w:i w:val="false"/>
          <w:color w:val="000000"/>
        </w:rPr>
        <w:t xml:space="preserve"> 
5. Тиісті емес есептік ақпарат ұсынғаны үшін</w:t>
      </w:r>
      <w:r>
        <w:br/>
      </w:r>
      <w:r>
        <w:rPr>
          <w:rFonts w:ascii="Times New Roman"/>
          <w:b/>
          <w:i w:val="false"/>
          <w:color w:val="000000"/>
        </w:rPr>
        <w:t>
бағаланатын мемлекеттік органдардың жауапкершілігі</w:t>
      </w:r>
    </w:p>
    <w:bookmarkEnd w:id="75"/>
    <w:bookmarkStart w:name="z154" w:id="76"/>
    <w:p>
      <w:pPr>
        <w:spacing w:after="0"/>
        <w:ind w:left="0"/>
        <w:jc w:val="both"/>
      </w:pPr>
      <w:r>
        <w:rPr>
          <w:rFonts w:ascii="Times New Roman"/>
          <w:b w:val="false"/>
          <w:i w:val="false"/>
          <w:color w:val="000000"/>
          <w:sz w:val="28"/>
        </w:rPr>
        <w:t>
      73. Бағаланатын мемлекеттік орган толық және дұрыс есептік ақпаратты осы Әдістеменің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12-қосымшаларына</w:t>
      </w:r>
      <w:r>
        <w:rPr>
          <w:rFonts w:ascii="Times New Roman"/>
          <w:b w:val="false"/>
          <w:i w:val="false"/>
          <w:color w:val="000000"/>
          <w:sz w:val="28"/>
        </w:rPr>
        <w:t xml:space="preserve"> сәйкес, Кестемен белгіленген мерзімдерде Агенттікке және Министрлікке ұсынады.</w:t>
      </w:r>
      <w:r>
        <w:br/>
      </w:r>
      <w:r>
        <w:rPr>
          <w:rFonts w:ascii="Times New Roman"/>
          <w:b w:val="false"/>
          <w:i w:val="false"/>
          <w:color w:val="000000"/>
          <w:sz w:val="28"/>
        </w:rPr>
        <w:t>
</w:t>
      </w:r>
      <w:r>
        <w:rPr>
          <w:rFonts w:ascii="Times New Roman"/>
          <w:b w:val="false"/>
          <w:i w:val="false"/>
          <w:color w:val="000000"/>
          <w:sz w:val="28"/>
        </w:rPr>
        <w:t>
      74. Толық немесе дұрыс есептік ақпарат уақтылы ұсынылмаған жағдайда, мемлекеттік органның осы бағыт бойынша қорытынды бағасынан айыппұл балдары шегеріледі.</w:t>
      </w:r>
      <w:r>
        <w:br/>
      </w:r>
      <w:r>
        <w:rPr>
          <w:rFonts w:ascii="Times New Roman"/>
          <w:b w:val="false"/>
          <w:i w:val="false"/>
          <w:color w:val="000000"/>
          <w:sz w:val="28"/>
        </w:rPr>
        <w:t>
</w:t>
      </w:r>
      <w:r>
        <w:rPr>
          <w:rFonts w:ascii="Times New Roman"/>
          <w:b w:val="false"/>
          <w:i w:val="false"/>
          <w:color w:val="000000"/>
          <w:sz w:val="28"/>
        </w:rPr>
        <w:t>
      75. Агенттікке немесе Министрлікке Кестемен белгіленген мерзімнен кейін ұсынылған есептік ақпарат уақтылы ұсынылмаған деп танылады.</w:t>
      </w:r>
      <w:r>
        <w:br/>
      </w:r>
      <w:r>
        <w:rPr>
          <w:rFonts w:ascii="Times New Roman"/>
          <w:b w:val="false"/>
          <w:i w:val="false"/>
          <w:color w:val="000000"/>
          <w:sz w:val="28"/>
        </w:rPr>
        <w:t>
      Уақтылы ұсынылмаған есептік ақпаратты ұсынған мемлекеттік органнан 1,5 айыппұл бал шегерілу көзделеді.</w:t>
      </w:r>
      <w:r>
        <w:br/>
      </w:r>
      <w:r>
        <w:rPr>
          <w:rFonts w:ascii="Times New Roman"/>
          <w:b w:val="false"/>
          <w:i w:val="false"/>
          <w:color w:val="000000"/>
          <w:sz w:val="28"/>
        </w:rPr>
        <w:t>
</w:t>
      </w:r>
      <w:r>
        <w:rPr>
          <w:rFonts w:ascii="Times New Roman"/>
          <w:b w:val="false"/>
          <w:i w:val="false"/>
          <w:color w:val="000000"/>
          <w:sz w:val="28"/>
        </w:rPr>
        <w:t>
      76. Әдістеменің қосымшаларына сәйкес толтырылмаған немесе есептік мәліметтердің құрамына қойылған талаптармен көзделген элементтер (қосымшалар, тараулар, бөлімдер, кестелер, көрсеткіш мәндері және басқалары) болмаған ақпарат толық емес болып табылады.</w:t>
      </w:r>
      <w:r>
        <w:br/>
      </w:r>
      <w:r>
        <w:rPr>
          <w:rFonts w:ascii="Times New Roman"/>
          <w:b w:val="false"/>
          <w:i w:val="false"/>
          <w:color w:val="000000"/>
          <w:sz w:val="28"/>
        </w:rPr>
        <w:t>
</w:t>
      </w:r>
      <w:r>
        <w:rPr>
          <w:rFonts w:ascii="Times New Roman"/>
          <w:b w:val="false"/>
          <w:i w:val="false"/>
          <w:color w:val="000000"/>
          <w:sz w:val="28"/>
        </w:rPr>
        <w:t>
      77. Толық емес есептік ақпаратты ұсынған мемлекеттік органның қорытынды бағасынан 2 айыппұл бал шегерілу көзделеді.</w:t>
      </w:r>
      <w:r>
        <w:br/>
      </w:r>
      <w:r>
        <w:rPr>
          <w:rFonts w:ascii="Times New Roman"/>
          <w:b w:val="false"/>
          <w:i w:val="false"/>
          <w:color w:val="000000"/>
          <w:sz w:val="28"/>
        </w:rPr>
        <w:t>
</w:t>
      </w:r>
      <w:r>
        <w:rPr>
          <w:rFonts w:ascii="Times New Roman"/>
          <w:b w:val="false"/>
          <w:i w:val="false"/>
          <w:color w:val="000000"/>
          <w:sz w:val="28"/>
        </w:rPr>
        <w:t>
      78. Қайта тексеру барысында шындыққа сәйкес келмейтін деректер анықталған жағдайда есептік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79. Аталған анық емес деректер бағаланатын мемлекеттік органдардың есептік ақпараттарындағы мәліметтерді қайта тексеру нәтижесі бойынша жасалатын осы Әдістеменің </w:t>
      </w:r>
      <w:r>
        <w:rPr>
          <w:rFonts w:ascii="Times New Roman"/>
          <w:b w:val="false"/>
          <w:i w:val="false"/>
          <w:color w:val="000000"/>
          <w:sz w:val="28"/>
        </w:rPr>
        <w:t>13-қосымшасындағы</w:t>
      </w:r>
      <w:r>
        <w:rPr>
          <w:rFonts w:ascii="Times New Roman"/>
          <w:b w:val="false"/>
          <w:i w:val="false"/>
          <w:color w:val="000000"/>
          <w:sz w:val="28"/>
        </w:rPr>
        <w:t xml:space="preserve"> нұсқаға сәйкес салыстырып тексеру актісінде анықтап белгіленуі тиіс.</w:t>
      </w:r>
      <w:r>
        <w:br/>
      </w:r>
      <w:r>
        <w:rPr>
          <w:rFonts w:ascii="Times New Roman"/>
          <w:b w:val="false"/>
          <w:i w:val="false"/>
          <w:color w:val="000000"/>
          <w:sz w:val="28"/>
        </w:rPr>
        <w:t>
</w:t>
      </w:r>
      <w:r>
        <w:rPr>
          <w:rFonts w:ascii="Times New Roman"/>
          <w:b w:val="false"/>
          <w:i w:val="false"/>
          <w:color w:val="000000"/>
          <w:sz w:val="28"/>
        </w:rPr>
        <w:t>
      80. Анық емес есептік ақпаратты ұсынған мемлекеттік органнан әр анықтап белгіленген дерек үшін 0,2 айыппұл бал шегерілу көзделеді. Анық емес есептік ақпаратты ұсынғаны мемлекеттік органның қорытынды бағасынан үшін айыппұл бал шегеру сомасы 5 балдан көп бола алмайды.</w:t>
      </w:r>
      <w:r>
        <w:br/>
      </w:r>
      <w:r>
        <w:rPr>
          <w:rFonts w:ascii="Times New Roman"/>
          <w:b w:val="false"/>
          <w:i w:val="false"/>
          <w:color w:val="000000"/>
          <w:sz w:val="28"/>
        </w:rPr>
        <w:t>
</w:t>
      </w:r>
      <w:r>
        <w:rPr>
          <w:rFonts w:ascii="Times New Roman"/>
          <w:b w:val="false"/>
          <w:i w:val="false"/>
          <w:color w:val="000000"/>
          <w:sz w:val="28"/>
        </w:rPr>
        <w:t>
      81. Анықталған деректер бойынша ақпарат мемлекеттік орган қызметінің тиімділігін бағалау нәтижелері туралы қорытындысының «Қорытындылар мен ұсыныстар» тарауында көрсетіледі.</w:t>
      </w:r>
    </w:p>
    <w:bookmarkEnd w:id="76"/>
    <w:bookmarkStart w:name="z163" w:id="77"/>
    <w:p>
      <w:pPr>
        <w:spacing w:after="0"/>
        <w:ind w:left="0"/>
        <w:jc w:val="left"/>
      </w:pPr>
      <w:r>
        <w:rPr>
          <w:rFonts w:ascii="Times New Roman"/>
          <w:b/>
          <w:i w:val="false"/>
          <w:color w:val="000000"/>
        </w:rPr>
        <w:t xml:space="preserve"> 
6. Бағаланатын мемлекеттік органдардың есептік</w:t>
      </w:r>
      <w:r>
        <w:br/>
      </w:r>
      <w:r>
        <w:rPr>
          <w:rFonts w:ascii="Times New Roman"/>
          <w:b/>
          <w:i w:val="false"/>
          <w:color w:val="000000"/>
        </w:rPr>
        <w:t>
ақпараттарындағы мәліметтерді қайта тексеру</w:t>
      </w:r>
    </w:p>
    <w:bookmarkEnd w:id="77"/>
    <w:bookmarkStart w:name="z164" w:id="78"/>
    <w:p>
      <w:pPr>
        <w:spacing w:after="0"/>
        <w:ind w:left="0"/>
        <w:jc w:val="both"/>
      </w:pPr>
      <w:r>
        <w:rPr>
          <w:rFonts w:ascii="Times New Roman"/>
          <w:b w:val="false"/>
          <w:i w:val="false"/>
          <w:color w:val="000000"/>
          <w:sz w:val="28"/>
        </w:rPr>
        <w:t>
      82. Жүйенің 51 тармағына сәйкес Агенттік бағаланатын мемлекеттік органдардың есептік ақпараттарындағы мәліметтерге қайта тексеру (бұдан әрі – Қайта тексеру) жүргізеді.</w:t>
      </w:r>
      <w:r>
        <w:br/>
      </w:r>
      <w:r>
        <w:rPr>
          <w:rFonts w:ascii="Times New Roman"/>
          <w:b w:val="false"/>
          <w:i w:val="false"/>
          <w:color w:val="000000"/>
          <w:sz w:val="28"/>
        </w:rPr>
        <w:t>
</w:t>
      </w:r>
      <w:r>
        <w:rPr>
          <w:rFonts w:ascii="Times New Roman"/>
          <w:b w:val="false"/>
          <w:i w:val="false"/>
          <w:color w:val="000000"/>
          <w:sz w:val="28"/>
        </w:rPr>
        <w:t>
      83. Қайта тексеру бағаланатын мемлекеттік органдармен көрсетілетін мемлекеттік қызметтер бойынша ақпараттың нақтылығын анықтау пәніне жүргізіледі.</w:t>
      </w:r>
      <w:r>
        <w:br/>
      </w:r>
      <w:r>
        <w:rPr>
          <w:rFonts w:ascii="Times New Roman"/>
          <w:b w:val="false"/>
          <w:i w:val="false"/>
          <w:color w:val="000000"/>
          <w:sz w:val="28"/>
        </w:rPr>
        <w:t>
</w:t>
      </w:r>
      <w:r>
        <w:rPr>
          <w:rFonts w:ascii="Times New Roman"/>
          <w:b w:val="false"/>
          <w:i w:val="false"/>
          <w:color w:val="000000"/>
          <w:sz w:val="28"/>
        </w:rPr>
        <w:t>
      84. Қайта тексеру растайтын құжаттарды (ведомстволық есептер, хаттамалар, хаттар, басқа мемлекеттік органдардың тексеру нәтижелері және т.б.) жинақтау және талдау арқылы жүргізіледі.</w:t>
      </w:r>
      <w:r>
        <w:br/>
      </w:r>
      <w:r>
        <w:rPr>
          <w:rFonts w:ascii="Times New Roman"/>
          <w:b w:val="false"/>
          <w:i w:val="false"/>
          <w:color w:val="000000"/>
          <w:sz w:val="28"/>
        </w:rPr>
        <w:t>
</w:t>
      </w:r>
      <w:r>
        <w:rPr>
          <w:rFonts w:ascii="Times New Roman"/>
          <w:b w:val="false"/>
          <w:i w:val="false"/>
          <w:color w:val="000000"/>
          <w:sz w:val="28"/>
        </w:rPr>
        <w:t>
      85. Агенттік бағаланатын мемлекеттік органдардан қайта тексеру шеңберінде растайтын құжаттардың қағаз және электрондық көшірмелерін сұратады және ала алады.</w:t>
      </w:r>
      <w:r>
        <w:br/>
      </w:r>
      <w:r>
        <w:rPr>
          <w:rFonts w:ascii="Times New Roman"/>
          <w:b w:val="false"/>
          <w:i w:val="false"/>
          <w:color w:val="000000"/>
          <w:sz w:val="28"/>
        </w:rPr>
        <w:t>
</w:t>
      </w:r>
      <w:r>
        <w:rPr>
          <w:rFonts w:ascii="Times New Roman"/>
          <w:b w:val="false"/>
          <w:i w:val="false"/>
          <w:color w:val="000000"/>
          <w:sz w:val="28"/>
        </w:rPr>
        <w:t>
      86. Есептік мәліметтерін қайта зерттеу және растайтын құжаттарымен танысуға қажетті мемлекеттік органдардың тізімі және Қайта тексеру мерзімдері Жұмыс тобымен анықталады.</w:t>
      </w:r>
    </w:p>
    <w:bookmarkEnd w:id="78"/>
    <w:bookmarkStart w:name="z169" w:id="79"/>
    <w:p>
      <w:pPr>
        <w:spacing w:after="0"/>
        <w:ind w:left="0"/>
        <w:jc w:val="left"/>
      </w:pPr>
      <w:r>
        <w:rPr>
          <w:rFonts w:ascii="Times New Roman"/>
          <w:b/>
          <w:i w:val="false"/>
          <w:color w:val="000000"/>
        </w:rPr>
        <w:t xml:space="preserve"> 
7. Бағалау қорытындыларына шағымдану тәртібі</w:t>
      </w:r>
    </w:p>
    <w:bookmarkEnd w:id="79"/>
    <w:bookmarkStart w:name="z170" w:id="80"/>
    <w:p>
      <w:pPr>
        <w:spacing w:after="0"/>
        <w:ind w:left="0"/>
        <w:jc w:val="both"/>
      </w:pPr>
      <w:r>
        <w:rPr>
          <w:rFonts w:ascii="Times New Roman"/>
          <w:b w:val="false"/>
          <w:i w:val="false"/>
          <w:color w:val="000000"/>
          <w:sz w:val="28"/>
        </w:rPr>
        <w:t>
      87. Мемлекеттiк қызметтер көрсетудің сапасын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және Министрлікке дәлелді құжаттармен бірге қарсылықтарын жолдайды.</w:t>
      </w:r>
      <w:r>
        <w:br/>
      </w:r>
      <w:r>
        <w:rPr>
          <w:rFonts w:ascii="Times New Roman"/>
          <w:b w:val="false"/>
          <w:i w:val="false"/>
          <w:color w:val="000000"/>
          <w:sz w:val="28"/>
        </w:rPr>
        <w:t>
</w:t>
      </w:r>
      <w:r>
        <w:rPr>
          <w:rFonts w:ascii="Times New Roman"/>
          <w:b w:val="false"/>
          <w:i w:val="false"/>
          <w:color w:val="000000"/>
          <w:sz w:val="28"/>
        </w:rPr>
        <w:t>
      88. Бағалау қорытындыларына шағымдану растайтын құжаттардың ұсынуымен бірге дәлелді және негізді болады. Қарсылықтар дәлелді құжаттар болған жағдайда қаралады.</w:t>
      </w:r>
      <w:r>
        <w:br/>
      </w:r>
      <w:r>
        <w:rPr>
          <w:rFonts w:ascii="Times New Roman"/>
          <w:b w:val="false"/>
          <w:i w:val="false"/>
          <w:color w:val="000000"/>
          <w:sz w:val="28"/>
        </w:rPr>
        <w:t>
</w:t>
      </w:r>
      <w:r>
        <w:rPr>
          <w:rFonts w:ascii="Times New Roman"/>
          <w:b w:val="false"/>
          <w:i w:val="false"/>
          <w:color w:val="000000"/>
          <w:sz w:val="28"/>
        </w:rPr>
        <w:t>
      89. Мемлекеттік қызметтер көрсету саласындағы нормативтік құқықтық актілердің ережелеріне шағымдану қаралмайды.</w:t>
      </w:r>
      <w:r>
        <w:br/>
      </w:r>
      <w:r>
        <w:rPr>
          <w:rFonts w:ascii="Times New Roman"/>
          <w:b w:val="false"/>
          <w:i w:val="false"/>
          <w:color w:val="000000"/>
          <w:sz w:val="28"/>
        </w:rPr>
        <w:t>
</w:t>
      </w:r>
      <w:r>
        <w:rPr>
          <w:rFonts w:ascii="Times New Roman"/>
          <w:b w:val="false"/>
          <w:i w:val="false"/>
          <w:color w:val="000000"/>
          <w:sz w:val="28"/>
        </w:rPr>
        <w:t>
      90. Бағалау қорытындыларына қарсылықтар болмаған жағдайда бағаланатын мемлекеттік орган мемлекеттiк қызметтер көрсетудің сапасын бағалау нәтижелері жөнінде қорытынды алған күннен бастап бес жұмыс күн ішінде Агенттікке тиісті хабарлама жолдайды. Белгіленген мерзімнен кейін бағаланатын мемлекеттік органдардың жолданған қарсылықтары қабылданбайды.</w:t>
      </w:r>
      <w:r>
        <w:br/>
      </w:r>
      <w:r>
        <w:rPr>
          <w:rFonts w:ascii="Times New Roman"/>
          <w:b w:val="false"/>
          <w:i w:val="false"/>
          <w:color w:val="000000"/>
          <w:sz w:val="28"/>
        </w:rPr>
        <w:t>
</w:t>
      </w:r>
      <w:r>
        <w:rPr>
          <w:rFonts w:ascii="Times New Roman"/>
          <w:b w:val="false"/>
          <w:i w:val="false"/>
          <w:color w:val="000000"/>
          <w:sz w:val="28"/>
        </w:rPr>
        <w:t>
      91. Қарсылықтарды қарау үшін Агенттікте шағымдарды ұсынған мемлекеттік органдардың бағалауына қатысқан қызметкерлер кіре алмайтын Агенттік пен Министрліктің, сондай-ақ Қазақстан Республикасының Президенті Әкімшілігінің, Қазақстан Республикасының Премьер-Министрі Кеңсесінің және Қазақстан Республикасы Экономика және бюджеттік жоспарлау министрлігінің қызметкерлері құрамында Арнайы комиссия құрылады.</w:t>
      </w:r>
      <w:r>
        <w:br/>
      </w:r>
      <w:r>
        <w:rPr>
          <w:rFonts w:ascii="Times New Roman"/>
          <w:b w:val="false"/>
          <w:i w:val="false"/>
          <w:color w:val="000000"/>
          <w:sz w:val="28"/>
        </w:rPr>
        <w:t>
      Арнайы комиссияның құрамы мен саны Агенттікпен жоғарыда аталған мемлекеттік органдармен келісім бойынша анықталады, алайда 5 адамнан кем болмауы тиіс.</w:t>
      </w:r>
      <w:r>
        <w:br/>
      </w:r>
      <w:r>
        <w:rPr>
          <w:rFonts w:ascii="Times New Roman"/>
          <w:b w:val="false"/>
          <w:i w:val="false"/>
          <w:color w:val="000000"/>
          <w:sz w:val="28"/>
        </w:rPr>
        <w:t>
</w:t>
      </w:r>
      <w:r>
        <w:rPr>
          <w:rFonts w:ascii="Times New Roman"/>
          <w:b w:val="false"/>
          <w:i w:val="false"/>
          <w:color w:val="000000"/>
          <w:sz w:val="28"/>
        </w:rPr>
        <w:t>
      92. Бағаланатын мемлекеттік органдардан қарсылықтар түскен күннен бастап бес жұмыс күн ішінде Агенттікпен осы Әдістеменің </w:t>
      </w:r>
      <w:r>
        <w:rPr>
          <w:rFonts w:ascii="Times New Roman"/>
          <w:b w:val="false"/>
          <w:i w:val="false"/>
          <w:color w:val="000000"/>
          <w:sz w:val="28"/>
        </w:rPr>
        <w:t>14-қосымшасындағы</w:t>
      </w:r>
      <w:r>
        <w:rPr>
          <w:rFonts w:ascii="Times New Roman"/>
          <w:b w:val="false"/>
          <w:i w:val="false"/>
          <w:color w:val="000000"/>
          <w:sz w:val="28"/>
        </w:rPr>
        <w:t xml:space="preserve"> нысанға сәйкес бағалау нәтижелері бойынша қайшылықтар кестесі әзірленіп, Арнайы комиссия қарауына енгізіледі.</w:t>
      </w:r>
      <w:r>
        <w:br/>
      </w:r>
      <w:r>
        <w:rPr>
          <w:rFonts w:ascii="Times New Roman"/>
          <w:b w:val="false"/>
          <w:i w:val="false"/>
          <w:color w:val="000000"/>
          <w:sz w:val="28"/>
        </w:rPr>
        <w:t>
</w:t>
      </w:r>
      <w:r>
        <w:rPr>
          <w:rFonts w:ascii="Times New Roman"/>
          <w:b w:val="false"/>
          <w:i w:val="false"/>
          <w:color w:val="000000"/>
          <w:sz w:val="28"/>
        </w:rPr>
        <w:t>
      93. Арнайы комиссия қарсылықтарды ұсынған бағаланатын мемлекеттік органдардың өкілдері шақырылатын қарсылықтарды қарайтын және бағалау нәтижелерінің әділеттігін анықтайтын мәжілістерді өткізеді.</w:t>
      </w:r>
      <w:r>
        <w:br/>
      </w:r>
      <w:r>
        <w:rPr>
          <w:rFonts w:ascii="Times New Roman"/>
          <w:b w:val="false"/>
          <w:i w:val="false"/>
          <w:color w:val="000000"/>
          <w:sz w:val="28"/>
        </w:rPr>
        <w:t>
</w:t>
      </w:r>
      <w:r>
        <w:rPr>
          <w:rFonts w:ascii="Times New Roman"/>
          <w:b w:val="false"/>
          <w:i w:val="false"/>
          <w:color w:val="000000"/>
          <w:sz w:val="28"/>
        </w:rPr>
        <w:t>
      94. Комиссия мәжілісінің нәтижелері бойынша және қарсылықтарды қарау нәтижелері жөнінде алқалық шешім қабылдағаннан кейін Қайшылықтар кестесі қайта әзірленіп, Арнайы комиссия төрағасымен және бағаланатын мемлекеттік органнның өкілімен қол қойылады,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95. Қарсылықтарды қарау нәтижелері бойынша мемлекеттік қызметтер көрсетудің бағалау нәтижелері туралы түзетілген қорытындылар Агенттікпен Сараптамалық комиссияның жұмыс органына және бағаланатын мемлекеттік органдарға бағаланатын мемлекеттік органдардан қарсылықтар келіп түскен күннен бастап он бес жұмыс күн ішінде жолданады.</w:t>
      </w:r>
      <w:r>
        <w:br/>
      </w:r>
      <w:r>
        <w:rPr>
          <w:rFonts w:ascii="Times New Roman"/>
          <w:b w:val="false"/>
          <w:i w:val="false"/>
          <w:color w:val="000000"/>
          <w:sz w:val="28"/>
        </w:rPr>
        <w:t>
</w:t>
      </w:r>
      <w:r>
        <w:rPr>
          <w:rFonts w:ascii="Times New Roman"/>
          <w:b w:val="false"/>
          <w:i w:val="false"/>
          <w:color w:val="000000"/>
          <w:sz w:val="28"/>
        </w:rPr>
        <w:t>
      96. Министрлікпен Агенттікке жыл сайын 15 ақпанға дейін «ХҚКО» ЫАЖ-нен және Мемлекеттік қызметтер көрсету мәселелері жөніндегі бірыңғай байланыс орталығынан мемлекеттік органдар және мемлекеттік қызметтер кесінінде «Мемлекеттік қызметтерге шағымдану» және «Мемлекеттік қызметтер көрсету мерзімдерінің сақталуы» өлшемдері бойынша ақпарат ұсынылады.</w:t>
      </w:r>
    </w:p>
    <w:bookmarkEnd w:id="80"/>
    <w:bookmarkStart w:name="z180" w:id="81"/>
    <w:p>
      <w:pPr>
        <w:spacing w:after="0"/>
        <w:ind w:left="0"/>
        <w:jc w:val="left"/>
      </w:pPr>
      <w:r>
        <w:rPr>
          <w:rFonts w:ascii="Times New Roman"/>
          <w:b/>
          <w:i w:val="false"/>
          <w:color w:val="000000"/>
        </w:rPr>
        <w:t xml:space="preserve"> 
8. Бағаланатын мемлекеттік органды</w:t>
      </w:r>
      <w:r>
        <w:br/>
      </w:r>
      <w:r>
        <w:rPr>
          <w:rFonts w:ascii="Times New Roman"/>
          <w:b/>
          <w:i w:val="false"/>
          <w:color w:val="000000"/>
        </w:rPr>
        <w:t>
қайта құру немесе тарату</w:t>
      </w:r>
    </w:p>
    <w:bookmarkEnd w:id="81"/>
    <w:bookmarkStart w:name="z181" w:id="82"/>
    <w:p>
      <w:pPr>
        <w:spacing w:after="0"/>
        <w:ind w:left="0"/>
        <w:jc w:val="both"/>
      </w:pPr>
      <w:r>
        <w:rPr>
          <w:rFonts w:ascii="Times New Roman"/>
          <w:b w:val="false"/>
          <w:i w:val="false"/>
          <w:color w:val="000000"/>
          <w:sz w:val="28"/>
        </w:rPr>
        <w:t>
      97. Есептік кезеңнен кейінгі бірінші жартыжылдықта бағаланатын мемлекеттік орган қайта құрылған немесе таратылған жағдайда аталған мемлекеттік органды бағалау құқықтық мирасқор-мемлекеттік органның бағалау шеңберінде жүргізіледі және құқықтық мирасқор-мемлекеттік органның қорытынды бағасында есептеледі.</w:t>
      </w:r>
      <w:r>
        <w:br/>
      </w:r>
      <w:r>
        <w:rPr>
          <w:rFonts w:ascii="Times New Roman"/>
          <w:b w:val="false"/>
          <w:i w:val="false"/>
          <w:color w:val="000000"/>
          <w:sz w:val="28"/>
        </w:rPr>
        <w:t>
</w:t>
      </w:r>
      <w:r>
        <w:rPr>
          <w:rFonts w:ascii="Times New Roman"/>
          <w:b w:val="false"/>
          <w:i w:val="false"/>
          <w:color w:val="000000"/>
          <w:sz w:val="28"/>
        </w:rPr>
        <w:t>
      98. Есептік кезеңнен кейінгі екінші жартыжылдықта бағаланатын мемлекеттік орган қайта құрылған немесе таратылған жағдайда аталған мемлекеттік орган бағаланбайды және аталған мемлекеттік орган қызметінің талдауы бағалаудың қорытындылары бойынша құқықтық мирасқор-мемлекеттік органға берілетін қорытындылар мен ұсыныстарды әзірлеу барысында есептеледі.</w:t>
      </w:r>
      <w:r>
        <w:br/>
      </w:r>
      <w:r>
        <w:rPr>
          <w:rFonts w:ascii="Times New Roman"/>
          <w:b w:val="false"/>
          <w:i w:val="false"/>
          <w:color w:val="000000"/>
          <w:sz w:val="28"/>
        </w:rPr>
        <w:t>
</w:t>
      </w:r>
      <w:r>
        <w:rPr>
          <w:rFonts w:ascii="Times New Roman"/>
          <w:b w:val="false"/>
          <w:i w:val="false"/>
          <w:color w:val="000000"/>
          <w:sz w:val="28"/>
        </w:rPr>
        <w:t>
      99. Есептік кезеңнен кейінгі екінші жартыжылдықта қайта құрылған немесе таратылған мемлекеттік орган қызметінің бағалауы құқықтық мирасқор-мемлекеттік органның қорытынды бағасына кірмейді.</w:t>
      </w:r>
      <w:r>
        <w:br/>
      </w:r>
      <w:r>
        <w:rPr>
          <w:rFonts w:ascii="Times New Roman"/>
          <w:b w:val="false"/>
          <w:i w:val="false"/>
          <w:color w:val="000000"/>
          <w:sz w:val="28"/>
        </w:rPr>
        <w:t>
</w:t>
      </w:r>
      <w:r>
        <w:rPr>
          <w:rFonts w:ascii="Times New Roman"/>
          <w:b w:val="false"/>
          <w:i w:val="false"/>
          <w:color w:val="000000"/>
          <w:sz w:val="28"/>
        </w:rPr>
        <w:t xml:space="preserve">
      100.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 </w:t>
      </w:r>
      <w:r>
        <w:br/>
      </w:r>
      <w:r>
        <w:rPr>
          <w:rFonts w:ascii="Times New Roman"/>
          <w:b w:val="false"/>
          <w:i w:val="false"/>
          <w:color w:val="000000"/>
          <w:sz w:val="28"/>
        </w:rPr>
        <w:t>
      Берілген функциялар мен өкілеттіктер бойынша бағалау нәтижелері құқықтық мирасқор - мемлекеттік органға ұсынымдар ретінде беріледі.</w:t>
      </w:r>
    </w:p>
    <w:bookmarkEnd w:id="82"/>
    <w:bookmarkStart w:name="z185" w:id="83"/>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83"/>
    <w:bookmarkStart w:name="z186" w:id="84"/>
    <w:p>
      <w:pPr>
        <w:spacing w:after="0"/>
        <w:ind w:left="0"/>
        <w:jc w:val="left"/>
      </w:pPr>
      <w:r>
        <w:rPr>
          <w:rFonts w:ascii="Times New Roman"/>
          <w:b/>
          <w:i w:val="false"/>
          <w:color w:val="000000"/>
        </w:rPr>
        <w:t xml:space="preserve"> 
Орталық мемлекеттік органдармен көрсетілетін </w:t>
      </w:r>
      <w:r>
        <w:br/>
      </w:r>
      <w:r>
        <w:rPr>
          <w:rFonts w:ascii="Times New Roman"/>
          <w:b/>
          <w:i w:val="false"/>
          <w:color w:val="000000"/>
        </w:rPr>
        <w:t xml:space="preserve">
мемлекеттік көрсетілетін қызметтердің сапасын бағалау үшін </w:t>
      </w:r>
      <w:r>
        <w:br/>
      </w:r>
      <w:r>
        <w:rPr>
          <w:rFonts w:ascii="Times New Roman"/>
          <w:b/>
          <w:i w:val="false"/>
          <w:color w:val="000000"/>
        </w:rPr>
        <w:t>
өлшемдері мен көрсеткіштері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0277"/>
        <w:gridCol w:w="2169"/>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т/т</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тізілімін ұлғайту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жаңадан енгізілген мемлекеттік көрсетілетін қызметтердің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стандарттарының сапасы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соның ішінде жергілікті атқарушы органдар үшін бекітілген стандарттарының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енгізілген мемлекеттік көрсетілетін қызметтер бойынша әзірленген, соның ішінде жергілікті атқарушы органдар үшін сыбайлас жемқорлыққа қарсы ғылыми сараптамадан өткен және мүдделі мемлекеттік органдарға келестіруге жіберілген, бірақ есепті кезеңнің соңына бекітілмеген мемлекеттік көрсетілетін қызметтердің стандарттар жобаларының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органмен (ведомстволық бағынысты мекемемен) көрсетілетін мемлекеттік көрсетілетін қызметтердің көрсету мерзімдері қысқартылған және/немесе көрсетілетін қызметтер алушыларынан сұратылатын құжаттардың саны азайтылған мемлекеттік көрсетілетін қызметтердің өзгертілген стандарттардың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мемлекеттік көрсетілетін қызметтер стандарттарының жобаларын мемлекеттік қызметтер саласындағы заңнамаға сәйкес жария талқылау талаптарына сәйкестігі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регламенттерінің сапасы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регламенттерінің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регламенті мемлекеттік көрсетілетін қызметтің стандартына сәйкестігі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жөніндегі ақпараттың қолжетімділігі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мемлекеттік қызметтерді көрсету туралы ақпараттың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«Электроныдқ үкімет» веб-порталында мемлекеттік қызметтерді көрсету туралы ақпараттың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тәртібі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лицензиялауға келіп түскен өтініштердің уақытылы тіркелуі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«Лицензиялауға қағаз нұсқасында келіп түскен өтініштерді уақытылы тіркелуі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мемлекеттік қызметтерді уақытылы көрсетілуі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шағымдану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қызметтер алушыларының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қызметтер алушыларының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7" w:id="85"/>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85"/>
    <w:p>
      <w:pPr>
        <w:spacing w:after="0"/>
        <w:ind w:left="0"/>
        <w:jc w:val="left"/>
      </w:pPr>
      <w:r>
        <w:rPr>
          <w:rFonts w:ascii="Times New Roman"/>
          <w:b/>
          <w:i w:val="false"/>
          <w:color w:val="000000"/>
        </w:rPr>
        <w:t xml:space="preserve"> Жергілікті атқарушы органдармен көрсетілетін</w:t>
      </w:r>
      <w:r>
        <w:br/>
      </w:r>
      <w:r>
        <w:rPr>
          <w:rFonts w:ascii="Times New Roman"/>
          <w:b/>
          <w:i w:val="false"/>
          <w:color w:val="000000"/>
        </w:rPr>
        <w:t>
мемлекеттік көрсетілетін қызметтердің сапасын бағалау үшін</w:t>
      </w:r>
      <w:r>
        <w:br/>
      </w:r>
      <w:r>
        <w:rPr>
          <w:rFonts w:ascii="Times New Roman"/>
          <w:b/>
          <w:i w:val="false"/>
          <w:color w:val="000000"/>
        </w:rPr>
        <w:t>
көрсеткіштер мен өлшемдер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0277"/>
        <w:gridCol w:w="2169"/>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т/т</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регламенттерінің сапасы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регламенттерінің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регламенті мемлекеттік көрсетілетін қызметтің стандартына сәйкестігі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жөніндегі ақпараттың қолжетімділігі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интернет-ресурсында мемлекеттік қызметтерді көрсету туралы ақпараттың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лицензиялауға келіп түскен өтініштердің уақытылы тіркелуі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«Лицензиялауға қағаз нұсқасында келіп түскен өтініштерді уақытылы тіркелуі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мемлекеттік қызметтерді уақытылы көрсетілуі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қызметтерге шағымдану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қызметтер алушыларының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қызметтер алушыларының үлесі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8" w:id="86"/>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86"/>
    <w:p>
      <w:pPr>
        <w:spacing w:after="0"/>
        <w:ind w:left="0"/>
        <w:jc w:val="both"/>
      </w:pPr>
      <w:r>
        <w:rPr>
          <w:rFonts w:ascii="Times New Roman"/>
          <w:b w:val="false"/>
          <w:i w:val="false"/>
          <w:color w:val="000000"/>
          <w:sz w:val="28"/>
        </w:rPr>
        <w:t>Нысан</w:t>
      </w:r>
    </w:p>
    <w:bookmarkStart w:name="z189" w:id="87"/>
    <w:p>
      <w:pPr>
        <w:spacing w:after="0"/>
        <w:ind w:left="0"/>
        <w:jc w:val="left"/>
      </w:pPr>
      <w:r>
        <w:rPr>
          <w:rFonts w:ascii="Times New Roman"/>
          <w:b/>
          <w:i w:val="false"/>
          <w:color w:val="000000"/>
        </w:rPr>
        <w:t xml:space="preserve"> 
Мемлекеттік көрсетілетін қызметтердің сапасын бағалау</w:t>
      </w:r>
      <w:r>
        <w:br/>
      </w:r>
      <w:r>
        <w:rPr>
          <w:rFonts w:ascii="Times New Roman"/>
          <w:b/>
          <w:i w:val="false"/>
          <w:color w:val="000000"/>
        </w:rPr>
        <w:t>
нәтижелері туралы қорытынды</w:t>
      </w:r>
      <w:r>
        <w:br/>
      </w:r>
      <w:r>
        <w:rPr>
          <w:rFonts w:ascii="Times New Roman"/>
          <w:b/>
          <w:i w:val="false"/>
          <w:color w:val="000000"/>
        </w:rPr>
        <w:t>
___________________________________________________</w:t>
      </w:r>
      <w:r>
        <w:br/>
      </w:r>
      <w:r>
        <w:rPr>
          <w:rFonts w:ascii="Times New Roman"/>
          <w:b/>
          <w:i w:val="false"/>
          <w:color w:val="000000"/>
        </w:rPr>
        <w:t>
(орталық мемлекеттік органның атауы)</w:t>
      </w:r>
    </w:p>
    <w:bookmarkEnd w:id="87"/>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571"/>
        <w:gridCol w:w="2032"/>
      </w:tblGrid>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тізілімін ұлғайту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стандарттарының сапасы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регламенттерінің сапасы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жөніндегі ақпараттың қолжетімділігі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тәртібі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мерзімдерінің сақталуы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қызметтерге шағымдану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0" w:id="88"/>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қызметтердің тізілімін ұлғайту» өлшемі бойынша:</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қызметтер стандарттарының сапасы» өлшемі бойынша: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регламенттерінің сапасы» өлшемі бойынша:</w:t>
      </w:r>
      <w:r>
        <w:br/>
      </w:r>
      <w:r>
        <w:rPr>
          <w:rFonts w:ascii="Times New Roman"/>
          <w:b w:val="false"/>
          <w:i w:val="false"/>
          <w:color w:val="000000"/>
          <w:sz w:val="28"/>
        </w:rPr>
        <w:t>
</w:t>
      </w:r>
      <w:r>
        <w:rPr>
          <w:rFonts w:ascii="Times New Roman"/>
          <w:b w:val="false"/>
          <w:i w:val="false"/>
          <w:color w:val="000000"/>
          <w:sz w:val="28"/>
        </w:rPr>
        <w:t xml:space="preserve">
      4) «Мемлекеттік көрсетілетін қызметтерді көрсету жөніндегі ақпараттың қолжетімділігі» өлшемі бойынша: </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қызметтерді көрсету тәртібі» өлшемі бойынша: </w:t>
      </w:r>
      <w:r>
        <w:br/>
      </w:r>
      <w:r>
        <w:rPr>
          <w:rFonts w:ascii="Times New Roman"/>
          <w:b w:val="false"/>
          <w:i w:val="false"/>
          <w:color w:val="000000"/>
          <w:sz w:val="28"/>
        </w:rPr>
        <w:t>
</w:t>
      </w:r>
      <w:r>
        <w:rPr>
          <w:rFonts w:ascii="Times New Roman"/>
          <w:b w:val="false"/>
          <w:i w:val="false"/>
          <w:color w:val="000000"/>
          <w:sz w:val="28"/>
        </w:rPr>
        <w:t xml:space="preserve">
      6) «Мемлекеттік көрсетілетін қызметтердің сапасына мемлекеттік органның ішкі бақылауының тиімділігі» өлшемі бойынша: </w:t>
      </w:r>
      <w:r>
        <w:br/>
      </w:r>
      <w:r>
        <w:rPr>
          <w:rFonts w:ascii="Times New Roman"/>
          <w:b w:val="false"/>
          <w:i w:val="false"/>
          <w:color w:val="000000"/>
          <w:sz w:val="28"/>
        </w:rPr>
        <w:t>
</w:t>
      </w:r>
      <w:r>
        <w:rPr>
          <w:rFonts w:ascii="Times New Roman"/>
          <w:b w:val="false"/>
          <w:i w:val="false"/>
          <w:color w:val="000000"/>
          <w:sz w:val="28"/>
        </w:rPr>
        <w:t xml:space="preserve">
      7) «Мемлекеттік көрсетілетін қызметтерді көрсету мерзімдерінің сақталуы» өлшемі бойынша: </w:t>
      </w:r>
      <w:r>
        <w:br/>
      </w:r>
      <w:r>
        <w:rPr>
          <w:rFonts w:ascii="Times New Roman"/>
          <w:b w:val="false"/>
          <w:i w:val="false"/>
          <w:color w:val="000000"/>
          <w:sz w:val="28"/>
        </w:rPr>
        <w:t>
</w:t>
      </w:r>
      <w:r>
        <w:rPr>
          <w:rFonts w:ascii="Times New Roman"/>
          <w:b w:val="false"/>
          <w:i w:val="false"/>
          <w:color w:val="000000"/>
          <w:sz w:val="28"/>
        </w:rPr>
        <w:t xml:space="preserve">
      8) «Мемлекеттік көрсетілетін қызметтерге шағымдану» өлшемі бойынша: </w:t>
      </w:r>
      <w:r>
        <w:br/>
      </w:r>
      <w:r>
        <w:rPr>
          <w:rFonts w:ascii="Times New Roman"/>
          <w:b w:val="false"/>
          <w:i w:val="false"/>
          <w:color w:val="000000"/>
          <w:sz w:val="28"/>
        </w:rPr>
        <w:t>
</w:t>
      </w:r>
      <w:r>
        <w:rPr>
          <w:rFonts w:ascii="Times New Roman"/>
          <w:b w:val="false"/>
          <w:i w:val="false"/>
          <w:color w:val="000000"/>
          <w:sz w:val="28"/>
        </w:rPr>
        <w:t xml:space="preserve">
      9)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w:t>
      </w:r>
    </w:p>
    <w:bookmarkEnd w:id="88"/>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Қазақстан Республикасының Мемлекеттік</w:t>
      </w:r>
      <w:r>
        <w:br/>
      </w:r>
      <w:r>
        <w:rPr>
          <w:rFonts w:ascii="Times New Roman"/>
          <w:b w:val="false"/>
          <w:i w:val="false"/>
          <w:color w:val="000000"/>
          <w:sz w:val="28"/>
        </w:rPr>
        <w:t>
қызмет істері агенттігі Төрағасының</w:t>
      </w:r>
      <w:r>
        <w:br/>
      </w:r>
      <w:r>
        <w:rPr>
          <w:rFonts w:ascii="Times New Roman"/>
          <w:b w:val="false"/>
          <w:i w:val="false"/>
          <w:color w:val="000000"/>
          <w:sz w:val="28"/>
        </w:rPr>
        <w:t>
орынбасары                            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 Мемлекеттік</w:t>
      </w:r>
      <w:r>
        <w:br/>
      </w:r>
      <w:r>
        <w:rPr>
          <w:rFonts w:ascii="Times New Roman"/>
          <w:b w:val="false"/>
          <w:i w:val="false"/>
          <w:color w:val="000000"/>
          <w:sz w:val="28"/>
        </w:rPr>
        <w:t>
қызмет істері агенттігінің мемлекеттік</w:t>
      </w:r>
      <w:r>
        <w:br/>
      </w:r>
      <w:r>
        <w:rPr>
          <w:rFonts w:ascii="Times New Roman"/>
          <w:b w:val="false"/>
          <w:i w:val="false"/>
          <w:color w:val="000000"/>
          <w:sz w:val="28"/>
        </w:rPr>
        <w:t>
көрсетілетін қызметтердің сапасын</w:t>
      </w:r>
      <w:r>
        <w:br/>
      </w:r>
      <w:r>
        <w:rPr>
          <w:rFonts w:ascii="Times New Roman"/>
          <w:b w:val="false"/>
          <w:i w:val="false"/>
          <w:color w:val="000000"/>
          <w:sz w:val="28"/>
        </w:rPr>
        <w:t>
бағалауға және бақылауға жауапты</w:t>
      </w:r>
      <w:r>
        <w:br/>
      </w:r>
      <w:r>
        <w:rPr>
          <w:rFonts w:ascii="Times New Roman"/>
          <w:b w:val="false"/>
          <w:i w:val="false"/>
          <w:color w:val="000000"/>
          <w:sz w:val="28"/>
        </w:rPr>
        <w:t>
құрылымдық бөлімшенің басшысы         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00" w:id="89"/>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89"/>
    <w:p>
      <w:pPr>
        <w:spacing w:after="0"/>
        <w:ind w:left="0"/>
        <w:jc w:val="both"/>
      </w:pPr>
      <w:r>
        <w:rPr>
          <w:rFonts w:ascii="Times New Roman"/>
          <w:b w:val="false"/>
          <w:i w:val="false"/>
          <w:color w:val="000000"/>
          <w:sz w:val="28"/>
        </w:rPr>
        <w:t>Нысан</w:t>
      </w:r>
    </w:p>
    <w:bookmarkStart w:name="z201" w:id="90"/>
    <w:p>
      <w:pPr>
        <w:spacing w:after="0"/>
        <w:ind w:left="0"/>
        <w:jc w:val="left"/>
      </w:pPr>
      <w:r>
        <w:rPr>
          <w:rFonts w:ascii="Times New Roman"/>
          <w:b/>
          <w:i w:val="false"/>
          <w:color w:val="000000"/>
        </w:rPr>
        <w:t xml:space="preserve"> 
Мемлекеттік қызметттерді көрсетудің сапасын бағалау нәтижелері</w:t>
      </w:r>
      <w:r>
        <w:br/>
      </w:r>
      <w:r>
        <w:rPr>
          <w:rFonts w:ascii="Times New Roman"/>
          <w:b/>
          <w:i w:val="false"/>
          <w:color w:val="000000"/>
        </w:rPr>
        <w:t>
туралы қорытынды</w:t>
      </w:r>
    </w:p>
    <w:bookmarkEnd w:id="90"/>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571"/>
        <w:gridCol w:w="2032"/>
      </w:tblGrid>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регламенттерінің сапасы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жөніндегі ақпараттың қолжетімділігі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мерзімдерінің сақталуы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қызметтерге шағымдану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91"/>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 регламенттерінің сапасы» өлшемі бойынша:</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қызметтерді көрсету жөніндегі ақпараттың қолжетімділігі» өлшемі бойынша: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қызметтердің сапасына мемлекеттік органның ішкі бақылауының тиімділігі» өлшемі бойынша: </w:t>
      </w:r>
      <w:r>
        <w:br/>
      </w:r>
      <w:r>
        <w:rPr>
          <w:rFonts w:ascii="Times New Roman"/>
          <w:b w:val="false"/>
          <w:i w:val="false"/>
          <w:color w:val="000000"/>
          <w:sz w:val="28"/>
        </w:rPr>
        <w:t>
</w:t>
      </w:r>
      <w:r>
        <w:rPr>
          <w:rFonts w:ascii="Times New Roman"/>
          <w:b w:val="false"/>
          <w:i w:val="false"/>
          <w:color w:val="000000"/>
          <w:sz w:val="28"/>
        </w:rPr>
        <w:t xml:space="preserve">
      4) «Мемлекеттік көрсетілетін қызметтерді көрсету мерзімдерінің сақталуы» өлшемі бойынша: </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қызметтерге шағымдану» өлшемі бойынша:</w:t>
      </w:r>
      <w:r>
        <w:br/>
      </w:r>
      <w:r>
        <w:rPr>
          <w:rFonts w:ascii="Times New Roman"/>
          <w:b w:val="false"/>
          <w:i w:val="false"/>
          <w:color w:val="000000"/>
          <w:sz w:val="28"/>
        </w:rPr>
        <w:t>
</w:t>
      </w:r>
      <w:r>
        <w:rPr>
          <w:rFonts w:ascii="Times New Roman"/>
          <w:b w:val="false"/>
          <w:i w:val="false"/>
          <w:color w:val="000000"/>
          <w:sz w:val="28"/>
        </w:rPr>
        <w:t xml:space="preserve">
      6)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w:t>
      </w:r>
    </w:p>
    <w:bookmarkEnd w:id="91"/>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Қазақстан Республикасының Мемлекеттік</w:t>
      </w:r>
      <w:r>
        <w:br/>
      </w:r>
      <w:r>
        <w:rPr>
          <w:rFonts w:ascii="Times New Roman"/>
          <w:b w:val="false"/>
          <w:i w:val="false"/>
          <w:color w:val="000000"/>
          <w:sz w:val="28"/>
        </w:rPr>
        <w:t>
қызмет істері агенттігі Төрағасының</w:t>
      </w:r>
      <w:r>
        <w:br/>
      </w:r>
      <w:r>
        <w:rPr>
          <w:rFonts w:ascii="Times New Roman"/>
          <w:b w:val="false"/>
          <w:i w:val="false"/>
          <w:color w:val="000000"/>
          <w:sz w:val="28"/>
        </w:rPr>
        <w:t>
орынбасары                            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 Мемлекеттік</w:t>
      </w:r>
      <w:r>
        <w:br/>
      </w:r>
      <w:r>
        <w:rPr>
          <w:rFonts w:ascii="Times New Roman"/>
          <w:b w:val="false"/>
          <w:i w:val="false"/>
          <w:color w:val="000000"/>
          <w:sz w:val="28"/>
        </w:rPr>
        <w:t>
қызмет істері агенттігінің мемлекеттік</w:t>
      </w:r>
      <w:r>
        <w:br/>
      </w:r>
      <w:r>
        <w:rPr>
          <w:rFonts w:ascii="Times New Roman"/>
          <w:b w:val="false"/>
          <w:i w:val="false"/>
          <w:color w:val="000000"/>
          <w:sz w:val="28"/>
        </w:rPr>
        <w:t>
көрсетілетін қызметтердің сапасын</w:t>
      </w:r>
      <w:r>
        <w:br/>
      </w:r>
      <w:r>
        <w:rPr>
          <w:rFonts w:ascii="Times New Roman"/>
          <w:b w:val="false"/>
          <w:i w:val="false"/>
          <w:color w:val="000000"/>
          <w:sz w:val="28"/>
        </w:rPr>
        <w:t>
бағалауға және бақылауға жауапты</w:t>
      </w:r>
      <w:r>
        <w:br/>
      </w:r>
      <w:r>
        <w:rPr>
          <w:rFonts w:ascii="Times New Roman"/>
          <w:b w:val="false"/>
          <w:i w:val="false"/>
          <w:color w:val="000000"/>
          <w:sz w:val="28"/>
        </w:rPr>
        <w:t>
құрылымдық бөлімшенің басшысы         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09" w:id="92"/>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92"/>
    <w:p>
      <w:pPr>
        <w:spacing w:after="0"/>
        <w:ind w:left="0"/>
        <w:jc w:val="both"/>
      </w:pPr>
      <w:r>
        <w:rPr>
          <w:rFonts w:ascii="Times New Roman"/>
          <w:b w:val="false"/>
          <w:i w:val="false"/>
          <w:color w:val="000000"/>
          <w:sz w:val="28"/>
        </w:rPr>
        <w:t>Нысан</w:t>
      </w:r>
    </w:p>
    <w:bookmarkStart w:name="z210" w:id="93"/>
    <w:p>
      <w:pPr>
        <w:spacing w:after="0"/>
        <w:ind w:left="0"/>
        <w:jc w:val="both"/>
      </w:pPr>
      <w:r>
        <w:rPr>
          <w:rFonts w:ascii="Times New Roman"/>
          <w:b w:val="false"/>
          <w:i w:val="false"/>
          <w:color w:val="000000"/>
          <w:sz w:val="28"/>
        </w:rPr>
        <w:t>
«Мемлекеттік көрсетілетін қызметтерді көрсету жөніндегі ақпараттың</w:t>
      </w:r>
      <w:r>
        <w:br/>
      </w:r>
      <w:r>
        <w:rPr>
          <w:rFonts w:ascii="Times New Roman"/>
          <w:b w:val="false"/>
          <w:i w:val="false"/>
          <w:color w:val="000000"/>
          <w:sz w:val="28"/>
        </w:rPr>
        <w:t>
қолжетімділігі», «мемлекеттік көрсетілетін қызметтерді көрсету</w:t>
      </w:r>
      <w:r>
        <w:br/>
      </w:r>
      <w:r>
        <w:rPr>
          <w:rFonts w:ascii="Times New Roman"/>
          <w:b w:val="false"/>
          <w:i w:val="false"/>
          <w:color w:val="000000"/>
          <w:sz w:val="28"/>
        </w:rPr>
        <w:t>
тәртібі», «мемлекеттік органмен (ведомстволық бағынысты мекемемен)</w:t>
      </w:r>
      <w:r>
        <w:br/>
      </w:r>
      <w:r>
        <w:rPr>
          <w:rFonts w:ascii="Times New Roman"/>
          <w:b w:val="false"/>
          <w:i w:val="false"/>
          <w:color w:val="000000"/>
          <w:sz w:val="28"/>
        </w:rPr>
        <w:t>
«электрондық үкімет» және халыққа қызмет көрсету орталықтары арқылы</w:t>
      </w:r>
      <w:r>
        <w:br/>
      </w:r>
      <w:r>
        <w:rPr>
          <w:rFonts w:ascii="Times New Roman"/>
          <w:b w:val="false"/>
          <w:i w:val="false"/>
          <w:color w:val="000000"/>
          <w:sz w:val="28"/>
        </w:rPr>
        <w:t>
көрсетілетін қызметті алушылардың үлесі» өлшемдері және «электрондық</w:t>
      </w:r>
      <w:r>
        <w:br/>
      </w:r>
      <w:r>
        <w:rPr>
          <w:rFonts w:ascii="Times New Roman"/>
          <w:b w:val="false"/>
          <w:i w:val="false"/>
          <w:color w:val="000000"/>
          <w:sz w:val="28"/>
        </w:rPr>
        <w:t>
үкімет» порталынан келіп түскен арыздарды уақытылы тіркеу»,</w:t>
      </w:r>
      <w:r>
        <w:br/>
      </w:r>
      <w:r>
        <w:rPr>
          <w:rFonts w:ascii="Times New Roman"/>
          <w:b w:val="false"/>
          <w:i w:val="false"/>
          <w:color w:val="000000"/>
          <w:sz w:val="28"/>
        </w:rPr>
        <w:t>
«лицензиялауға қағаз нұсқасында келіп түскен арыздарды уақытылы</w:t>
      </w:r>
      <w:r>
        <w:br/>
      </w:r>
      <w:r>
        <w:rPr>
          <w:rFonts w:ascii="Times New Roman"/>
          <w:b w:val="false"/>
          <w:i w:val="false"/>
          <w:color w:val="000000"/>
          <w:sz w:val="28"/>
        </w:rPr>
        <w:t>
тіркеу» және «электрондық үкімет» порталы арқылы электрондық</w:t>
      </w:r>
      <w:r>
        <w:br/>
      </w:r>
      <w:r>
        <w:rPr>
          <w:rFonts w:ascii="Times New Roman"/>
          <w:b w:val="false"/>
          <w:i w:val="false"/>
          <w:color w:val="000000"/>
          <w:sz w:val="28"/>
        </w:rPr>
        <w:t>
қызметтерді уақытылы көрсету» көрсеткіштері бойынша</w:t>
      </w:r>
    </w:p>
    <w:bookmarkEnd w:id="93"/>
    <w:bookmarkStart w:name="z211" w:id="94"/>
    <w:p>
      <w:pPr>
        <w:spacing w:after="0"/>
        <w:ind w:left="0"/>
        <w:jc w:val="left"/>
      </w:pPr>
      <w:r>
        <w:rPr>
          <w:rFonts w:ascii="Times New Roman"/>
          <w:b/>
          <w:i w:val="false"/>
          <w:color w:val="000000"/>
        </w:rPr>
        <w:t xml:space="preserve"> 
Мемлекеттік қызметтер көрсетудің сапасын бағалау нәтижелері</w:t>
      </w:r>
      <w:r>
        <w:br/>
      </w:r>
      <w:r>
        <w:rPr>
          <w:rFonts w:ascii="Times New Roman"/>
          <w:b/>
          <w:i w:val="false"/>
          <w:color w:val="000000"/>
        </w:rPr>
        <w:t xml:space="preserve">
туралы қорытынды </w:t>
      </w:r>
    </w:p>
    <w:bookmarkEnd w:id="94"/>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(орталық мемлекеттік/жергілікті атқарушы органның атауы)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0481"/>
        <w:gridCol w:w="2136"/>
      </w:tblGrid>
      <w:tr>
        <w:trPr>
          <w:trHeight w:val="66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жөніндегі ақпараттың қолжетімділігі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тәртібі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келіп түскен арыздарды уақытылы тіркеу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«Лицензиялауға қағаз нұсқасында келіп түскен арыздарды уақытылы тіркеу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қызметтерді уақытылы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95"/>
    <w:p>
      <w:pPr>
        <w:spacing w:after="0"/>
        <w:ind w:left="0"/>
        <w:jc w:val="both"/>
      </w:pPr>
      <w:r>
        <w:rPr>
          <w:rFonts w:ascii="Times New Roman"/>
          <w:b w:val="false"/>
          <w:i w:val="false"/>
          <w:color w:val="000000"/>
          <w:sz w:val="28"/>
        </w:rPr>
        <w:t>
      Бағалаудың көрсеткіштері бойынша орталық мемлекеттік/жергілікті атқарушы орган қызметінің тиімділігін талдау:</w:t>
      </w:r>
      <w:r>
        <w:br/>
      </w:r>
      <w:r>
        <w:rPr>
          <w:rFonts w:ascii="Times New Roman"/>
          <w:b w:val="false"/>
          <w:i w:val="false"/>
          <w:color w:val="000000"/>
          <w:sz w:val="28"/>
        </w:rPr>
        <w:t>
</w:t>
      </w:r>
      <w:r>
        <w:rPr>
          <w:rFonts w:ascii="Times New Roman"/>
          <w:b w:val="false"/>
          <w:i w:val="false"/>
          <w:color w:val="000000"/>
          <w:sz w:val="28"/>
        </w:rPr>
        <w:t xml:space="preserve">
      1) «Мемлекеттік көрсетілетін қызметтерді көрсету жөніндегі ақпараттың қолжетімділігі» өлшемі бойынша: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 көрсету тәртібі» өлшемі бойынша:</w:t>
      </w:r>
      <w:r>
        <w:br/>
      </w:r>
      <w:r>
        <w:rPr>
          <w:rFonts w:ascii="Times New Roman"/>
          <w:b w:val="false"/>
          <w:i w:val="false"/>
          <w:color w:val="000000"/>
          <w:sz w:val="28"/>
        </w:rPr>
        <w:t>
</w:t>
      </w:r>
      <w:r>
        <w:rPr>
          <w:rFonts w:ascii="Times New Roman"/>
          <w:b w:val="false"/>
          <w:i w:val="false"/>
          <w:color w:val="000000"/>
          <w:sz w:val="28"/>
        </w:rPr>
        <w:t xml:space="preserve">
      3)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w:t>
      </w:r>
      <w:r>
        <w:br/>
      </w:r>
      <w:r>
        <w:rPr>
          <w:rFonts w:ascii="Times New Roman"/>
          <w:b w:val="false"/>
          <w:i w:val="false"/>
          <w:color w:val="000000"/>
          <w:sz w:val="28"/>
        </w:rPr>
        <w:t>
</w:t>
      </w:r>
      <w:r>
        <w:rPr>
          <w:rFonts w:ascii="Times New Roman"/>
          <w:b w:val="false"/>
          <w:i w:val="false"/>
          <w:color w:val="000000"/>
          <w:sz w:val="28"/>
        </w:rPr>
        <w:t xml:space="preserve">
      4) «Электрондық үкімет» порталынан келіп түскен арыздарды уақытылы тіркеу» көрсеткіші бойынша: </w:t>
      </w:r>
      <w:r>
        <w:br/>
      </w:r>
      <w:r>
        <w:rPr>
          <w:rFonts w:ascii="Times New Roman"/>
          <w:b w:val="false"/>
          <w:i w:val="false"/>
          <w:color w:val="000000"/>
          <w:sz w:val="28"/>
        </w:rPr>
        <w:t>
</w:t>
      </w:r>
      <w:r>
        <w:rPr>
          <w:rFonts w:ascii="Times New Roman"/>
          <w:b w:val="false"/>
          <w:i w:val="false"/>
          <w:color w:val="000000"/>
          <w:sz w:val="28"/>
        </w:rPr>
        <w:t xml:space="preserve">
      5) «Лицензиялауға қағаз нұсқасында келіп түскен арыздарды уақытылы тіркеу» көрсеткіші бойынша: </w:t>
      </w:r>
      <w:r>
        <w:br/>
      </w:r>
      <w:r>
        <w:rPr>
          <w:rFonts w:ascii="Times New Roman"/>
          <w:b w:val="false"/>
          <w:i w:val="false"/>
          <w:color w:val="000000"/>
          <w:sz w:val="28"/>
        </w:rPr>
        <w:t>
</w:t>
      </w:r>
      <w:r>
        <w:rPr>
          <w:rFonts w:ascii="Times New Roman"/>
          <w:b w:val="false"/>
          <w:i w:val="false"/>
          <w:color w:val="000000"/>
          <w:sz w:val="28"/>
        </w:rPr>
        <w:t xml:space="preserve">
      6) «Электрондық үкімет» порталы арқылы электрондық қызметтерді уақытылы көрсету» көрсеткіші бойынша: </w:t>
      </w:r>
    </w:p>
    <w:bookmarkEnd w:id="95"/>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Қазақстан Республикасының көлік және</w:t>
      </w:r>
      <w:r>
        <w:br/>
      </w:r>
      <w:r>
        <w:rPr>
          <w:rFonts w:ascii="Times New Roman"/>
          <w:b w:val="false"/>
          <w:i w:val="false"/>
          <w:color w:val="000000"/>
          <w:sz w:val="28"/>
        </w:rPr>
        <w:t>
коммуникация вице-министрі            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Республикасының Көлік және</w:t>
      </w:r>
      <w:r>
        <w:br/>
      </w:r>
      <w:r>
        <w:rPr>
          <w:rFonts w:ascii="Times New Roman"/>
          <w:b w:val="false"/>
          <w:i w:val="false"/>
          <w:color w:val="000000"/>
          <w:sz w:val="28"/>
        </w:rPr>
        <w:t>
коммуникация министрілігі Мемлекеттік</w:t>
      </w:r>
      <w:r>
        <w:br/>
      </w:r>
      <w:r>
        <w:rPr>
          <w:rFonts w:ascii="Times New Roman"/>
          <w:b w:val="false"/>
          <w:i w:val="false"/>
          <w:color w:val="000000"/>
          <w:sz w:val="28"/>
        </w:rPr>
        <w:t>
қызметтерді автоматтандыруды бақылау</w:t>
      </w:r>
      <w:r>
        <w:br/>
      </w:r>
      <w:r>
        <w:rPr>
          <w:rFonts w:ascii="Times New Roman"/>
          <w:b w:val="false"/>
          <w:i w:val="false"/>
          <w:color w:val="000000"/>
          <w:sz w:val="28"/>
        </w:rPr>
        <w:t>
және халыққа қызмет көрсету</w:t>
      </w:r>
      <w:r>
        <w:br/>
      </w:r>
      <w:r>
        <w:rPr>
          <w:rFonts w:ascii="Times New Roman"/>
          <w:b w:val="false"/>
          <w:i w:val="false"/>
          <w:color w:val="000000"/>
          <w:sz w:val="28"/>
        </w:rPr>
        <w:t>
орталықтарының қызметін үйлестіру</w:t>
      </w:r>
      <w:r>
        <w:br/>
      </w:r>
      <w:r>
        <w:rPr>
          <w:rFonts w:ascii="Times New Roman"/>
          <w:b w:val="false"/>
          <w:i w:val="false"/>
          <w:color w:val="000000"/>
          <w:sz w:val="28"/>
        </w:rPr>
        <w:t>
комитетінің төрағасы                  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19" w:id="96"/>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96"/>
    <w:p>
      <w:pPr>
        <w:spacing w:after="0"/>
        <w:ind w:left="0"/>
        <w:jc w:val="both"/>
      </w:pPr>
      <w:r>
        <w:rPr>
          <w:rFonts w:ascii="Times New Roman"/>
          <w:b w:val="false"/>
          <w:i w:val="false"/>
          <w:color w:val="000000"/>
          <w:sz w:val="28"/>
        </w:rPr>
        <w:t>Нысан</w:t>
      </w:r>
    </w:p>
    <w:bookmarkStart w:name="z220" w:id="97"/>
    <w:p>
      <w:pPr>
        <w:spacing w:after="0"/>
        <w:ind w:left="0"/>
        <w:jc w:val="left"/>
      </w:pPr>
      <w:r>
        <w:rPr>
          <w:rFonts w:ascii="Times New Roman"/>
          <w:b/>
          <w:i w:val="false"/>
          <w:color w:val="000000"/>
        </w:rPr>
        <w:t xml:space="preserve"> 
Мемлекеттік қызметтердің тізілімін ұлғайту бойынша ақпарат</w:t>
      </w:r>
    </w:p>
    <w:bookmarkEnd w:id="97"/>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bookmarkStart w:name="z221" w:id="98"/>
    <w:p>
      <w:pPr>
        <w:spacing w:after="0"/>
        <w:ind w:left="0"/>
        <w:jc w:val="both"/>
      </w:pPr>
      <w:r>
        <w:rPr>
          <w:rFonts w:ascii="Times New Roman"/>
          <w:b w:val="false"/>
          <w:i w:val="false"/>
          <w:color w:val="000000"/>
          <w:sz w:val="28"/>
        </w:rPr>
        <w:t>
1 кесте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4543"/>
        <w:gridCol w:w="4734"/>
        <w:gridCol w:w="3457"/>
      </w:tblGrid>
      <w:tr>
        <w:trPr>
          <w:trHeight w:val="390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т/т</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атауы</w:t>
            </w:r>
          </w:p>
          <w:p>
            <w:pPr>
              <w:spacing w:after="20"/>
              <w:ind w:left="20"/>
              <w:jc w:val="both"/>
            </w:pPr>
            <w:r>
              <w:rPr>
                <w:rFonts w:ascii="Times New Roman"/>
                <w:b w:val="false"/>
                <w:i w:val="false"/>
                <w:color w:val="000000"/>
                <w:sz w:val="20"/>
              </w:rPr>
              <w:t>(мемлекеттік қызметтердің Тізілімінде көрсетілген қызметтер)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Тізіліміне жаңадан енгізілген (ия/жоқ)</w:t>
            </w:r>
          </w:p>
          <w:p>
            <w:pPr>
              <w:spacing w:after="20"/>
              <w:ind w:left="20"/>
              <w:jc w:val="both"/>
            </w:pPr>
            <w:r>
              <w:rPr>
                <w:rFonts w:ascii="Times New Roman"/>
                <w:b w:val="false"/>
                <w:i w:val="false"/>
                <w:color w:val="000000"/>
                <w:sz w:val="20"/>
              </w:rPr>
              <w:t>Мемлекеттік қызмет көрсету Тізіліміне енгізілген күні,</w:t>
            </w:r>
            <w:r>
              <w:br/>
            </w:r>
            <w:r>
              <w:rPr>
                <w:rFonts w:ascii="Times New Roman"/>
                <w:b w:val="false"/>
                <w:i w:val="false"/>
                <w:color w:val="000000"/>
                <w:sz w:val="20"/>
              </w:rPr>
              <w:t>
№ және акт түрі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орталық мемлекеттік органның аппаратымен, ведомствосымен немесе ведомстволық бағынысты мекемемен көрсетіледі (ия/жоқ)</w:t>
            </w:r>
          </w:p>
          <w:p>
            <w:pPr>
              <w:spacing w:after="20"/>
              <w:ind w:left="20"/>
              <w:jc w:val="both"/>
            </w:pPr>
            <w:r>
              <w:rPr>
                <w:rFonts w:ascii="Times New Roman"/>
                <w:b w:val="false"/>
                <w:i w:val="false"/>
                <w:color w:val="000000"/>
                <w:sz w:val="20"/>
              </w:rPr>
              <w:t>(ведомствоның, ведомстволық бағынысты мекеменің атауы)</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99"/>
    <w:p>
      <w:pPr>
        <w:spacing w:after="0"/>
        <w:ind w:left="0"/>
        <w:jc w:val="both"/>
      </w:pPr>
      <w:r>
        <w:rPr>
          <w:rFonts w:ascii="Times New Roman"/>
          <w:b w:val="false"/>
          <w:i w:val="false"/>
          <w:color w:val="000000"/>
          <w:sz w:val="28"/>
        </w:rPr>
        <w:t xml:space="preserve">
      1. Есептік кезеңінде Мемлекеттік қызметтер тізіліміне енгізілген қызметтерді бәсекелестік ортаға берілген және/немесе ұқсас мемлекеттік қызметтерді бірлестіру туралы ақпарат. </w:t>
      </w:r>
      <w:r>
        <w:br/>
      </w:r>
      <w:r>
        <w:rPr>
          <w:rFonts w:ascii="Times New Roman"/>
          <w:b w:val="false"/>
          <w:i w:val="false"/>
          <w:color w:val="000000"/>
          <w:sz w:val="28"/>
        </w:rPr>
        <w:t>
</w:t>
      </w:r>
      <w:r>
        <w:rPr>
          <w:rFonts w:ascii="Times New Roman"/>
          <w:b w:val="false"/>
          <w:i w:val="false"/>
          <w:color w:val="000000"/>
          <w:sz w:val="28"/>
        </w:rPr>
        <w:t>
      2. Қосымша мәліметтер (Тізілімге енгізілуге жататын қосымша мемлекеттік қызметтер түрлерінің жоқтығы туралы нормативтік құқықтық негіздемеге сараптама, Қазақстан Республикасының Экономика және бюджеттік жоспарлау министрлігімен, Қазақстан Республикасы Президентінің Әкімшілігімен және мемлекеттік емес ұйымдармен жаңа мемлекеттік көрсетілетін қызметтерді анықтау бойынша жүргізілген талдау нәтижелері)</w:t>
      </w:r>
    </w:p>
    <w:bookmarkEnd w:id="99"/>
    <w:p>
      <w:pPr>
        <w:spacing w:after="0"/>
        <w:ind w:left="0"/>
        <w:jc w:val="both"/>
      </w:pPr>
      <w:r>
        <w:rPr>
          <w:rFonts w:ascii="Times New Roman"/>
          <w:b w:val="false"/>
          <w:i w:val="false"/>
          <w:color w:val="000000"/>
          <w:sz w:val="28"/>
        </w:rPr>
        <w:t>Мемлекеттік органның басшысы           __________ 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Мемлекеттік қызметтерді дамытуға</w:t>
      </w:r>
      <w:r>
        <w:br/>
      </w:r>
      <w:r>
        <w:rPr>
          <w:rFonts w:ascii="Times New Roman"/>
          <w:b w:val="false"/>
          <w:i w:val="false"/>
          <w:color w:val="000000"/>
          <w:sz w:val="28"/>
        </w:rPr>
        <w:t>
жауапты мемлекеттік органның тиісті</w:t>
      </w:r>
      <w:r>
        <w:br/>
      </w:r>
      <w:r>
        <w:rPr>
          <w:rFonts w:ascii="Times New Roman"/>
          <w:b w:val="false"/>
          <w:i w:val="false"/>
          <w:color w:val="000000"/>
          <w:sz w:val="28"/>
        </w:rPr>
        <w:t>
құрылымдық бөлімшесінің басшысы        __________ 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24" w:id="100"/>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100"/>
    <w:p>
      <w:pPr>
        <w:spacing w:after="0"/>
        <w:ind w:left="0"/>
        <w:jc w:val="both"/>
      </w:pPr>
      <w:r>
        <w:rPr>
          <w:rFonts w:ascii="Times New Roman"/>
          <w:b w:val="false"/>
          <w:i w:val="false"/>
          <w:color w:val="000000"/>
          <w:sz w:val="28"/>
        </w:rPr>
        <w:t>Нысан</w:t>
      </w:r>
    </w:p>
    <w:bookmarkStart w:name="z225" w:id="101"/>
    <w:p>
      <w:pPr>
        <w:spacing w:after="0"/>
        <w:ind w:left="0"/>
        <w:jc w:val="left"/>
      </w:pPr>
      <w:r>
        <w:rPr>
          <w:rFonts w:ascii="Times New Roman"/>
          <w:b/>
          <w:i w:val="false"/>
          <w:color w:val="000000"/>
        </w:rPr>
        <w:t xml:space="preserve"> 
Мемлекеттік көрсетілетін қызметтер стандарттарының сапасы</w:t>
      </w:r>
      <w:r>
        <w:br/>
      </w:r>
      <w:r>
        <w:rPr>
          <w:rFonts w:ascii="Times New Roman"/>
          <w:b/>
          <w:i w:val="false"/>
          <w:color w:val="000000"/>
        </w:rPr>
        <w:t>
бойынша ақпарат</w:t>
      </w:r>
    </w:p>
    <w:bookmarkEnd w:id="101"/>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(есеп беру кезеңі)</w:t>
      </w:r>
    </w:p>
    <w:bookmarkStart w:name="z226" w:id="102"/>
    <w:p>
      <w:pPr>
        <w:spacing w:after="0"/>
        <w:ind w:left="0"/>
        <w:jc w:val="both"/>
      </w:pPr>
      <w:r>
        <w:rPr>
          <w:rFonts w:ascii="Times New Roman"/>
          <w:b w:val="false"/>
          <w:i w:val="false"/>
          <w:color w:val="000000"/>
          <w:sz w:val="28"/>
        </w:rPr>
        <w:t>
1-Кесте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175"/>
        <w:gridCol w:w="1973"/>
        <w:gridCol w:w="1980"/>
        <w:gridCol w:w="3064"/>
        <w:gridCol w:w="3583"/>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 бекітілуі тиіс мемлекеттік қызметтің атауы</w:t>
            </w:r>
          </w:p>
          <w:p>
            <w:pPr>
              <w:spacing w:after="20"/>
              <w:ind w:left="20"/>
              <w:jc w:val="both"/>
            </w:pPr>
            <w:r>
              <w:rPr>
                <w:rFonts w:ascii="Times New Roman"/>
                <w:b w:val="false"/>
                <w:i w:val="false"/>
                <w:color w:val="000000"/>
                <w:sz w:val="20"/>
              </w:rPr>
              <w:t>(Мемлекеттік қызметтер тізілімінде көрсетілген орталық мемлекеттік органмен және оның ведомстволық бағынысты мекемелерімен көрсетілетін барлық қызметтер, сондай-ақ жергілікті атқарушы органдармен көрсетілетін қызметтер үшін орталық мемлекеттік орган бекітетін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бекітілген актінің күні, түрі және №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қызметті көрсету мерзімдері /сұратылатын құжаттардың саны қысқартылған (ия/жоқ, қаншама)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стандарт жобасын жария талқылау үшін «электрондық үкімет» веб-порталында және өзінің интернет-ресурсында орналастыру күні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стандарт жобасын жария талқылау қорытындылары бойынша есепті «электрондық үкімет» веб-порталында және өзінің интернет-ресурсында орналастыру күні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03"/>
    <w:p>
      <w:pPr>
        <w:spacing w:after="0"/>
        <w:ind w:left="0"/>
        <w:jc w:val="both"/>
      </w:pPr>
      <w:r>
        <w:rPr>
          <w:rFonts w:ascii="Times New Roman"/>
          <w:b w:val="false"/>
          <w:i w:val="false"/>
          <w:color w:val="000000"/>
          <w:sz w:val="28"/>
        </w:rPr>
        <w:t>
2-Кесте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138"/>
        <w:gridCol w:w="7573"/>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xml:space="preserve">
т/т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p>
            <w:pPr>
              <w:spacing w:after="20"/>
              <w:ind w:left="20"/>
              <w:jc w:val="both"/>
            </w:pPr>
            <w:r>
              <w:rPr>
                <w:rFonts w:ascii="Times New Roman"/>
                <w:b w:val="false"/>
                <w:i w:val="false"/>
                <w:color w:val="000000"/>
                <w:sz w:val="20"/>
              </w:rPr>
              <w:t>(Мемлекеттік қызметтер тізілімінде көрсетілген қызметтер бойынша әзірленген мемлекеттік көрсетілетін қызметтің стандарт жобасы сыбайлас жемқорлыққа қарсы ғылыми сараптаманы өтіп, алайда есептік кезеңнің соңына бекітілмеген қызметтер бойынша)</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ғылыми сараптаманы өтіп, мүдделі мемлекеттік органдарға келесілуге жіберілген, алайда есептік кезеңнің соңына бекітілмеген әзірленген мемлекеттік көрсетілетін қызметтің стандарты құжатының күні,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04"/>
    <w:p>
      <w:pPr>
        <w:spacing w:after="0"/>
        <w:ind w:left="0"/>
        <w:jc w:val="both"/>
      </w:pPr>
      <w:r>
        <w:rPr>
          <w:rFonts w:ascii="Times New Roman"/>
          <w:b w:val="false"/>
          <w:i w:val="false"/>
          <w:color w:val="000000"/>
          <w:sz w:val="28"/>
        </w:rPr>
        <w:t>
      1. Мемлекеттік қызметтер көрсетудің стандарттарын есеп беру уақытында бекітілмегені туралы мәліметтер (бекітілмеген стандарттардың түрлері және саны, стандарттардың бекітілмеуінің себебі, қай мемлекеттік қызмет түрлері бойынша, соның ішінде, мемлекеттік органдармен және жергілікті атқарушы органдармен көрсететін қызметтер есеп беру кезеңінде стандарттар әзірленді, стандарт жобалары уәкілетті органдардың қарауына енгізілді ма, бекітілуінен немесе қаралуынан бас тарту себептері, аталған жұмыстың қорытындылары және басқалар.):</w:t>
      </w:r>
    </w:p>
    <w:bookmarkEnd w:id="104"/>
    <w:bookmarkStart w:name="z229" w:id="105"/>
    <w:p>
      <w:pPr>
        <w:spacing w:after="0"/>
        <w:ind w:left="0"/>
        <w:jc w:val="both"/>
      </w:pPr>
      <w:r>
        <w:rPr>
          <w:rFonts w:ascii="Times New Roman"/>
          <w:b w:val="false"/>
          <w:i w:val="false"/>
          <w:color w:val="000000"/>
          <w:sz w:val="28"/>
        </w:rPr>
        <w:t>
      2. Қосымша мәліметтер:</w:t>
      </w:r>
    </w:p>
    <w:bookmarkEnd w:id="105"/>
    <w:p>
      <w:pPr>
        <w:spacing w:after="0"/>
        <w:ind w:left="0"/>
        <w:jc w:val="both"/>
      </w:pPr>
      <w:r>
        <w:rPr>
          <w:rFonts w:ascii="Times New Roman"/>
          <w:b w:val="false"/>
          <w:i w:val="false"/>
          <w:color w:val="000000"/>
          <w:sz w:val="28"/>
        </w:rPr>
        <w:t>Мемлекеттік органның басшысы         __________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Мемлекеттік қызметтерді дамытуға</w:t>
      </w:r>
      <w:r>
        <w:br/>
      </w:r>
      <w:r>
        <w:rPr>
          <w:rFonts w:ascii="Times New Roman"/>
          <w:b w:val="false"/>
          <w:i w:val="false"/>
          <w:color w:val="000000"/>
          <w:sz w:val="28"/>
        </w:rPr>
        <w:t>
жауапты мемлекеттік органның тиісті</w:t>
      </w:r>
      <w:r>
        <w:br/>
      </w:r>
      <w:r>
        <w:rPr>
          <w:rFonts w:ascii="Times New Roman"/>
          <w:b w:val="false"/>
          <w:i w:val="false"/>
          <w:color w:val="000000"/>
          <w:sz w:val="28"/>
        </w:rPr>
        <w:t>
құрылымдық бөлімшесінің басшысы      __________ _____________________</w:t>
      </w:r>
      <w:r>
        <w:br/>
      </w:r>
      <w:r>
        <w:rPr>
          <w:rFonts w:ascii="Times New Roman"/>
          <w:b w:val="false"/>
          <w:i w:val="false"/>
          <w:color w:val="000000"/>
          <w:sz w:val="28"/>
        </w:rPr>
        <w:t>
                                        (қолы) (қолдың мағынасын ашу)</w:t>
      </w:r>
    </w:p>
    <w:bookmarkStart w:name="z230" w:id="106"/>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8-қосымша       </w:t>
      </w:r>
    </w:p>
    <w:bookmarkEnd w:id="106"/>
    <w:p>
      <w:pPr>
        <w:spacing w:after="0"/>
        <w:ind w:left="0"/>
        <w:jc w:val="both"/>
      </w:pPr>
      <w:r>
        <w:rPr>
          <w:rFonts w:ascii="Times New Roman"/>
          <w:b w:val="false"/>
          <w:i w:val="false"/>
          <w:color w:val="000000"/>
          <w:sz w:val="28"/>
        </w:rPr>
        <w:t>Нысан</w:t>
      </w:r>
    </w:p>
    <w:bookmarkStart w:name="z231" w:id="107"/>
    <w:p>
      <w:pPr>
        <w:spacing w:after="0"/>
        <w:ind w:left="0"/>
        <w:jc w:val="left"/>
      </w:pPr>
      <w:r>
        <w:rPr>
          <w:rFonts w:ascii="Times New Roman"/>
          <w:b/>
          <w:i w:val="false"/>
          <w:color w:val="000000"/>
        </w:rPr>
        <w:t xml:space="preserve"> 
Мемлекеттік көрсетілетін қызметтер регламенттерінің сапасы</w:t>
      </w:r>
      <w:r>
        <w:br/>
      </w:r>
      <w:r>
        <w:rPr>
          <w:rFonts w:ascii="Times New Roman"/>
          <w:b/>
          <w:i w:val="false"/>
          <w:color w:val="000000"/>
        </w:rPr>
        <w:t>
бойынша ақпарат</w:t>
      </w:r>
    </w:p>
    <w:bookmarkEnd w:id="107"/>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(мемлекеттік органның/жергілікті атқарушы органның атауы)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980"/>
        <w:gridCol w:w="1345"/>
        <w:gridCol w:w="1222"/>
        <w:gridCol w:w="1919"/>
        <w:gridCol w:w="2986"/>
        <w:gridCol w:w="3192"/>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регламенті бекітілуі тиіс мемлекеттік қызметтің атауы</w:t>
            </w:r>
          </w:p>
          <w:p>
            <w:pPr>
              <w:spacing w:after="20"/>
              <w:ind w:left="20"/>
              <w:jc w:val="both"/>
            </w:pPr>
            <w:r>
              <w:rPr>
                <w:rFonts w:ascii="Times New Roman"/>
                <w:b w:val="false"/>
                <w:i w:val="false"/>
                <w:color w:val="000000"/>
                <w:sz w:val="20"/>
              </w:rPr>
              <w:t>(Мемлекеттік қызметтер тізілімінде көрсетілген мемлекеттік органмен және оның ведомстволық бағынысты мекемелерімен көрсетілетін барлық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регламенті бекітілген актінің күні, № және түрі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Стандартқа сәйкес мемлекеттік көрсетілетін қызметтері көрсету мерзімі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сәйкес ұсынылатын құжаттардың 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 мемлекеттік көрсетілетін қызметтері көрсету мерзімі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Регламентке сәйкес ұсынылатын құжаттардың саны</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08"/>
    <w:p>
      <w:pPr>
        <w:spacing w:after="0"/>
        <w:ind w:left="0"/>
        <w:jc w:val="both"/>
      </w:pPr>
      <w:r>
        <w:rPr>
          <w:rFonts w:ascii="Times New Roman"/>
          <w:b w:val="false"/>
          <w:i w:val="false"/>
          <w:color w:val="000000"/>
          <w:sz w:val="28"/>
        </w:rPr>
        <w:t>
      1. Мемлекеттік көрсетілетін қызметтердің регламенттерін есептік кезеңде бекітілмегені туралы мәліметтер (бекітілмеген стандарттардың түрлері және саны, стандарттардың бекітілмеуінің себебі, қай мемлекеттік қызмет түрлері бойынша, соның ішінде, мемлекеттік органдармен және жергілікті атқарушы органдармен көрсететін қызметтер есеп беру кезеңінде стандарттар әзірленді, стандарт жобалары уәкілетті органдардың қарауына енгізілді ма, бекітілуінен немесе қаралуынан бас тарту себептері, аталған жұмыстың қорытындылары және басқалар.):</w:t>
      </w:r>
    </w:p>
    <w:bookmarkEnd w:id="108"/>
    <w:bookmarkStart w:name="z233" w:id="109"/>
    <w:p>
      <w:pPr>
        <w:spacing w:after="0"/>
        <w:ind w:left="0"/>
        <w:jc w:val="both"/>
      </w:pPr>
      <w:r>
        <w:rPr>
          <w:rFonts w:ascii="Times New Roman"/>
          <w:b w:val="false"/>
          <w:i w:val="false"/>
          <w:color w:val="000000"/>
          <w:sz w:val="28"/>
        </w:rPr>
        <w:t>
      2. Қосымша мәліметтер:</w:t>
      </w:r>
    </w:p>
    <w:bookmarkEnd w:id="109"/>
    <w:p>
      <w:pPr>
        <w:spacing w:after="0"/>
        <w:ind w:left="0"/>
        <w:jc w:val="both"/>
      </w:pPr>
      <w:r>
        <w:rPr>
          <w:rFonts w:ascii="Times New Roman"/>
          <w:b w:val="false"/>
          <w:i w:val="false"/>
          <w:color w:val="000000"/>
          <w:sz w:val="28"/>
        </w:rPr>
        <w:t>Мемлекеттік органның басшысы         __________ 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Мемлекеттік қызметтерді дамытуға</w:t>
      </w:r>
      <w:r>
        <w:br/>
      </w:r>
      <w:r>
        <w:rPr>
          <w:rFonts w:ascii="Times New Roman"/>
          <w:b w:val="false"/>
          <w:i w:val="false"/>
          <w:color w:val="000000"/>
          <w:sz w:val="28"/>
        </w:rPr>
        <w:t>
жауапты мемлекеттік органның тиісті</w:t>
      </w:r>
      <w:r>
        <w:br/>
      </w:r>
      <w:r>
        <w:rPr>
          <w:rFonts w:ascii="Times New Roman"/>
          <w:b w:val="false"/>
          <w:i w:val="false"/>
          <w:color w:val="000000"/>
          <w:sz w:val="28"/>
        </w:rPr>
        <w:t>
құрылымдық бөлімшесінің басшысы      __________ 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«_____» ______________ 20___ж.</w:t>
      </w:r>
    </w:p>
    <w:bookmarkStart w:name="z234" w:id="110"/>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9-қосымша       </w:t>
      </w:r>
    </w:p>
    <w:bookmarkEnd w:id="110"/>
    <w:bookmarkStart w:name="z235" w:id="111"/>
    <w:p>
      <w:pPr>
        <w:spacing w:after="0"/>
        <w:ind w:left="0"/>
        <w:jc w:val="left"/>
      </w:pPr>
      <w:r>
        <w:rPr>
          <w:rFonts w:ascii="Times New Roman"/>
          <w:b/>
          <w:i w:val="false"/>
          <w:color w:val="000000"/>
        </w:rPr>
        <w:t xml:space="preserve"> 
Мемлекеттік көрсетілетін қызметтің көрсету тәртібі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1714"/>
        <w:gridCol w:w="115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қызметтеі көрсету тәсілі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6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порталы, халыққа қызмет көрсету орталықтары арқылы көрсетілетін электрондық мемлекеттік қызмет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алайда халыққа қызмет көрсету орталықтары арқылы көрсетілмейтін электрондық мемлекеттік қызмет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халыққа қызмет көрсету орталықтары арқылы көрсетілетін мемлекеттік қызмет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балама негізінде (мемлекеттік органда және халыққа қызмет көрсету орталықтары арқылы ) көрсетілетін мемлекеттік қызмет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мемлекеттік органда көрсетілетін мемлекеттік қызмет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6" w:id="112"/>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10-қосымша        </w:t>
      </w:r>
    </w:p>
    <w:bookmarkEnd w:id="112"/>
    <w:p>
      <w:pPr>
        <w:spacing w:after="0"/>
        <w:ind w:left="0"/>
        <w:jc w:val="both"/>
      </w:pPr>
      <w:r>
        <w:rPr>
          <w:rFonts w:ascii="Times New Roman"/>
          <w:b w:val="false"/>
          <w:i w:val="false"/>
          <w:color w:val="000000"/>
          <w:sz w:val="28"/>
        </w:rPr>
        <w:t>Нысан</w:t>
      </w:r>
    </w:p>
    <w:bookmarkStart w:name="z237" w:id="113"/>
    <w:p>
      <w:pPr>
        <w:spacing w:after="0"/>
        <w:ind w:left="0"/>
        <w:jc w:val="left"/>
      </w:pPr>
      <w:r>
        <w:rPr>
          <w:rFonts w:ascii="Times New Roman"/>
          <w:b/>
          <w:i w:val="false"/>
          <w:color w:val="000000"/>
        </w:rPr>
        <w:t xml:space="preserve"> 
Мемлекеттік қызметтер көрсетудің мерзімдерін сақтау бойынша</w:t>
      </w:r>
      <w:r>
        <w:br/>
      </w:r>
      <w:r>
        <w:rPr>
          <w:rFonts w:ascii="Times New Roman"/>
          <w:b/>
          <w:i w:val="false"/>
          <w:color w:val="000000"/>
        </w:rPr>
        <w:t>
ақпарат</w:t>
      </w:r>
    </w:p>
    <w:bookmarkEnd w:id="113"/>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(орталық мемлекеттік/ жергілікті атқарушы органның атауы)</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064"/>
        <w:gridCol w:w="2894"/>
        <w:gridCol w:w="2741"/>
        <w:gridCol w:w="2741"/>
        <w:gridCol w:w="244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p>
            <w:pPr>
              <w:spacing w:after="20"/>
              <w:ind w:left="20"/>
              <w:jc w:val="both"/>
            </w:pPr>
            <w:r>
              <w:rPr>
                <w:rFonts w:ascii="Times New Roman"/>
                <w:b w:val="false"/>
                <w:i w:val="false"/>
                <w:color w:val="000000"/>
                <w:sz w:val="20"/>
              </w:rPr>
              <w:t>(Мемлекеттік қызметтер тізілімінде көрсетілген орталық мемлекеттік органмен және оның ведомстволық бағынысты мекемелерімен көрсетілетін барлық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халыққа қызмет көрсету орталықтары арқылы көрсетілген мемлекеттік қызметтер мерзімдерінің бұзылу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халыққа қызмет көрсету орталықтары арқылы</w:t>
            </w:r>
          </w:p>
          <w:p>
            <w:pPr>
              <w:spacing w:after="20"/>
              <w:ind w:left="20"/>
              <w:jc w:val="both"/>
            </w:pPr>
            <w:r>
              <w:rPr>
                <w:rFonts w:ascii="Times New Roman"/>
                <w:b w:val="false"/>
                <w:i w:val="false"/>
                <w:color w:val="000000"/>
                <w:sz w:val="20"/>
              </w:rPr>
              <w:t>көрсетілген қызметтердің жалпы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мемлекеттік қызметтер көрсету мерзімдердің бұзылу саны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мекемеде) көрсетілген қызметтердің жалпы саны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14"/>
    <w:p>
      <w:pPr>
        <w:spacing w:after="0"/>
        <w:ind w:left="0"/>
        <w:jc w:val="both"/>
      </w:pPr>
      <w:r>
        <w:rPr>
          <w:rFonts w:ascii="Times New Roman"/>
          <w:b w:val="false"/>
          <w:i w:val="false"/>
          <w:color w:val="000000"/>
          <w:sz w:val="28"/>
        </w:rPr>
        <w:t>
      1. Мемлекеттік қызметтер көрсету мерзімдерін бұзылуы туралы мәліметтер (қызметтерді көрсетудің мерзімінің бұзылуы себептері, қызметтер көрсету мерзімдері бойынша өзекті мәселелер, қолданылған шаралар, бұзу фактілерін қарау қорытындылары)</w:t>
      </w:r>
    </w:p>
    <w:bookmarkEnd w:id="114"/>
    <w:bookmarkStart w:name="z239" w:id="115"/>
    <w:p>
      <w:pPr>
        <w:spacing w:after="0"/>
        <w:ind w:left="0"/>
        <w:jc w:val="both"/>
      </w:pPr>
      <w:r>
        <w:rPr>
          <w:rFonts w:ascii="Times New Roman"/>
          <w:b w:val="false"/>
          <w:i w:val="false"/>
          <w:color w:val="000000"/>
          <w:sz w:val="28"/>
        </w:rPr>
        <w:t>
      2. Қосымша мәліметтер:</w:t>
      </w:r>
    </w:p>
    <w:bookmarkEnd w:id="115"/>
    <w:p>
      <w:pPr>
        <w:spacing w:after="0"/>
        <w:ind w:left="0"/>
        <w:jc w:val="both"/>
      </w:pPr>
      <w:r>
        <w:rPr>
          <w:rFonts w:ascii="Times New Roman"/>
          <w:b w:val="false"/>
          <w:i w:val="false"/>
          <w:color w:val="000000"/>
          <w:sz w:val="28"/>
        </w:rPr>
        <w:t>Мемлекеттік органның басшысы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Мемлекеттік қызметтерді дамытуға</w:t>
      </w:r>
      <w:r>
        <w:br/>
      </w:r>
      <w:r>
        <w:rPr>
          <w:rFonts w:ascii="Times New Roman"/>
          <w:b w:val="false"/>
          <w:i w:val="false"/>
          <w:color w:val="000000"/>
          <w:sz w:val="28"/>
        </w:rPr>
        <w:t>
жауапты мемлекеттік органның тиісті</w:t>
      </w:r>
      <w:r>
        <w:br/>
      </w:r>
      <w:r>
        <w:rPr>
          <w:rFonts w:ascii="Times New Roman"/>
          <w:b w:val="false"/>
          <w:i w:val="false"/>
          <w:color w:val="000000"/>
          <w:sz w:val="28"/>
        </w:rPr>
        <w:t>
құрылымдық бөлімшесінің басшысы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40" w:id="116"/>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11-Қосымша      </w:t>
      </w:r>
    </w:p>
    <w:bookmarkEnd w:id="116"/>
    <w:p>
      <w:pPr>
        <w:spacing w:after="0"/>
        <w:ind w:left="0"/>
        <w:jc w:val="both"/>
      </w:pPr>
      <w:r>
        <w:rPr>
          <w:rFonts w:ascii="Times New Roman"/>
          <w:b w:val="false"/>
          <w:i w:val="false"/>
          <w:color w:val="000000"/>
          <w:sz w:val="28"/>
        </w:rPr>
        <w:t>Нысан</w:t>
      </w:r>
    </w:p>
    <w:bookmarkStart w:name="z241" w:id="117"/>
    <w:p>
      <w:pPr>
        <w:spacing w:after="0"/>
        <w:ind w:left="0"/>
        <w:jc w:val="left"/>
      </w:pPr>
      <w:r>
        <w:rPr>
          <w:rFonts w:ascii="Times New Roman"/>
          <w:b/>
          <w:i w:val="false"/>
          <w:color w:val="000000"/>
        </w:rPr>
        <w:t xml:space="preserve"> 
Мемлекеттік қызметтерге шағымдану бойынша ақпарат</w:t>
      </w:r>
    </w:p>
    <w:bookmarkEnd w:id="117"/>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(орталық мемлекеттік/ жергілікті атқарушы органның атауы)</w:t>
      </w:r>
    </w:p>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774"/>
        <w:gridCol w:w="4847"/>
        <w:gridCol w:w="515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атауы</w:t>
            </w:r>
          </w:p>
          <w:p>
            <w:pPr>
              <w:spacing w:after="20"/>
              <w:ind w:left="20"/>
              <w:jc w:val="both"/>
            </w:pPr>
            <w:r>
              <w:rPr>
                <w:rFonts w:ascii="Times New Roman"/>
                <w:b w:val="false"/>
                <w:i w:val="false"/>
                <w:color w:val="000000"/>
                <w:sz w:val="20"/>
              </w:rPr>
              <w:t>(мемлекеттік органмен және оның ведомстволық бағыныстағы мекемелермен мемлекеттік қызметтердің Тізілімінде көрсетілген барлық қызметтер)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алған адамдардың жалпы саны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 шағымдардың жалпы саны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18"/>
    <w:p>
      <w:pPr>
        <w:spacing w:after="0"/>
        <w:ind w:left="0"/>
        <w:jc w:val="both"/>
      </w:pPr>
      <w:r>
        <w:rPr>
          <w:rFonts w:ascii="Times New Roman"/>
          <w:b w:val="false"/>
          <w:i w:val="false"/>
          <w:color w:val="000000"/>
          <w:sz w:val="28"/>
        </w:rPr>
        <w:t>
      1. Шағымдар бойынша мәліметтер: (шағымдағы негізгі өзекті мәселелер, қолданылған шаралар, шағымды қарау қорытындылары):</w:t>
      </w:r>
    </w:p>
    <w:bookmarkEnd w:id="118"/>
    <w:bookmarkStart w:name="z243" w:id="119"/>
    <w:p>
      <w:pPr>
        <w:spacing w:after="0"/>
        <w:ind w:left="0"/>
        <w:jc w:val="both"/>
      </w:pPr>
      <w:r>
        <w:rPr>
          <w:rFonts w:ascii="Times New Roman"/>
          <w:b w:val="false"/>
          <w:i w:val="false"/>
          <w:color w:val="000000"/>
          <w:sz w:val="28"/>
        </w:rPr>
        <w:t xml:space="preserve">
      2. Қосымша мәліметтер: </w:t>
      </w:r>
    </w:p>
    <w:bookmarkEnd w:id="119"/>
    <w:p>
      <w:pPr>
        <w:spacing w:after="0"/>
        <w:ind w:left="0"/>
        <w:jc w:val="both"/>
      </w:pPr>
      <w:r>
        <w:rPr>
          <w:rFonts w:ascii="Times New Roman"/>
          <w:b w:val="false"/>
          <w:i w:val="false"/>
          <w:color w:val="000000"/>
          <w:sz w:val="28"/>
        </w:rPr>
        <w:t>Мемлекеттік органның басшысы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Мемлекеттік қызметтерді дамытуға</w:t>
      </w:r>
      <w:r>
        <w:br/>
      </w:r>
      <w:r>
        <w:rPr>
          <w:rFonts w:ascii="Times New Roman"/>
          <w:b w:val="false"/>
          <w:i w:val="false"/>
          <w:color w:val="000000"/>
          <w:sz w:val="28"/>
        </w:rPr>
        <w:t>
жауапты мемлекеттік органның тиісті</w:t>
      </w:r>
      <w:r>
        <w:br/>
      </w:r>
      <w:r>
        <w:rPr>
          <w:rFonts w:ascii="Times New Roman"/>
          <w:b w:val="false"/>
          <w:i w:val="false"/>
          <w:color w:val="000000"/>
          <w:sz w:val="28"/>
        </w:rPr>
        <w:t>
құрылымдық бөлімшесінің басшысы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244" w:id="120"/>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12-Қосымша     </w:t>
      </w:r>
    </w:p>
    <w:bookmarkEnd w:id="120"/>
    <w:p>
      <w:pPr>
        <w:spacing w:after="0"/>
        <w:ind w:left="0"/>
        <w:jc w:val="both"/>
      </w:pPr>
      <w:r>
        <w:rPr>
          <w:rFonts w:ascii="Times New Roman"/>
          <w:b w:val="false"/>
          <w:i w:val="false"/>
          <w:color w:val="000000"/>
          <w:sz w:val="28"/>
        </w:rPr>
        <w:t>Нысан</w:t>
      </w:r>
    </w:p>
    <w:bookmarkStart w:name="z245" w:id="121"/>
    <w:p>
      <w:pPr>
        <w:spacing w:after="0"/>
        <w:ind w:left="0"/>
        <w:jc w:val="left"/>
      </w:pPr>
      <w:r>
        <w:rPr>
          <w:rFonts w:ascii="Times New Roman"/>
          <w:b/>
          <w:i w:val="false"/>
          <w:color w:val="000000"/>
        </w:rPr>
        <w:t xml:space="preserve"> 
«Электрондық үкімет» порталы және халыққа қызмет көрсету</w:t>
      </w:r>
      <w:r>
        <w:br/>
      </w:r>
      <w:r>
        <w:rPr>
          <w:rFonts w:ascii="Times New Roman"/>
          <w:b/>
          <w:i w:val="false"/>
          <w:color w:val="000000"/>
        </w:rPr>
        <w:t>
орталықтары арқылы көрсетілетін мемлекеттік қызметтерге</w:t>
      </w:r>
      <w:r>
        <w:br/>
      </w:r>
      <w:r>
        <w:rPr>
          <w:rFonts w:ascii="Times New Roman"/>
          <w:b/>
          <w:i w:val="false"/>
          <w:color w:val="000000"/>
        </w:rPr>
        <w:t>
мемлекеттік органға келіп түскен өтініштердің саны туралы</w:t>
      </w:r>
      <w:r>
        <w:br/>
      </w:r>
      <w:r>
        <w:rPr>
          <w:rFonts w:ascii="Times New Roman"/>
          <w:b/>
          <w:i w:val="false"/>
          <w:color w:val="000000"/>
        </w:rPr>
        <w:t>
ақпарат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181"/>
        <w:gridCol w:w="5508"/>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тізіліміне сәйкес «электрондық үкімет» порталы және халыққа қызмет көрсету орталықтары арқылы көрсетілетін мемлекеттік қызметтің атауы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органға қағаз нұсқасында келіп түскен өтініштердің жалпы саны</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22"/>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13-қосымша       </w:t>
      </w:r>
    </w:p>
    <w:bookmarkEnd w:id="122"/>
    <w:bookmarkStart w:name="z247" w:id="123"/>
    <w:p>
      <w:pPr>
        <w:spacing w:after="0"/>
        <w:ind w:left="0"/>
        <w:jc w:val="left"/>
      </w:pPr>
      <w:r>
        <w:rPr>
          <w:rFonts w:ascii="Times New Roman"/>
          <w:b/>
          <w:i w:val="false"/>
          <w:color w:val="000000"/>
        </w:rPr>
        <w:t xml:space="preserve"> 
Есептік ақпаратта мазмұндалған мәліметтерді қайта қарау</w:t>
      </w:r>
      <w:r>
        <w:br/>
      </w:r>
      <w:r>
        <w:rPr>
          <w:rFonts w:ascii="Times New Roman"/>
          <w:b/>
          <w:i w:val="false"/>
          <w:color w:val="000000"/>
        </w:rPr>
        <w:t>
қорытындысы бойынша</w:t>
      </w:r>
      <w:r>
        <w:br/>
      </w:r>
      <w:r>
        <w:rPr>
          <w:rFonts w:ascii="Times New Roman"/>
          <w:b/>
          <w:i w:val="false"/>
          <w:color w:val="000000"/>
        </w:rPr>
        <w:t>
САЛЫСТЫРУ АКТІСІ</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 органның/жергілікті атқарушы органның атауы)</w:t>
      </w:r>
    </w:p>
    <w:bookmarkEnd w:id="123"/>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028"/>
        <w:gridCol w:w="2748"/>
      </w:tblGrid>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тасталатын балдар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ақпаратты уақытында ұсынбауы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Сенімде емес ақпаратты ұсынуы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24"/>
    <w:p>
      <w:pPr>
        <w:spacing w:after="0"/>
        <w:ind w:left="0"/>
        <w:jc w:val="both"/>
      </w:pPr>
      <w:r>
        <w:rPr>
          <w:rFonts w:ascii="Times New Roman"/>
          <w:b w:val="false"/>
          <w:i w:val="false"/>
          <w:color w:val="000000"/>
          <w:sz w:val="28"/>
        </w:rPr>
        <w:t>
      1. Бағалау кестесіне сәйкес мемлекеттік органмен есептік ақпаратты ұсыну мерзімі: 201 _____ жылдың «________» ______________.</w:t>
      </w:r>
      <w:r>
        <w:br/>
      </w:r>
      <w:r>
        <w:rPr>
          <w:rFonts w:ascii="Times New Roman"/>
          <w:b w:val="false"/>
          <w:i w:val="false"/>
          <w:color w:val="000000"/>
          <w:sz w:val="28"/>
        </w:rPr>
        <w:t>
      Есептік ақпаратты ұсынудың шынындағы мерзімі: 201 _____ жылдың «___» _______.</w:t>
      </w:r>
      <w:r>
        <w:br/>
      </w:r>
      <w:r>
        <w:rPr>
          <w:rFonts w:ascii="Times New Roman"/>
          <w:b w:val="false"/>
          <w:i w:val="false"/>
          <w:color w:val="000000"/>
          <w:sz w:val="28"/>
        </w:rPr>
        <w:t>
      Алынып тастау: ______ баллды құрады.</w:t>
      </w:r>
    </w:p>
    <w:bookmarkEnd w:id="124"/>
    <w:bookmarkStart w:name="z249" w:id="125"/>
    <w:p>
      <w:pPr>
        <w:spacing w:after="0"/>
        <w:ind w:left="0"/>
        <w:jc w:val="both"/>
      </w:pPr>
      <w:r>
        <w:rPr>
          <w:rFonts w:ascii="Times New Roman"/>
          <w:b w:val="false"/>
          <w:i w:val="false"/>
          <w:color w:val="000000"/>
          <w:sz w:val="28"/>
        </w:rPr>
        <w:t xml:space="preserve">
      2. Толық емес ақпарат ұсынылған, соның ішінде есептік ақпараттың құрылымына белгіленген талаптарымен қарастырылған келесі элементтердің жоқтығы (қосымшалар, бөлімдер, кестелер, көрсеткіштер белгілері және т.б.) </w:t>
      </w:r>
    </w:p>
    <w:bookmarkEnd w:id="125"/>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Алынып тастау: ______ баллды құрады.</w:t>
      </w:r>
    </w:p>
    <w:p>
      <w:pPr>
        <w:spacing w:after="0"/>
        <w:ind w:left="0"/>
        <w:jc w:val="both"/>
      </w:pPr>
      <w:r>
        <w:rPr>
          <w:rFonts w:ascii="Times New Roman"/>
          <w:b w:val="false"/>
          <w:i w:val="false"/>
          <w:color w:val="000000"/>
          <w:sz w:val="28"/>
        </w:rPr>
        <w:t xml:space="preserve">      3.Сенімсіз ақпарат ұсынылған. Қайта қарау барысында келесі деректердің шындығына сәйкессіздіктері анықталды: </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Алынып тастау: ______ баллды құрады.</w:t>
      </w:r>
    </w:p>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өкілі        ___________ _______ _______________________</w:t>
      </w:r>
      <w:r>
        <w:br/>
      </w:r>
      <w:r>
        <w:rPr>
          <w:rFonts w:ascii="Times New Roman"/>
          <w:b w:val="false"/>
          <w:i w:val="false"/>
          <w:color w:val="000000"/>
          <w:sz w:val="28"/>
        </w:rPr>
        <w:t>
                          (мерзімі)  (қолы)   (қолдың мағынасын ашу)</w:t>
      </w:r>
    </w:p>
    <w:p>
      <w:pPr>
        <w:spacing w:after="0"/>
        <w:ind w:left="0"/>
        <w:jc w:val="both"/>
      </w:pPr>
      <w:r>
        <w:rPr>
          <w:rFonts w:ascii="Times New Roman"/>
          <w:b w:val="false"/>
          <w:i w:val="false"/>
          <w:color w:val="000000"/>
          <w:sz w:val="28"/>
        </w:rPr>
        <w:t>Бағаланушы мемлекеттік</w:t>
      </w:r>
      <w:r>
        <w:br/>
      </w:r>
      <w:r>
        <w:rPr>
          <w:rFonts w:ascii="Times New Roman"/>
          <w:b w:val="false"/>
          <w:i w:val="false"/>
          <w:color w:val="000000"/>
          <w:sz w:val="28"/>
        </w:rPr>
        <w:t>
органның өкілі           ___________ _______ _______________________</w:t>
      </w:r>
      <w:r>
        <w:br/>
      </w:r>
      <w:r>
        <w:rPr>
          <w:rFonts w:ascii="Times New Roman"/>
          <w:b w:val="false"/>
          <w:i w:val="false"/>
          <w:color w:val="000000"/>
          <w:sz w:val="28"/>
        </w:rPr>
        <w:t>
                          (мерзімі)  (қолы)   (қолдың мағынасын ашу)</w:t>
      </w:r>
    </w:p>
    <w:bookmarkStart w:name="z250" w:id="126"/>
    <w:p>
      <w:pPr>
        <w:spacing w:after="0"/>
        <w:ind w:left="0"/>
        <w:jc w:val="both"/>
      </w:pP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14-қосымша       </w:t>
      </w:r>
    </w:p>
    <w:bookmarkEnd w:id="126"/>
    <w:p>
      <w:pPr>
        <w:spacing w:after="0"/>
        <w:ind w:left="0"/>
        <w:jc w:val="both"/>
      </w:pPr>
      <w:r>
        <w:rPr>
          <w:rFonts w:ascii="Times New Roman"/>
          <w:b w:val="false"/>
          <w:i w:val="false"/>
          <w:color w:val="000000"/>
          <w:sz w:val="28"/>
        </w:rPr>
        <w:t>Нысан</w:t>
      </w:r>
    </w:p>
    <w:bookmarkStart w:name="z251" w:id="127"/>
    <w:p>
      <w:pPr>
        <w:spacing w:after="0"/>
        <w:ind w:left="0"/>
        <w:jc w:val="left"/>
      </w:pPr>
      <w:r>
        <w:rPr>
          <w:rFonts w:ascii="Times New Roman"/>
          <w:b/>
          <w:i w:val="false"/>
          <w:color w:val="000000"/>
        </w:rPr>
        <w:t xml:space="preserve"> 
Бағалау нәтижелері бойынша келіспеушілік кестесі</w:t>
      </w:r>
    </w:p>
    <w:bookmarkEnd w:id="127"/>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805"/>
        <w:gridCol w:w="2260"/>
        <w:gridCol w:w="2260"/>
        <w:gridCol w:w="2260"/>
        <w:gridCol w:w="226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қорытындысы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ұсынысы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қарсылық білдіруі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Шағымдану қорытындысын ескергендегі орташа бал ______________ құрады.</w:t>
      </w:r>
    </w:p>
    <w:p>
      <w:pPr>
        <w:spacing w:after="0"/>
        <w:ind w:left="0"/>
        <w:jc w:val="both"/>
      </w:pPr>
      <w:r>
        <w:rPr>
          <w:rFonts w:ascii="Times New Roman"/>
          <w:b w:val="false"/>
          <w:i w:val="false"/>
          <w:color w:val="000000"/>
          <w:sz w:val="28"/>
        </w:rPr>
        <w:t>Комиссия Төрағасы                 __________ 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Шағымдану қорытындысымен таныстым:__________ _______________________</w:t>
      </w:r>
    </w:p>
    <w:p>
      <w:pPr>
        <w:spacing w:after="0"/>
        <w:ind w:left="0"/>
        <w:jc w:val="both"/>
      </w:pPr>
      <w:r>
        <w:rPr>
          <w:rFonts w:ascii="Times New Roman"/>
          <w:b w:val="false"/>
          <w:i w:val="false"/>
          <w:color w:val="000000"/>
          <w:sz w:val="28"/>
        </w:rPr>
        <w:t>Бағаланушы мемлекеттік органның</w:t>
      </w:r>
      <w:r>
        <w:br/>
      </w:r>
      <w:r>
        <w:rPr>
          <w:rFonts w:ascii="Times New Roman"/>
          <w:b w:val="false"/>
          <w:i w:val="false"/>
          <w:color w:val="000000"/>
          <w:sz w:val="28"/>
        </w:rPr>
        <w:t>
төрағасы                          ___________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header.xml" Type="http://schemas.openxmlformats.org/officeDocument/2006/relationships/header" Id="rId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