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8c701" w14:textId="338c7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және заңды тұлғалардың өтініштерін есепке алу ережесін, "Жеке және заңды тұлғалардың өтініштерін қарау туралы" № 1-ТӨ нысанды есепті және  оның құрылуы жөніндегі Нұсқаулықты бекіту туралы" Қазақстан Республикасы Бас Прокурорының 2011 жылғы 16 қарашадағы № 109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Бас прокурорының 2013 жылғы 29 қарашадағы № 111 бұйрығы. Қазақстан Республикасының Әділет министрлігінде 2013 жылы 20 желтоқсанда № 9002 тіркелді. Күші жойылды - Қазақстан Республикасы Бас Прокурорының 2015 жылғы 18 желтоқсандағы № 147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18.12.2015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кейбір заңнамалық актілеріне мемлекеттік көрсетілетін қызметтер мәселелері бойынша өзгерістер мен толықтырулар енгізу туралы» 2013 жылғы 15 сәуірдегі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сондай-ақ құқықтық статистика және арнайы есепке алу субъектілерінің жеке және заңды тұлғалардың өтініштерін қарауы бойынша есепке алуды және есептілікті жетілдіру мақсатында, «Жеке және заңды тұлғалардың өтініштерін қарау тәртібі туралы» 2007 жылғы 12 қаңтардағы Қазақстан Республикасы Заңының 7-бабы </w:t>
      </w:r>
      <w:r>
        <w:rPr>
          <w:rFonts w:ascii="Times New Roman"/>
          <w:b w:val="false"/>
          <w:i w:val="false"/>
          <w:color w:val="000000"/>
          <w:sz w:val="28"/>
        </w:rPr>
        <w:t>2-тармағын</w:t>
      </w:r>
      <w:r>
        <w:rPr>
          <w:rFonts w:ascii="Times New Roman"/>
          <w:b w:val="false"/>
          <w:i w:val="false"/>
          <w:color w:val="000000"/>
          <w:sz w:val="28"/>
        </w:rPr>
        <w:t xml:space="preserve"> және «Прокуратура туралы» 1995 жылғы 21 желтоқсандағы Қазақстан Республикасы Заңының 11-бабы </w:t>
      </w:r>
      <w:r>
        <w:rPr>
          <w:rFonts w:ascii="Times New Roman"/>
          <w:b w:val="false"/>
          <w:i w:val="false"/>
          <w:color w:val="000000"/>
          <w:sz w:val="28"/>
        </w:rPr>
        <w:t>4-1)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«Жеке және заңды тұлғалардың өтініштерін есепке алу Ережесін, «Жеке және заңды тұлғалардың өтініштерін қарау туралы» № 1- ТӨ нысанды есепті және оның құрылуы жөніндегі Нұсқаулықты бекіту туралы» Қазақстан Республикасы Бас Прокурорының 2011 жылғы 16 қарашадағы № 109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7315 болып тіркелген, «Заң газетінің» 2011 жылғы 13 желтоқсандағы № 183 (2173) және 2011 жылғы 14 желтоқсандағы № 184 (2174) сандарында жарияланды)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осы бұйрық пен оның қосымшаларының бүкіл мәтіні бойынша «ОЛ» сөзі «ТӨ» сөзіне ауыстырылсын.</w:t>
      </w:r>
      <w:r>
        <w:br/>
      </w:r>
      <w:r>
        <w:rPr>
          <w:rFonts w:ascii="Times New Roman"/>
          <w:b w:val="false"/>
          <w:i w:val="false"/>
          <w:color w:val="000000"/>
          <w:sz w:val="28"/>
        </w:rPr>
        <w:t>
</w:t>
      </w:r>
      <w:r>
        <w:rPr>
          <w:rFonts w:ascii="Times New Roman"/>
          <w:b w:val="false"/>
          <w:i w:val="false"/>
          <w:color w:val="000000"/>
          <w:sz w:val="28"/>
        </w:rPr>
        <w:t>
      аталған бұйрықпен бекітілген Жеке және заңды тұлғалардың өтініштерін есепке алу</w:t>
      </w:r>
      <w:r>
        <w:rPr>
          <w:rFonts w:ascii="Times New Roman"/>
          <w:b w:val="false"/>
          <w:i w:val="false"/>
          <w:color w:val="000000"/>
          <w:sz w:val="28"/>
        </w:rPr>
        <w:t xml:space="preserve"> 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органдардың, жергілікті мемлекеттік басқару органдарының, лауазымды тұлғалардың Қазақстан Республикасы Бас прокуратурасының Құқықтық статистика және арнайы есепке алу жөніндегі комитетіне (бұдан әрі – Комитет) және оның аумақтық органдарына жеке және заңды тұлғалардың өтініштері жөніндегі есепке алу мәліметтерін ұсынуы.»;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Жеке және заңды тұлғаның өтініші (жазбаша, ауызша, жеке қабылдаудағы, электрондық түрдегі) субъектінің ведомстволық автоматтандырылған ақпараттық жүйесінде есепке алынады (бұдан әрі – ААЖ).</w:t>
      </w:r>
      <w:r>
        <w:br/>
      </w:r>
      <w:r>
        <w:rPr>
          <w:rFonts w:ascii="Times New Roman"/>
          <w:b w:val="false"/>
          <w:i w:val="false"/>
          <w:color w:val="000000"/>
          <w:sz w:val="28"/>
        </w:rPr>
        <w:t>
</w:t>
      </w:r>
      <w:r>
        <w:rPr>
          <w:rFonts w:ascii="Times New Roman"/>
          <w:b w:val="false"/>
          <w:i w:val="false"/>
          <w:color w:val="000000"/>
          <w:sz w:val="28"/>
        </w:rPr>
        <w:t>
      ААЖ болмаған жағдайда өтініш Жеке (заңды) тұлғалардың өтініштерін есепке алу журналында тіркеледі (осы Ереженің </w:t>
      </w:r>
      <w:r>
        <w:rPr>
          <w:rFonts w:ascii="Times New Roman"/>
          <w:b w:val="false"/>
          <w:i w:val="false"/>
          <w:color w:val="000000"/>
          <w:sz w:val="28"/>
        </w:rPr>
        <w:t>1-қосымшасы</w:t>
      </w:r>
      <w:r>
        <w:rPr>
          <w:rFonts w:ascii="Times New Roman"/>
          <w:b w:val="false"/>
          <w:i w:val="false"/>
          <w:color w:val="000000"/>
          <w:sz w:val="28"/>
        </w:rPr>
        <w:t>) және өтініштерді есепке алу карточкасының қағаз нұсқасы толтырылады, ол өтініш бойынша есепке алу мәліметтерін ААЖ-ға енгізу үшін субъектінің жоғары тұрған органына жіберіледі.</w:t>
      </w:r>
      <w:r>
        <w:br/>
      </w:r>
      <w:r>
        <w:rPr>
          <w:rFonts w:ascii="Times New Roman"/>
          <w:b w:val="false"/>
          <w:i w:val="false"/>
          <w:color w:val="000000"/>
          <w:sz w:val="28"/>
        </w:rPr>
        <w:t>
</w:t>
      </w:r>
      <w:r>
        <w:rPr>
          <w:rFonts w:ascii="Times New Roman"/>
          <w:b w:val="false"/>
          <w:i w:val="false"/>
          <w:color w:val="000000"/>
          <w:sz w:val="28"/>
        </w:rPr>
        <w:t>
      Өтініштерді есепке алу олар субъектіге келіп түскен күні электрондық есепке алу нысанында – жеке (заңды) тұлғаның өтініштерін есепке алу карточкасында (бұдан әрі - өтінішті есепке алу карточкасы, осы Ереженің </w:t>
      </w:r>
      <w:r>
        <w:rPr>
          <w:rFonts w:ascii="Times New Roman"/>
          <w:b w:val="false"/>
          <w:i w:val="false"/>
          <w:color w:val="000000"/>
          <w:sz w:val="28"/>
        </w:rPr>
        <w:t>2-қосымшасы</w:t>
      </w:r>
      <w:r>
        <w:rPr>
          <w:rFonts w:ascii="Times New Roman"/>
          <w:b w:val="false"/>
          <w:i w:val="false"/>
          <w:color w:val="000000"/>
          <w:sz w:val="28"/>
        </w:rPr>
        <w:t>) немесе өтініштерді есепке алу карточкасының есепке алу мәліметтерінің тізімін қамтитын ведомстволық ақпараттық есепке алу нысанында тиісті жолдарды толтыру және олардың мәліметтерін мемлекеттік құқықтық статистикалық есептілікте көрсету арқылы жүргізіледі.</w:t>
      </w:r>
      <w:r>
        <w:br/>
      </w:r>
      <w:r>
        <w:rPr>
          <w:rFonts w:ascii="Times New Roman"/>
          <w:b w:val="false"/>
          <w:i w:val="false"/>
          <w:color w:val="000000"/>
          <w:sz w:val="28"/>
        </w:rPr>
        <w:t>
</w:t>
      </w:r>
      <w:r>
        <w:rPr>
          <w:rFonts w:ascii="Times New Roman"/>
          <w:b w:val="false"/>
          <w:i w:val="false"/>
          <w:color w:val="000000"/>
          <w:sz w:val="28"/>
        </w:rPr>
        <w:t>
      Өтініштің тіркеу нөмірі автоматтық түрде кезек тәртібінде қойылып, аббревиатурадан, өтінішке қол қойған тұлғаның тегіндегі бірінші әріптен және реттік нөмірден тұрады.</w:t>
      </w:r>
      <w:r>
        <w:br/>
      </w:r>
      <w:r>
        <w:rPr>
          <w:rFonts w:ascii="Times New Roman"/>
          <w:b w:val="false"/>
          <w:i w:val="false"/>
          <w:color w:val="000000"/>
          <w:sz w:val="28"/>
        </w:rPr>
        <w:t>
</w:t>
      </w:r>
      <w:r>
        <w:rPr>
          <w:rFonts w:ascii="Times New Roman"/>
          <w:b w:val="false"/>
          <w:i w:val="false"/>
          <w:color w:val="000000"/>
          <w:sz w:val="28"/>
        </w:rPr>
        <w:t>
      Жеке тұлға өтінішінің тіркеу нөмірі «ЖТ» әріптік индексінен, автор тегінің бірінші әрпінен және өтінішті есепке алу карточкасындағы реттік нөмірден тұрады.</w:t>
      </w:r>
      <w:r>
        <w:br/>
      </w:r>
      <w:r>
        <w:rPr>
          <w:rFonts w:ascii="Times New Roman"/>
          <w:b w:val="false"/>
          <w:i w:val="false"/>
          <w:color w:val="000000"/>
          <w:sz w:val="28"/>
        </w:rPr>
        <w:t>
</w:t>
      </w:r>
      <w:r>
        <w:rPr>
          <w:rFonts w:ascii="Times New Roman"/>
          <w:b w:val="false"/>
          <w:i w:val="false"/>
          <w:color w:val="000000"/>
          <w:sz w:val="28"/>
        </w:rPr>
        <w:t>
      Заңды тұлға өтінішінің тіркеу нөмірі «ЗТ» әріптік индексінен, өтінішке қол қойған лауазымды тұлға тегінің алғашқы әрпінен және өтінішті есепке алу карточкасындағы реттік нөмірден тұрады.</w:t>
      </w:r>
      <w:r>
        <w:br/>
      </w:r>
      <w:r>
        <w:rPr>
          <w:rFonts w:ascii="Times New Roman"/>
          <w:b w:val="false"/>
          <w:i w:val="false"/>
          <w:color w:val="000000"/>
          <w:sz w:val="28"/>
        </w:rPr>
        <w:t>
</w:t>
      </w:r>
      <w:r>
        <w:rPr>
          <w:rFonts w:ascii="Times New Roman"/>
          <w:b w:val="false"/>
          <w:i w:val="false"/>
          <w:color w:val="000000"/>
          <w:sz w:val="28"/>
        </w:rPr>
        <w:t>
      Жасырын өтініштің тіркеу нөмірі «АНМ» әріптік индексінен және өтінішті есепке алу карточкасындағы реттік нөмірден тұрады.</w:t>
      </w:r>
      <w:r>
        <w:br/>
      </w:r>
      <w:r>
        <w:rPr>
          <w:rFonts w:ascii="Times New Roman"/>
          <w:b w:val="false"/>
          <w:i w:val="false"/>
          <w:color w:val="000000"/>
          <w:sz w:val="28"/>
        </w:rPr>
        <w:t>
</w:t>
      </w:r>
      <w:r>
        <w:rPr>
          <w:rFonts w:ascii="Times New Roman"/>
          <w:b w:val="false"/>
          <w:i w:val="false"/>
          <w:color w:val="000000"/>
          <w:sz w:val="28"/>
        </w:rPr>
        <w:t>
      Ұжымдық өтініштің тіркеу нөмірі «Ұ/Қ» әріптік индексінен және өтінішті есепке алу карточкасындағы реттік нөмірден тұрады.</w:t>
      </w:r>
      <w:r>
        <w:br/>
      </w:r>
      <w:r>
        <w:rPr>
          <w:rFonts w:ascii="Times New Roman"/>
          <w:b w:val="false"/>
          <w:i w:val="false"/>
          <w:color w:val="000000"/>
          <w:sz w:val="28"/>
        </w:rPr>
        <w:t>
</w:t>
      </w:r>
      <w:r>
        <w:rPr>
          <w:rFonts w:ascii="Times New Roman"/>
          <w:b w:val="false"/>
          <w:i w:val="false"/>
          <w:color w:val="000000"/>
          <w:sz w:val="28"/>
        </w:rPr>
        <w:t>
      Қайталап өтініш беруді және өтініштің көшірмесін тіркеген кезде тіркеу нөмірінде оның қайталану белгісі көрсетіле отырып (1, 2, 3), бірінші өтініштің нөмірі көрсетіледі.</w:t>
      </w:r>
      <w:r>
        <w:br/>
      </w:r>
      <w:r>
        <w:rPr>
          <w:rFonts w:ascii="Times New Roman"/>
          <w:b w:val="false"/>
          <w:i w:val="false"/>
          <w:color w:val="000000"/>
          <w:sz w:val="28"/>
        </w:rPr>
        <w:t>
</w:t>
      </w:r>
      <w:r>
        <w:rPr>
          <w:rFonts w:ascii="Times New Roman"/>
          <w:b w:val="false"/>
          <w:i w:val="false"/>
          <w:color w:val="000000"/>
          <w:sz w:val="28"/>
        </w:rPr>
        <w:t>
      Өтініштің көшірмесі – мәтіні мен заңды күші түпнұсқамен бірдей өтініштің данасы.</w:t>
      </w:r>
      <w:r>
        <w:br/>
      </w:r>
      <w:r>
        <w:rPr>
          <w:rFonts w:ascii="Times New Roman"/>
          <w:b w:val="false"/>
          <w:i w:val="false"/>
          <w:color w:val="000000"/>
          <w:sz w:val="28"/>
        </w:rPr>
        <w:t>
</w:t>
      </w:r>
      <w:r>
        <w:rPr>
          <w:rFonts w:ascii="Times New Roman"/>
          <w:b w:val="false"/>
          <w:i w:val="false"/>
          <w:color w:val="000000"/>
          <w:sz w:val="28"/>
        </w:rPr>
        <w:t>
      Өтінішті есепке алу алдында ААЖ бойынша тексеру жүргізіледі және өтініш қайталанды ма немесе алдыңғы өтініштің көшірмесі емес пе екендігі анықталады.</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тармақшасында көзделген жағдайларды қоспағанда, жеке және заңды тұлғалардан мемлекеттік қызметтерді көрсету мәселелері бойынша келіп түскен өтініштер есепке алуға жатпайды.</w:t>
      </w:r>
      <w:r>
        <w:br/>
      </w:r>
      <w:r>
        <w:rPr>
          <w:rFonts w:ascii="Times New Roman"/>
          <w:b w:val="false"/>
          <w:i w:val="false"/>
          <w:color w:val="000000"/>
          <w:sz w:val="28"/>
        </w:rPr>
        <w:t>
</w:t>
      </w:r>
      <w:r>
        <w:rPr>
          <w:rFonts w:ascii="Times New Roman"/>
          <w:b w:val="false"/>
          <w:i w:val="false"/>
          <w:color w:val="000000"/>
          <w:sz w:val="28"/>
        </w:rPr>
        <w:t>
      10-тармақтың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қаладағы аудан, аудандық маңызы бар қала, кент, ауыл, ауылдық округ әкімдерінің аппараттары аудандық әкімдіктерге;»;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Өтінішті есепке алу карточкасында келесі есепке алу мәліметтері көрсетілуі тиіс:</w:t>
      </w:r>
      <w:r>
        <w:br/>
      </w:r>
      <w:r>
        <w:rPr>
          <w:rFonts w:ascii="Times New Roman"/>
          <w:b w:val="false"/>
          <w:i w:val="false"/>
          <w:color w:val="000000"/>
          <w:sz w:val="28"/>
        </w:rPr>
        <w:t>
</w:t>
      </w:r>
      <w:r>
        <w:rPr>
          <w:rFonts w:ascii="Times New Roman"/>
          <w:b w:val="false"/>
          <w:i w:val="false"/>
          <w:color w:val="000000"/>
          <w:sz w:val="28"/>
        </w:rPr>
        <w:t>
      1-деректемеде: өтінішті тіркеген субъектінің, лауазымды тұлғаның коды мен атауы (толтырылуы міндетті);</w:t>
      </w:r>
      <w:r>
        <w:br/>
      </w:r>
      <w:r>
        <w:rPr>
          <w:rFonts w:ascii="Times New Roman"/>
          <w:b w:val="false"/>
          <w:i w:val="false"/>
          <w:color w:val="000000"/>
          <w:sz w:val="28"/>
        </w:rPr>
        <w:t>
</w:t>
      </w:r>
      <w:r>
        <w:rPr>
          <w:rFonts w:ascii="Times New Roman"/>
          <w:b w:val="false"/>
          <w:i w:val="false"/>
          <w:color w:val="000000"/>
          <w:sz w:val="28"/>
        </w:rPr>
        <w:t>
      2-деректемеде: жүгінген жеке тұлғаның тегі. Ұжымдық өтініш берілген кезде аталған деректемеде бірінші қол қойған адамның тегі көрсетіледі (толтырылуы міндетті);</w:t>
      </w:r>
      <w:r>
        <w:br/>
      </w:r>
      <w:r>
        <w:rPr>
          <w:rFonts w:ascii="Times New Roman"/>
          <w:b w:val="false"/>
          <w:i w:val="false"/>
          <w:color w:val="000000"/>
          <w:sz w:val="28"/>
        </w:rPr>
        <w:t>
</w:t>
      </w:r>
      <w:r>
        <w:rPr>
          <w:rFonts w:ascii="Times New Roman"/>
          <w:b w:val="false"/>
          <w:i w:val="false"/>
          <w:color w:val="000000"/>
          <w:sz w:val="28"/>
        </w:rPr>
        <w:t>
      3-деректемеде: жүгінген жеке тұлғаның аты немесе оның бірінші әрпі (толтырылуы міндетті);</w:t>
      </w:r>
      <w:r>
        <w:br/>
      </w:r>
      <w:r>
        <w:rPr>
          <w:rFonts w:ascii="Times New Roman"/>
          <w:b w:val="false"/>
          <w:i w:val="false"/>
          <w:color w:val="000000"/>
          <w:sz w:val="28"/>
        </w:rPr>
        <w:t>
</w:t>
      </w:r>
      <w:r>
        <w:rPr>
          <w:rFonts w:ascii="Times New Roman"/>
          <w:b w:val="false"/>
          <w:i w:val="false"/>
          <w:color w:val="000000"/>
          <w:sz w:val="28"/>
        </w:rPr>
        <w:t>
      4-деректемеде: жеке немесе заңды тұлғаның почталық мекенжайы (толтырылуы міндетті), ұжымдық өтініш берілген кезде жауап жіберілуі тиіс мекенжай көрсетілмеген болса, онда бірінші қол қойған адамның мекенжайы көрсетіледі;</w:t>
      </w:r>
      <w:r>
        <w:br/>
      </w:r>
      <w:r>
        <w:rPr>
          <w:rFonts w:ascii="Times New Roman"/>
          <w:b w:val="false"/>
          <w:i w:val="false"/>
          <w:color w:val="000000"/>
          <w:sz w:val="28"/>
        </w:rPr>
        <w:t>
</w:t>
      </w:r>
      <w:r>
        <w:rPr>
          <w:rFonts w:ascii="Times New Roman"/>
          <w:b w:val="false"/>
          <w:i w:val="false"/>
          <w:color w:val="000000"/>
          <w:sz w:val="28"/>
        </w:rPr>
        <w:t>
      5-деректемеде: жүгінген заңды тұлғаның атауы (толтырылуы міндетті);</w:t>
      </w:r>
      <w:r>
        <w:br/>
      </w:r>
      <w:r>
        <w:rPr>
          <w:rFonts w:ascii="Times New Roman"/>
          <w:b w:val="false"/>
          <w:i w:val="false"/>
          <w:color w:val="000000"/>
          <w:sz w:val="28"/>
        </w:rPr>
        <w:t>
</w:t>
      </w:r>
      <w:r>
        <w:rPr>
          <w:rFonts w:ascii="Times New Roman"/>
          <w:b w:val="false"/>
          <w:i w:val="false"/>
          <w:color w:val="000000"/>
          <w:sz w:val="28"/>
        </w:rPr>
        <w:t>
      6-деректемеде: жүгінген тұлғаның мәртебесі, егер өтініште ол жөнінде мәліметтер бар болса (мәртебесінің коды осы Ереженің </w:t>
      </w:r>
      <w:r>
        <w:rPr>
          <w:rFonts w:ascii="Times New Roman"/>
          <w:b w:val="false"/>
          <w:i w:val="false"/>
          <w:color w:val="000000"/>
          <w:sz w:val="28"/>
        </w:rPr>
        <w:t>4-қосымшасына</w:t>
      </w:r>
      <w:r>
        <w:rPr>
          <w:rFonts w:ascii="Times New Roman"/>
          <w:b w:val="false"/>
          <w:i w:val="false"/>
          <w:color w:val="000000"/>
          <w:sz w:val="28"/>
        </w:rPr>
        <w:t xml:space="preserve"> сәйкес көрсетіледі) (міндетті емес, көрсетілсе ғана толтырылады);</w:t>
      </w:r>
      <w:r>
        <w:br/>
      </w:r>
      <w:r>
        <w:rPr>
          <w:rFonts w:ascii="Times New Roman"/>
          <w:b w:val="false"/>
          <w:i w:val="false"/>
          <w:color w:val="000000"/>
          <w:sz w:val="28"/>
        </w:rPr>
        <w:t>
</w:t>
      </w:r>
      <w:r>
        <w:rPr>
          <w:rFonts w:ascii="Times New Roman"/>
          <w:b w:val="false"/>
          <w:i w:val="false"/>
          <w:color w:val="000000"/>
          <w:sz w:val="28"/>
        </w:rPr>
        <w:t>
      7-деректемеде: осы Ереженің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бөлігіндегі талаптарға сәйкес толтырылатын және талонда көрсетілген нөмірге сәйкес келуі тиіс бірегей нөмір (толтырылуы міндетті емес);</w:t>
      </w:r>
      <w:r>
        <w:br/>
      </w:r>
      <w:r>
        <w:rPr>
          <w:rFonts w:ascii="Times New Roman"/>
          <w:b w:val="false"/>
          <w:i w:val="false"/>
          <w:color w:val="000000"/>
          <w:sz w:val="28"/>
        </w:rPr>
        <w:t>
</w:t>
      </w:r>
      <w:r>
        <w:rPr>
          <w:rFonts w:ascii="Times New Roman"/>
          <w:b w:val="false"/>
          <w:i w:val="false"/>
          <w:color w:val="000000"/>
          <w:sz w:val="28"/>
        </w:rPr>
        <w:t>
      8-деректемеде: тіркеу нөмірі және өтінішті тіркеу күні (толтырылуы міндетті);</w:t>
      </w:r>
      <w:r>
        <w:br/>
      </w:r>
      <w:r>
        <w:rPr>
          <w:rFonts w:ascii="Times New Roman"/>
          <w:b w:val="false"/>
          <w:i w:val="false"/>
          <w:color w:val="000000"/>
          <w:sz w:val="28"/>
        </w:rPr>
        <w:t>
</w:t>
      </w:r>
      <w:r>
        <w:rPr>
          <w:rFonts w:ascii="Times New Roman"/>
          <w:b w:val="false"/>
          <w:i w:val="false"/>
          <w:color w:val="000000"/>
          <w:sz w:val="28"/>
        </w:rPr>
        <w:t>
      9-деректемеде: шығыс нөмірі, заңды тұлғаның өтініші жіберілген күн (міндетті емес, көрсетілсе ғана толтырылады);</w:t>
      </w:r>
      <w:r>
        <w:br/>
      </w:r>
      <w:r>
        <w:rPr>
          <w:rFonts w:ascii="Times New Roman"/>
          <w:b w:val="false"/>
          <w:i w:val="false"/>
          <w:color w:val="000000"/>
          <w:sz w:val="28"/>
        </w:rPr>
        <w:t>
</w:t>
      </w:r>
      <w:r>
        <w:rPr>
          <w:rFonts w:ascii="Times New Roman"/>
          <w:b w:val="false"/>
          <w:i w:val="false"/>
          <w:color w:val="000000"/>
          <w:sz w:val="28"/>
        </w:rPr>
        <w:t>
      10-деректемеде: өтініш нысанының коды: (1) – қағаз жүзінде, (2) – электрондық, (3) – жеке қабылдаудағы (толтырылуы міндетті);</w:t>
      </w:r>
      <w:r>
        <w:br/>
      </w:r>
      <w:r>
        <w:rPr>
          <w:rFonts w:ascii="Times New Roman"/>
          <w:b w:val="false"/>
          <w:i w:val="false"/>
          <w:color w:val="000000"/>
          <w:sz w:val="28"/>
        </w:rPr>
        <w:t>
</w:t>
      </w:r>
      <w:r>
        <w:rPr>
          <w:rFonts w:ascii="Times New Roman"/>
          <w:b w:val="false"/>
          <w:i w:val="false"/>
          <w:color w:val="000000"/>
          <w:sz w:val="28"/>
        </w:rPr>
        <w:t>
      11-деректемеде: өтініштің қайталану себебі: (толтырылуы міндетті емес) (қайталану себебі осы Ереженің </w:t>
      </w:r>
      <w:r>
        <w:rPr>
          <w:rFonts w:ascii="Times New Roman"/>
          <w:b w:val="false"/>
          <w:i w:val="false"/>
          <w:color w:val="000000"/>
          <w:sz w:val="28"/>
        </w:rPr>
        <w:t>5-қосымшасына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12-деректемеде: өтініштің қайталануының немесе көшірме болып табылатындығының белгісі, өтініштің қайталануының немесе көшірмелерінің санын білдіретін сан қойылады.</w:t>
      </w:r>
      <w:r>
        <w:br/>
      </w:r>
      <w:r>
        <w:rPr>
          <w:rFonts w:ascii="Times New Roman"/>
          <w:b w:val="false"/>
          <w:i w:val="false"/>
          <w:color w:val="000000"/>
          <w:sz w:val="28"/>
        </w:rPr>
        <w:t>
</w:t>
      </w:r>
      <w:r>
        <w:rPr>
          <w:rFonts w:ascii="Times New Roman"/>
          <w:b w:val="false"/>
          <w:i w:val="false"/>
          <w:color w:val="000000"/>
          <w:sz w:val="28"/>
        </w:rPr>
        <w:t>
      Мысалы, «4» негізгі өтініш бойынша төртінші көшірме келіп түскендігін білдіреді (міндетті емес, өтініш қайталанған немесе көшірмесі келіп түскен жағдайда толтырылады);</w:t>
      </w:r>
      <w:r>
        <w:br/>
      </w:r>
      <w:r>
        <w:rPr>
          <w:rFonts w:ascii="Times New Roman"/>
          <w:b w:val="false"/>
          <w:i w:val="false"/>
          <w:color w:val="000000"/>
          <w:sz w:val="28"/>
        </w:rPr>
        <w:t>
</w:t>
      </w:r>
      <w:r>
        <w:rPr>
          <w:rFonts w:ascii="Times New Roman"/>
          <w:b w:val="false"/>
          <w:i w:val="false"/>
          <w:color w:val="000000"/>
          <w:sz w:val="28"/>
        </w:rPr>
        <w:t>
      13-деректемеде: өтініш түрінің коды осы Ереженің </w:t>
      </w:r>
      <w:r>
        <w:rPr>
          <w:rFonts w:ascii="Times New Roman"/>
          <w:b w:val="false"/>
          <w:i w:val="false"/>
          <w:color w:val="000000"/>
          <w:sz w:val="28"/>
        </w:rPr>
        <w:t>6-қосымшасына</w:t>
      </w:r>
      <w:r>
        <w:rPr>
          <w:rFonts w:ascii="Times New Roman"/>
          <w:b w:val="false"/>
          <w:i w:val="false"/>
          <w:color w:val="000000"/>
          <w:sz w:val="28"/>
        </w:rPr>
        <w:t xml:space="preserve"> сәйкес көрсетіледі. Өтініштің түрін нақты көрсетуді қамтамасыз ету үшін өтініштің мазмұнына назар аудару керек (толтырылуы міндетті);</w:t>
      </w:r>
      <w:r>
        <w:br/>
      </w:r>
      <w:r>
        <w:rPr>
          <w:rFonts w:ascii="Times New Roman"/>
          <w:b w:val="false"/>
          <w:i w:val="false"/>
          <w:color w:val="000000"/>
          <w:sz w:val="28"/>
        </w:rPr>
        <w:t>
</w:t>
      </w:r>
      <w:r>
        <w:rPr>
          <w:rFonts w:ascii="Times New Roman"/>
          <w:b w:val="false"/>
          <w:i w:val="false"/>
          <w:color w:val="000000"/>
          <w:sz w:val="28"/>
        </w:rPr>
        <w:t>
      14-деректемеде: өтініш тілінің коды: (1) – мемлекеттік, (2) – ресми, (3) – өзге (толтырылуы міндетті);</w:t>
      </w:r>
      <w:r>
        <w:br/>
      </w:r>
      <w:r>
        <w:rPr>
          <w:rFonts w:ascii="Times New Roman"/>
          <w:b w:val="false"/>
          <w:i w:val="false"/>
          <w:color w:val="000000"/>
          <w:sz w:val="28"/>
        </w:rPr>
        <w:t>
</w:t>
      </w:r>
      <w:r>
        <w:rPr>
          <w:rFonts w:ascii="Times New Roman"/>
          <w:b w:val="false"/>
          <w:i w:val="false"/>
          <w:color w:val="000000"/>
          <w:sz w:val="28"/>
        </w:rPr>
        <w:t>
      15-деректемеде: іс-әрекеттері шағымдалып отырған органның атауы. Аталған деректеме ТӨБЕ субъектілерінің анықтамалығынан толтырылады. Өтініште қандай да бір мемлекеттік органның іс-әрекеттеріне шағымдану аталмаған жағдайда (0000000000000000) коды қойылады (толтырылуы міндетті);</w:t>
      </w:r>
      <w:r>
        <w:br/>
      </w:r>
      <w:r>
        <w:rPr>
          <w:rFonts w:ascii="Times New Roman"/>
          <w:b w:val="false"/>
          <w:i w:val="false"/>
          <w:color w:val="000000"/>
          <w:sz w:val="28"/>
        </w:rPr>
        <w:t>
</w:t>
      </w:r>
      <w:r>
        <w:rPr>
          <w:rFonts w:ascii="Times New Roman"/>
          <w:b w:val="false"/>
          <w:i w:val="false"/>
          <w:color w:val="000000"/>
          <w:sz w:val="28"/>
        </w:rPr>
        <w:t>
      16-деректемеде: іс-әрекеттері шағымдалып отырған лауазымды тұлғаның тегі, аты-жөнінің бірінші әріптері (міндетті емес, көрсетілсе ғана толтырылады);</w:t>
      </w:r>
      <w:r>
        <w:br/>
      </w:r>
      <w:r>
        <w:rPr>
          <w:rFonts w:ascii="Times New Roman"/>
          <w:b w:val="false"/>
          <w:i w:val="false"/>
          <w:color w:val="000000"/>
          <w:sz w:val="28"/>
        </w:rPr>
        <w:t>
</w:t>
      </w:r>
      <w:r>
        <w:rPr>
          <w:rFonts w:ascii="Times New Roman"/>
          <w:b w:val="false"/>
          <w:i w:val="false"/>
          <w:color w:val="000000"/>
          <w:sz w:val="28"/>
        </w:rPr>
        <w:t>
      17-деректемеде: өтініштегі мәселенің сипаты (өтініштердегі мәселелердің коды ЭҚАБЖ-да пайдаланылатын мәселелер сипаттарының анықтамалығына сәйкес көрсетіледі. Прокуратура органдары Қазақстан Республикасы Бас прокуратурасының Бірыңғай ақпараттық-талдау жүйесінің мәселелер сипаттарының анықтамалығына сәйкес кодты көрсетеді. Әркелкі сипаттағы бірнеше мәселені қозғайтын өтініштер бойынша оларға сәйкес келетін кодтар үтір арқылы көрсетіледі (толтырылуы міндетті);</w:t>
      </w:r>
      <w:r>
        <w:br/>
      </w:r>
      <w:r>
        <w:rPr>
          <w:rFonts w:ascii="Times New Roman"/>
          <w:b w:val="false"/>
          <w:i w:val="false"/>
          <w:color w:val="000000"/>
          <w:sz w:val="28"/>
        </w:rPr>
        <w:t>
</w:t>
      </w:r>
      <w:r>
        <w:rPr>
          <w:rFonts w:ascii="Times New Roman"/>
          <w:b w:val="false"/>
          <w:i w:val="false"/>
          <w:color w:val="000000"/>
          <w:sz w:val="28"/>
        </w:rPr>
        <w:t>
      18-деректемеде: өтінішті жолдаған субъектінің, лауазымды тұлғаның атауы. Деректеме жеке немесе заңды тұлғаның өтініші өзге мемлекеттік органнан құзыреті немесе аумақтылығы бойынша қайта жолданған жағдайда ғана толтырылады (өтінішті жолдаған субъектінің коды, мемлекеттік органдардың анықтамалығынан көрсетіледі немесе болмаған жағдайда қолдан теріледі) (толтырылуы міндетті емес);</w:t>
      </w:r>
      <w:r>
        <w:br/>
      </w:r>
      <w:r>
        <w:rPr>
          <w:rFonts w:ascii="Times New Roman"/>
          <w:b w:val="false"/>
          <w:i w:val="false"/>
          <w:color w:val="000000"/>
          <w:sz w:val="28"/>
        </w:rPr>
        <w:t>
</w:t>
      </w:r>
      <w:r>
        <w:rPr>
          <w:rFonts w:ascii="Times New Roman"/>
          <w:b w:val="false"/>
          <w:i w:val="false"/>
          <w:color w:val="000000"/>
          <w:sz w:val="28"/>
        </w:rPr>
        <w:t>
      19-деректемеде: өтініш жоғары тұрған органнан келіп түскенде «иә», егер өтініш жоғары тұрған органнан келіп түспесе – «жоқ» белгіленеді (толтырылуы міндетті);</w:t>
      </w:r>
      <w:r>
        <w:br/>
      </w:r>
      <w:r>
        <w:rPr>
          <w:rFonts w:ascii="Times New Roman"/>
          <w:b w:val="false"/>
          <w:i w:val="false"/>
          <w:color w:val="000000"/>
          <w:sz w:val="28"/>
        </w:rPr>
        <w:t>
</w:t>
      </w:r>
      <w:r>
        <w:rPr>
          <w:rFonts w:ascii="Times New Roman"/>
          <w:b w:val="false"/>
          <w:i w:val="false"/>
          <w:color w:val="000000"/>
          <w:sz w:val="28"/>
        </w:rPr>
        <w:t>
      20-деректемеде: өтініштің қысқаша мазмұны (толтырылуы міндетті);</w:t>
      </w:r>
      <w:r>
        <w:br/>
      </w:r>
      <w:r>
        <w:rPr>
          <w:rFonts w:ascii="Times New Roman"/>
          <w:b w:val="false"/>
          <w:i w:val="false"/>
          <w:color w:val="000000"/>
          <w:sz w:val="28"/>
        </w:rPr>
        <w:t>
</w:t>
      </w:r>
      <w:r>
        <w:rPr>
          <w:rFonts w:ascii="Times New Roman"/>
          <w:b w:val="false"/>
          <w:i w:val="false"/>
          <w:color w:val="000000"/>
          <w:sz w:val="28"/>
        </w:rPr>
        <w:t>
      21-деректемеде: өтінішті соңғы орындау мерзімінің күні (толтырылуы міндетті);</w:t>
      </w:r>
      <w:r>
        <w:br/>
      </w:r>
      <w:r>
        <w:rPr>
          <w:rFonts w:ascii="Times New Roman"/>
          <w:b w:val="false"/>
          <w:i w:val="false"/>
          <w:color w:val="000000"/>
          <w:sz w:val="28"/>
        </w:rPr>
        <w:t>
</w:t>
      </w:r>
      <w:r>
        <w:rPr>
          <w:rFonts w:ascii="Times New Roman"/>
          <w:b w:val="false"/>
          <w:i w:val="false"/>
          <w:color w:val="000000"/>
          <w:sz w:val="28"/>
        </w:rPr>
        <w:t>
      22-деректемеде: өтініш бойынша орындаушы болып табылатын субъектінің қызметкерінің Т.А.Ә. және оның телефонының нөмірі (толтырылуы міндетті);</w:t>
      </w:r>
      <w:r>
        <w:br/>
      </w:r>
      <w:r>
        <w:rPr>
          <w:rFonts w:ascii="Times New Roman"/>
          <w:b w:val="false"/>
          <w:i w:val="false"/>
          <w:color w:val="000000"/>
          <w:sz w:val="28"/>
        </w:rPr>
        <w:t>
</w:t>
      </w:r>
      <w:r>
        <w:rPr>
          <w:rFonts w:ascii="Times New Roman"/>
          <w:b w:val="false"/>
          <w:i w:val="false"/>
          <w:color w:val="000000"/>
          <w:sz w:val="28"/>
        </w:rPr>
        <w:t>
      23-деректемеде: өтінішті өзге субъектіге орындау үшін жолдау коды: (1) – төмен тұрған органға, (2) – жоғары тұрған органға, (3) - ведомстволық бағынысы бойынша, (4) – өзге елдердің мемлекеттік органдарына, (5) – сұрау жолданды (өтінішті қарау барысында сұрау жолданған жағдайда толтырылады) (толтырылуы міндетті емес);</w:t>
      </w:r>
      <w:r>
        <w:br/>
      </w:r>
      <w:r>
        <w:rPr>
          <w:rFonts w:ascii="Times New Roman"/>
          <w:b w:val="false"/>
          <w:i w:val="false"/>
          <w:color w:val="000000"/>
          <w:sz w:val="28"/>
        </w:rPr>
        <w:t>
</w:t>
      </w:r>
      <w:r>
        <w:rPr>
          <w:rFonts w:ascii="Times New Roman"/>
          <w:b w:val="false"/>
          <w:i w:val="false"/>
          <w:color w:val="000000"/>
          <w:sz w:val="28"/>
        </w:rPr>
        <w:t>
      23.1-деректемеде: «Мемлекеттік көрсетілетін қызметтер туралы»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өтініш келіп түскен мемлекеттік органның коды және атауы көрсетіледі;</w:t>
      </w:r>
      <w:r>
        <w:br/>
      </w:r>
      <w:r>
        <w:rPr>
          <w:rFonts w:ascii="Times New Roman"/>
          <w:b w:val="false"/>
          <w:i w:val="false"/>
          <w:color w:val="000000"/>
          <w:sz w:val="28"/>
        </w:rPr>
        <w:t>
</w:t>
      </w:r>
      <w:r>
        <w:rPr>
          <w:rFonts w:ascii="Times New Roman"/>
          <w:b w:val="false"/>
          <w:i w:val="false"/>
          <w:color w:val="000000"/>
          <w:sz w:val="28"/>
        </w:rPr>
        <w:t>
      23.2-деректемеде: ӨАЕК-те тіркелген өтінішті тіркеу № көрсетіледі (құқық қорғау және арнайы органдарға ғана);</w:t>
      </w:r>
      <w:r>
        <w:br/>
      </w:r>
      <w:r>
        <w:rPr>
          <w:rFonts w:ascii="Times New Roman"/>
          <w:b w:val="false"/>
          <w:i w:val="false"/>
          <w:color w:val="000000"/>
          <w:sz w:val="28"/>
        </w:rPr>
        <w:t>
</w:t>
      </w:r>
      <w:r>
        <w:rPr>
          <w:rFonts w:ascii="Times New Roman"/>
          <w:b w:val="false"/>
          <w:i w:val="false"/>
          <w:color w:val="000000"/>
          <w:sz w:val="28"/>
        </w:rPr>
        <w:t>
      23.3-деректемеде: ӨАЕК-те тіркелген өтінішті тіркеу күні көрсетіледі (құқық қорғау және арнайы органдарға ғана);</w:t>
      </w:r>
      <w:r>
        <w:br/>
      </w:r>
      <w:r>
        <w:rPr>
          <w:rFonts w:ascii="Times New Roman"/>
          <w:b w:val="false"/>
          <w:i w:val="false"/>
          <w:color w:val="000000"/>
          <w:sz w:val="28"/>
        </w:rPr>
        <w:t>
</w:t>
      </w:r>
      <w:r>
        <w:rPr>
          <w:rFonts w:ascii="Times New Roman"/>
          <w:b w:val="false"/>
          <w:i w:val="false"/>
          <w:color w:val="000000"/>
          <w:sz w:val="28"/>
        </w:rPr>
        <w:t>
      24-деректемеде: өтініш бойынша қабылданған шешім (өтініш бойынша шешімнің коды осы Ереженің </w:t>
      </w:r>
      <w:r>
        <w:rPr>
          <w:rFonts w:ascii="Times New Roman"/>
          <w:b w:val="false"/>
          <w:i w:val="false"/>
          <w:color w:val="000000"/>
          <w:sz w:val="28"/>
        </w:rPr>
        <w:t>7-қосымшасына</w:t>
      </w:r>
      <w:r>
        <w:rPr>
          <w:rFonts w:ascii="Times New Roman"/>
          <w:b w:val="false"/>
          <w:i w:val="false"/>
          <w:color w:val="000000"/>
          <w:sz w:val="28"/>
        </w:rPr>
        <w:t xml:space="preserve"> сәйкес көрсетіледі) (толтырылуы міндетті);</w:t>
      </w:r>
      <w:r>
        <w:br/>
      </w:r>
      <w:r>
        <w:rPr>
          <w:rFonts w:ascii="Times New Roman"/>
          <w:b w:val="false"/>
          <w:i w:val="false"/>
          <w:color w:val="000000"/>
          <w:sz w:val="28"/>
        </w:rPr>
        <w:t>
</w:t>
      </w:r>
      <w:r>
        <w:rPr>
          <w:rFonts w:ascii="Times New Roman"/>
          <w:b w:val="false"/>
          <w:i w:val="false"/>
          <w:color w:val="000000"/>
          <w:sz w:val="28"/>
        </w:rPr>
        <w:t>
      25-деректемеде: өтінішті қарау барысында өзге органға сұрау жолдау (Заңның </w:t>
      </w:r>
      <w:r>
        <w:rPr>
          <w:rFonts w:ascii="Times New Roman"/>
          <w:b w:val="false"/>
          <w:i w:val="false"/>
          <w:color w:val="000000"/>
          <w:sz w:val="28"/>
        </w:rPr>
        <w:t>9-бабының</w:t>
      </w:r>
      <w:r>
        <w:rPr>
          <w:rFonts w:ascii="Times New Roman"/>
          <w:b w:val="false"/>
          <w:i w:val="false"/>
          <w:color w:val="000000"/>
          <w:sz w:val="28"/>
        </w:rPr>
        <w:t xml:space="preserve"> 2-тармағы) (өтінішті қарау барысында өзге органға сұрау жолданған кезде толтырылады);</w:t>
      </w:r>
      <w:r>
        <w:br/>
      </w:r>
      <w:r>
        <w:rPr>
          <w:rFonts w:ascii="Times New Roman"/>
          <w:b w:val="false"/>
          <w:i w:val="false"/>
          <w:color w:val="000000"/>
          <w:sz w:val="28"/>
        </w:rPr>
        <w:t>
</w:t>
      </w:r>
      <w:r>
        <w:rPr>
          <w:rFonts w:ascii="Times New Roman"/>
          <w:b w:val="false"/>
          <w:i w:val="false"/>
          <w:color w:val="000000"/>
          <w:sz w:val="28"/>
        </w:rPr>
        <w:t>
      25.1-деректемеде: сұрауды жолдау күні;</w:t>
      </w:r>
      <w:r>
        <w:br/>
      </w:r>
      <w:r>
        <w:rPr>
          <w:rFonts w:ascii="Times New Roman"/>
          <w:b w:val="false"/>
          <w:i w:val="false"/>
          <w:color w:val="000000"/>
          <w:sz w:val="28"/>
        </w:rPr>
        <w:t>
</w:t>
      </w:r>
      <w:r>
        <w:rPr>
          <w:rFonts w:ascii="Times New Roman"/>
          <w:b w:val="false"/>
          <w:i w:val="false"/>
          <w:color w:val="000000"/>
          <w:sz w:val="28"/>
        </w:rPr>
        <w:t>
      26-деректемеде: өтінішті орындауды ұзарту мерзімі (міндетті емес, көрсетілсе ғана толтырылады);</w:t>
      </w:r>
      <w:r>
        <w:br/>
      </w:r>
      <w:r>
        <w:rPr>
          <w:rFonts w:ascii="Times New Roman"/>
          <w:b w:val="false"/>
          <w:i w:val="false"/>
          <w:color w:val="000000"/>
          <w:sz w:val="28"/>
        </w:rPr>
        <w:t>
</w:t>
      </w:r>
      <w:r>
        <w:rPr>
          <w:rFonts w:ascii="Times New Roman"/>
          <w:b w:val="false"/>
          <w:i w:val="false"/>
          <w:color w:val="000000"/>
          <w:sz w:val="28"/>
        </w:rPr>
        <w:t>
      27-деректемеде: жүгінген тұлғаға жауапты жіберу немесе өтінішті өзге органға қайта жолдау күні (толтырылуы міндетті);</w:t>
      </w:r>
      <w:r>
        <w:br/>
      </w:r>
      <w:r>
        <w:rPr>
          <w:rFonts w:ascii="Times New Roman"/>
          <w:b w:val="false"/>
          <w:i w:val="false"/>
          <w:color w:val="000000"/>
          <w:sz w:val="28"/>
        </w:rPr>
        <w:t>
</w:t>
      </w:r>
      <w:r>
        <w:rPr>
          <w:rFonts w:ascii="Times New Roman"/>
          <w:b w:val="false"/>
          <w:i w:val="false"/>
          <w:color w:val="000000"/>
          <w:sz w:val="28"/>
        </w:rPr>
        <w:t>
      28-деректемеде: жүгінген тұлғаға жауапты жіберу немесе өтінішті өзге органға қайта жолдау туралы ілеспе хаттың шығыс нөмірі (толтырылуы міндетті);</w:t>
      </w:r>
      <w:r>
        <w:br/>
      </w:r>
      <w:r>
        <w:rPr>
          <w:rFonts w:ascii="Times New Roman"/>
          <w:b w:val="false"/>
          <w:i w:val="false"/>
          <w:color w:val="000000"/>
          <w:sz w:val="28"/>
        </w:rPr>
        <w:t>
</w:t>
      </w:r>
      <w:r>
        <w:rPr>
          <w:rFonts w:ascii="Times New Roman"/>
          <w:b w:val="false"/>
          <w:i w:val="false"/>
          <w:color w:val="000000"/>
          <w:sz w:val="28"/>
        </w:rPr>
        <w:t>
      29-деректемеде: өтінішті қарау нәтижесі бойынша тәртіптік жауаптылыққа тартылған адамдардың саны;</w:t>
      </w:r>
      <w:r>
        <w:br/>
      </w:r>
      <w:r>
        <w:rPr>
          <w:rFonts w:ascii="Times New Roman"/>
          <w:b w:val="false"/>
          <w:i w:val="false"/>
          <w:color w:val="000000"/>
          <w:sz w:val="28"/>
        </w:rPr>
        <w:t>
</w:t>
      </w:r>
      <w:r>
        <w:rPr>
          <w:rFonts w:ascii="Times New Roman"/>
          <w:b w:val="false"/>
          <w:i w:val="false"/>
          <w:color w:val="000000"/>
          <w:sz w:val="28"/>
        </w:rPr>
        <w:t>
      30-деректемеде: өтінішті қарау нәтижесі бойынша әкімшілік жауаптылыққа тартылған адамдардың саны;</w:t>
      </w:r>
      <w:r>
        <w:br/>
      </w:r>
      <w:r>
        <w:rPr>
          <w:rFonts w:ascii="Times New Roman"/>
          <w:b w:val="false"/>
          <w:i w:val="false"/>
          <w:color w:val="000000"/>
          <w:sz w:val="28"/>
        </w:rPr>
        <w:t>
</w:t>
      </w:r>
      <w:r>
        <w:rPr>
          <w:rFonts w:ascii="Times New Roman"/>
          <w:b w:val="false"/>
          <w:i w:val="false"/>
          <w:color w:val="000000"/>
          <w:sz w:val="28"/>
        </w:rPr>
        <w:t>
      31-деректемеде: субъектінің ААЖ-на өтініш жөніндегі есепке алу мәліметтерін енгізген қызметкердің тегі, аты-жөнінің бірінші әріптері (бағдарламада автоматтық түрде толтырылады). Жеке және заңды тұлғалардың өтініштерін есепке алу карточкасының қағаз нұсқасында карточканы толтырған қызметкердің тегі көрсетіледі. 1-ден 20-ға дейінгі деректемелер өтінішті тіркеген кезде толтырылады, 21 және 22-деректемелер басшылық қарағаннан кейін толтырылады, 23-тен 31-ге дейінгі деректемелер орындаған кезде (өтінішті бақылауға алған жағдайда) немесе орындағаннан кейін толтырылады.»;</w:t>
      </w:r>
      <w:r>
        <w:br/>
      </w:r>
      <w:r>
        <w:rPr>
          <w:rFonts w:ascii="Times New Roman"/>
          <w:b w:val="false"/>
          <w:i w:val="false"/>
          <w:color w:val="000000"/>
          <w:sz w:val="28"/>
        </w:rPr>
        <w:t>
</w:t>
      </w:r>
      <w:r>
        <w:rPr>
          <w:rFonts w:ascii="Times New Roman"/>
          <w:b w:val="false"/>
          <w:i w:val="false"/>
          <w:color w:val="000000"/>
          <w:sz w:val="28"/>
        </w:rPr>
        <w:t>
      Жеке (заңды) тұлғаның өтінішін есепке алу карточкасында:</w:t>
      </w:r>
      <w:r>
        <w:br/>
      </w:r>
      <w:r>
        <w:rPr>
          <w:rFonts w:ascii="Times New Roman"/>
          <w:b w:val="false"/>
          <w:i w:val="false"/>
          <w:color w:val="000000"/>
          <w:sz w:val="28"/>
        </w:rPr>
        <w:t>
</w:t>
      </w:r>
      <w:r>
        <w:rPr>
          <w:rFonts w:ascii="Times New Roman"/>
          <w:b w:val="false"/>
          <w:i w:val="false"/>
          <w:color w:val="000000"/>
          <w:sz w:val="28"/>
        </w:rPr>
        <w:t>
      22-тармақ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Өтініш бойынша орындаушы болып табылатын субъектінің қызметкерінің Т.А.Ә. және оның телефонының нөмірі (толтырылуы міндетті)»;</w:t>
      </w:r>
      <w:r>
        <w:br/>
      </w:r>
      <w:r>
        <w:rPr>
          <w:rFonts w:ascii="Times New Roman"/>
          <w:b w:val="false"/>
          <w:i w:val="false"/>
          <w:color w:val="000000"/>
          <w:sz w:val="28"/>
        </w:rPr>
        <w:t>
</w:t>
      </w:r>
      <w:r>
        <w:rPr>
          <w:rFonts w:ascii="Times New Roman"/>
          <w:b w:val="false"/>
          <w:i w:val="false"/>
          <w:color w:val="000000"/>
          <w:sz w:val="28"/>
        </w:rPr>
        <w:t>
23.1-тармақ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«23.1. «Мемлекеттік көрсетілетін қызметтер туралы»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өтініш келіп түскен мемлекеттік органның коды және атауы»;</w:t>
      </w:r>
      <w:r>
        <w:br/>
      </w:r>
      <w:r>
        <w:rPr>
          <w:rFonts w:ascii="Times New Roman"/>
          <w:b w:val="false"/>
          <w:i w:val="false"/>
          <w:color w:val="000000"/>
          <w:sz w:val="28"/>
        </w:rPr>
        <w:t>
</w:t>
      </w:r>
      <w:r>
        <w:rPr>
          <w:rFonts w:ascii="Times New Roman"/>
          <w:b w:val="false"/>
          <w:i w:val="false"/>
          <w:color w:val="000000"/>
          <w:sz w:val="28"/>
        </w:rPr>
        <w:t>
      мынадай мазмұндағы 23.2, 23.3-тармақтармен толықтырылсын:</w:t>
      </w:r>
      <w:r>
        <w:br/>
      </w:r>
      <w:r>
        <w:rPr>
          <w:rFonts w:ascii="Times New Roman"/>
          <w:b w:val="false"/>
          <w:i w:val="false"/>
          <w:color w:val="000000"/>
          <w:sz w:val="28"/>
        </w:rPr>
        <w:t>
</w:t>
      </w:r>
      <w:r>
        <w:rPr>
          <w:rFonts w:ascii="Times New Roman"/>
          <w:b w:val="false"/>
          <w:i w:val="false"/>
          <w:color w:val="000000"/>
          <w:sz w:val="28"/>
        </w:rPr>
        <w:t>
      «23.2. ӨАЕК-те тіркелген өтінішті тіркеу № (құқық қорғау және арнайы органдарға ғана);</w:t>
      </w:r>
      <w:r>
        <w:br/>
      </w:r>
      <w:r>
        <w:rPr>
          <w:rFonts w:ascii="Times New Roman"/>
          <w:b w:val="false"/>
          <w:i w:val="false"/>
          <w:color w:val="000000"/>
          <w:sz w:val="28"/>
        </w:rPr>
        <w:t>
</w:t>
      </w:r>
      <w:r>
        <w:rPr>
          <w:rFonts w:ascii="Times New Roman"/>
          <w:b w:val="false"/>
          <w:i w:val="false"/>
          <w:color w:val="000000"/>
          <w:sz w:val="28"/>
        </w:rPr>
        <w:t>
      23.3. ӨАЕК-те тіркелген өтінішті тіркеу күні (құқық қорғау және арнайы органдарға ғана)»;</w:t>
      </w:r>
      <w:r>
        <w:br/>
      </w:r>
      <w:r>
        <w:rPr>
          <w:rFonts w:ascii="Times New Roman"/>
          <w:b w:val="false"/>
          <w:i w:val="false"/>
          <w:color w:val="000000"/>
          <w:sz w:val="28"/>
        </w:rPr>
        <w:t>
</w:t>
      </w:r>
      <w:r>
        <w:rPr>
          <w:rFonts w:ascii="Times New Roman"/>
          <w:b w:val="false"/>
          <w:i w:val="false"/>
          <w:color w:val="000000"/>
          <w:sz w:val="28"/>
        </w:rPr>
        <w:t>
      аталған бұйрықтың </w:t>
      </w:r>
      <w:r>
        <w:rPr>
          <w:rFonts w:ascii="Times New Roman"/>
          <w:b w:val="false"/>
          <w:i w:val="false"/>
          <w:color w:val="000000"/>
          <w:sz w:val="28"/>
        </w:rPr>
        <w:t>2-қосымшасы</w:t>
      </w:r>
      <w:r>
        <w:rPr>
          <w:rFonts w:ascii="Times New Roman"/>
          <w:b w:val="false"/>
          <w:i w:val="false"/>
          <w:color w:val="000000"/>
          <w:sz w:val="28"/>
        </w:rPr>
        <w:t xml:space="preserve"> осы бұйрықтың қосымшасына сәйкес редакцияда жазылсын;</w:t>
      </w:r>
      <w:r>
        <w:br/>
      </w:r>
      <w:r>
        <w:rPr>
          <w:rFonts w:ascii="Times New Roman"/>
          <w:b w:val="false"/>
          <w:i w:val="false"/>
          <w:color w:val="000000"/>
          <w:sz w:val="28"/>
        </w:rPr>
        <w:t>
</w:t>
      </w:r>
      <w:r>
        <w:rPr>
          <w:rFonts w:ascii="Times New Roman"/>
          <w:b w:val="false"/>
          <w:i w:val="false"/>
          <w:color w:val="000000"/>
          <w:sz w:val="28"/>
        </w:rPr>
        <w:t>
      аталған бұйрықпен бекітілген «Жеке және заңды тұлғалардың өтініштерін қарау туралы» № 1- ТӨ нысанды есептің құрылуы жөніндегі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қызметтер туралы»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тармақшасында көзделген өтініштерді қоспағанда, жеке және заңды тұлғалардан мемлекеттік қызметтерді көрсету мәселелері бойынша келіп түскен өтініштер».</w:t>
      </w:r>
      <w:r>
        <w:br/>
      </w:r>
      <w:r>
        <w:rPr>
          <w:rFonts w:ascii="Times New Roman"/>
          <w:b w:val="false"/>
          <w:i w:val="false"/>
          <w:color w:val="000000"/>
          <w:sz w:val="28"/>
        </w:rPr>
        <w:t>
</w:t>
      </w:r>
      <w:r>
        <w:rPr>
          <w:rFonts w:ascii="Times New Roman"/>
          <w:b w:val="false"/>
          <w:i w:val="false"/>
          <w:color w:val="000000"/>
          <w:sz w:val="28"/>
        </w:rPr>
        <w:t>
      Бір мемлекеттік органнан екіншіге келіп түскен қызметтік құжаттар, сондай-ақ өтініштердің көшірмелері есепте көрсетуге жатпайды.</w:t>
      </w:r>
      <w:r>
        <w:br/>
      </w:r>
      <w:r>
        <w:rPr>
          <w:rFonts w:ascii="Times New Roman"/>
          <w:b w:val="false"/>
          <w:i w:val="false"/>
          <w:color w:val="000000"/>
          <w:sz w:val="28"/>
        </w:rPr>
        <w:t>
</w:t>
      </w:r>
      <w:r>
        <w:rPr>
          <w:rFonts w:ascii="Times New Roman"/>
          <w:b w:val="false"/>
          <w:i w:val="false"/>
          <w:color w:val="000000"/>
          <w:sz w:val="28"/>
        </w:rPr>
        <w:t>
      Есепте қаралған, құзыреті бойынша қарау үшін өзге субъектілерге жолданған, шешілген өтініштердің саны және келіп түскен өтініштер бойынша субъектілер қабылдаған шешімдердің саны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Жеке және заңды тұлғалардың өтініштерін қарау нәтижелері оларды іс жүзінде орындау және тиісті түрде құжаттық ресімдеуден кейін есепке енгізіледі.</w:t>
      </w:r>
      <w:r>
        <w:br/>
      </w:r>
      <w:r>
        <w:rPr>
          <w:rFonts w:ascii="Times New Roman"/>
          <w:b w:val="false"/>
          <w:i w:val="false"/>
          <w:color w:val="000000"/>
          <w:sz w:val="28"/>
        </w:rPr>
        <w:t>
</w:t>
      </w:r>
      <w:r>
        <w:rPr>
          <w:rFonts w:ascii="Times New Roman"/>
          <w:b w:val="false"/>
          <w:i w:val="false"/>
          <w:color w:val="000000"/>
          <w:sz w:val="28"/>
        </w:rPr>
        <w:t>
      Қанағаттандырылған, қанағаттандырудан бас тартылған, қысқартылған, сондай-ақ өтінішті қараған субъект түсінік берген өтініштердің барлығы қаралған өтініш болып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Логикалық бақылау шарттары – 1-жол 2-74-жолдардың сомасына тең.»;</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қаладағы аудан, аудандық маңызы бар қала, кент, ауыл, ауылдық округ әкімдерінің аппараттары аудандық әкімдіктерге есептік кезеңнен кейінгі айдың 8-не қарай;»;</w:t>
      </w:r>
      <w:r>
        <w:br/>
      </w:r>
      <w:r>
        <w:rPr>
          <w:rFonts w:ascii="Times New Roman"/>
          <w:b w:val="false"/>
          <w:i w:val="false"/>
          <w:color w:val="000000"/>
          <w:sz w:val="28"/>
        </w:rPr>
        <w:t>
</w:t>
      </w: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 осы бұйрықты:</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министрлігіне мемлекеттік тіркеу үшін;</w:t>
      </w:r>
      <w:r>
        <w:br/>
      </w:r>
      <w:r>
        <w:rPr>
          <w:rFonts w:ascii="Times New Roman"/>
          <w:b w:val="false"/>
          <w:i w:val="false"/>
          <w:color w:val="000000"/>
          <w:sz w:val="28"/>
        </w:rPr>
        <w:t>
</w:t>
      </w:r>
      <w:r>
        <w:rPr>
          <w:rFonts w:ascii="Times New Roman"/>
          <w:b w:val="false"/>
          <w:i w:val="false"/>
          <w:color w:val="000000"/>
          <w:sz w:val="28"/>
        </w:rPr>
        <w:t>
      2) құқықтық статистика және арнайы есепке алу субъектілеріне, Қазақстан Республикасы Бас прокуратурасының мүдделі құрылымдық бөлімшелеріне мәлімет және қызметте пайдалану үшін, Комитеттің аумақтық органдарына орындау үшін жолдасын.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Комитет Төрағасына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рет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                                      А. Дауылбаев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w:t>
      </w:r>
      <w:r>
        <w:br/>
      </w:r>
      <w:r>
        <w:rPr>
          <w:rFonts w:ascii="Times New Roman"/>
          <w:b w:val="false"/>
          <w:i w:val="false"/>
          <w:color w:val="000000"/>
          <w:sz w:val="28"/>
        </w:rPr>
        <w:t>
</w:t>
      </w:r>
      <w:r>
        <w:rPr>
          <w:rFonts w:ascii="Times New Roman"/>
          <w:b w:val="false"/>
          <w:i/>
          <w:color w:val="000000"/>
          <w:sz w:val="28"/>
        </w:rPr>
        <w:t>      _________________ А. Жұмағалиев</w:t>
      </w:r>
      <w:r>
        <w:br/>
      </w:r>
      <w:r>
        <w:rPr>
          <w:rFonts w:ascii="Times New Roman"/>
          <w:b w:val="false"/>
          <w:i w:val="false"/>
          <w:color w:val="000000"/>
          <w:sz w:val="28"/>
        </w:rPr>
        <w:t>
</w:t>
      </w:r>
      <w:r>
        <w:rPr>
          <w:rFonts w:ascii="Times New Roman"/>
          <w:b w:val="false"/>
          <w:i/>
          <w:color w:val="000000"/>
          <w:sz w:val="28"/>
        </w:rPr>
        <w:t>      2013 жылғы «___» _______________</w:t>
      </w:r>
    </w:p>
    <w:bookmarkStart w:name="z86" w:id="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2013 жылы 29 қарашадағы</w:t>
      </w:r>
      <w:r>
        <w:br/>
      </w:r>
      <w:r>
        <w:rPr>
          <w:rFonts w:ascii="Times New Roman"/>
          <w:b w:val="false"/>
          <w:i w:val="false"/>
          <w:color w:val="000000"/>
          <w:sz w:val="28"/>
        </w:rPr>
        <w:t xml:space="preserve">
№ 111 бұйрығына   </w:t>
      </w:r>
      <w:r>
        <w:br/>
      </w:r>
      <w:r>
        <w:rPr>
          <w:rFonts w:ascii="Times New Roman"/>
          <w:b w:val="false"/>
          <w:i w:val="false"/>
          <w:color w:val="000000"/>
          <w:sz w:val="28"/>
        </w:rPr>
        <w:t xml:space="preserve">
қосымша       </w:t>
      </w:r>
    </w:p>
    <w:bookmarkEnd w:id="1"/>
    <w:bookmarkStart w:name="z87" w:id="2"/>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2013 жылғы 16 қарашадағы</w:t>
      </w:r>
      <w:r>
        <w:br/>
      </w:r>
      <w:r>
        <w:rPr>
          <w:rFonts w:ascii="Times New Roman"/>
          <w:b w:val="false"/>
          <w:i w:val="false"/>
          <w:color w:val="000000"/>
          <w:sz w:val="28"/>
        </w:rPr>
        <w:t xml:space="preserve">
№ 109 бұйрығына   </w:t>
      </w:r>
      <w:r>
        <w:br/>
      </w:r>
      <w:r>
        <w:rPr>
          <w:rFonts w:ascii="Times New Roman"/>
          <w:b w:val="false"/>
          <w:i w:val="false"/>
          <w:color w:val="000000"/>
          <w:sz w:val="28"/>
        </w:rPr>
        <w:t xml:space="preserve">
2-қосымша      </w:t>
      </w:r>
    </w:p>
    <w:bookmarkEnd w:id="2"/>
    <w:bookmarkStart w:name="z88" w:id="3"/>
    <w:p>
      <w:pPr>
        <w:spacing w:after="0"/>
        <w:ind w:left="0"/>
        <w:jc w:val="both"/>
      </w:pPr>
      <w:r>
        <w:rPr>
          <w:rFonts w:ascii="Times New Roman"/>
          <w:b w:val="false"/>
          <w:i w:val="false"/>
          <w:color w:val="000000"/>
          <w:sz w:val="28"/>
        </w:rPr>
        <w:t>
"Жеке және заңды тұлғалардың өтініштерін қарау туралы" №1-ТӨ нысаны</w:t>
      </w:r>
    </w:p>
    <w:bookmarkEnd w:id="3"/>
    <w:p>
      <w:pPr>
        <w:spacing w:after="0"/>
        <w:ind w:left="0"/>
        <w:jc w:val="both"/>
      </w:pPr>
      <w:r>
        <w:rPr>
          <w:rFonts w:ascii="Times New Roman"/>
          <w:b w:val="false"/>
          <w:i w:val="false"/>
          <w:color w:val="000000"/>
          <w:sz w:val="28"/>
        </w:rPr>
        <w:t>"Жеке тұлғалардың өтініштерін қарау" А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
        <w:gridCol w:w="2180"/>
        <w:gridCol w:w="1097"/>
        <w:gridCol w:w="1378"/>
        <w:gridCol w:w="1056"/>
        <w:gridCol w:w="936"/>
        <w:gridCol w:w="796"/>
        <w:gridCol w:w="1017"/>
        <w:gridCol w:w="996"/>
        <w:gridCol w:w="816"/>
        <w:gridCol w:w="1017"/>
        <w:gridCol w:w="1218"/>
        <w:gridCol w:w="937"/>
        <w:gridCol w:w="1339"/>
      </w:tblGrid>
      <w:tr>
        <w:trPr>
          <w:trHeight w:val="5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коды</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 қаралмаған өтініштердің саны</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келіп түскен өтініштер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2-бағаннан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2-бағаннан</w:t>
            </w:r>
          </w:p>
        </w:tc>
      </w:tr>
      <w:tr>
        <w:trPr>
          <w:trHeight w:val="2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қабылдауда келіп түскен өтініштер</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органдардан келіп түскен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4-бағаннан</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депутаттардан</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субъектілерден, лауазымды тұлғалардан келіп түсті</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өтініштер</w:t>
            </w:r>
          </w:p>
        </w:tc>
      </w:tr>
      <w:tr>
        <w:trPr>
          <w:trHeight w:val="14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Президенті Әкімшілігінен</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 Министрдің кеңесінен</w:t>
            </w: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құрылым</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мәселелері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партиялар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және діни бірлестіктер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көші-қоны мәселесі бойынша заңнама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құқықтары мен бостандықтары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табиғи-шикізат ресурстарын пайдалану, экология</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табиғи-шикізат ресурстарын және экологияны пайдаланудың жалпы мәселелері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ресурстары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экологиялық сараптама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лицензиялау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 рұқсат беру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қаржылық мәселелері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қызмет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қызметі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 қағаздар нарығындағы қызмет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қызмет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қорлардың қызметі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жоспарлау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және жоспарлаудың жалпы мәселелері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қатынас</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заңдастыру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және жерді пайдалану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пайдаланудың жалпы мәселелері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қызметін жүргізу үшін жер бөлу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ЖТҚ құрылысы үшін жер бөлу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 басқа әскерлер мен әскери құрылымдар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қатынас</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кәсіпкерліктің жалпы мәселелері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халықты жұмыспен қамту, әлеуметтік және зейнетақымен қамтамасыз ету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халықты жұмыспен қамту, әлеуметтік және зейнетақымен қамтамасыз етудің жалпы мәселелері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орналасу және одан босатылу, с.і. жұмысқа орналасуға көмек көрсету бойынша мәселелері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өнідірістік жарақаттануды рәсімдеуі бойынша мәселелері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бойынша қарыздар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тазалық сақтау және гигиена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тазалық сақтау және гигиенаның жалпы мәселелері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азық-түліктерді сату кезінде тазалық нормаларын сақтау мәселелері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құқықтарын қорғау жөніндегі жалпы мәселелері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 мемлекеттік реттеудің жалпы мәселелері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лицензиялау және құрылысқа рұқсат құжаттарын беру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құрылысына үлескерлікпен қатысу бойынша мәселелері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коммуникациялар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коммуникацияның жалпы мәселелері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және ақпарат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кешенінің жалпы мәселелері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шаруашылығының жалпы мәселелері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 мен өсімдіктерді қорғаудың жалпы мәселелері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 шығарушыларға несие беру мәселелері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халыққа тұрмыстық қызмет көрсету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шаруашылығының жалпы мәселелері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қорын қолданыста ұстау мәселелері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қамту қызметін көрсету мәселелері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техника және инновациялар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стандарттаудың жалпы мәселелері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тұтынатын тауарлардың сәйкестік белгісімен таңбалануы және сапасы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дене шынықтыру, туризм</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 мәселелері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тәртібі мәселелері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полиция қызметі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және анықтау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құжаттандыру және тіркеу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билік органдары мен лауазымды тұлғалардың шешімдеріне және іс-әрекеттеріне (әрекетсіздігіне) шағымдану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(әкімдік)</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органдарының</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кәсіпкерлерден келіп түскен өтініштер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туралы" Қазақстан Республикасы Заңының 4-бабы 1-тармағының 3) тармақшасына сәйкес келіп түскендер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өтініштер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1755"/>
        <w:gridCol w:w="1755"/>
        <w:gridCol w:w="1409"/>
        <w:gridCol w:w="821"/>
        <w:gridCol w:w="932"/>
        <w:gridCol w:w="1425"/>
        <w:gridCol w:w="832"/>
        <w:gridCol w:w="833"/>
        <w:gridCol w:w="833"/>
        <w:gridCol w:w="1150"/>
        <w:gridCol w:w="833"/>
        <w:gridCol w:w="833"/>
        <w:gridCol w:w="834"/>
      </w:tblGrid>
      <w:tr>
        <w:trPr>
          <w:trHeight w:val="525" w:hRule="atLeast"/>
        </w:trPr>
        <w:tc>
          <w:tcPr>
            <w:tcW w:w="1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жасырын өтініштер</w:t>
            </w:r>
          </w:p>
        </w:tc>
        <w:tc>
          <w:tcPr>
            <w:tcW w:w="1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органдарға қарау үшін, с.і. аумақтылығы бойынша жіберілгендер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13-бағаннан</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органдарға жолданды</w:t>
            </w: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тұрған органдарға қарау үшін жіберілді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15-бағаннан</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Қаралды (1 және 2 -бағ.-дан)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қабылданды (18-бағаннан)</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органдарға қарау үшін жіберілді, с.і. аумақтылығы бойынша қайталап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тұрған органдарға қайтадан қарау үшін жіберілді</w:t>
            </w:r>
          </w:p>
        </w:tc>
        <w:tc>
          <w:tcPr>
            <w:tcW w:w="0" w:type="auto"/>
            <w:vMerge/>
            <w:tcBorders>
              <w:top w:val="nil"/>
              <w:left w:val="single" w:color="cfcfcf" w:sz="5"/>
              <w:bottom w:val="single" w:color="cfcfcf" w:sz="5"/>
              <w:right w:val="single" w:color="cfcfcf" w:sz="5"/>
            </w:tcBorders>
          </w:tcP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және ішінара қанағаттандыру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19-бағаннан</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қанағаттандырудан бас тарту туралы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түсінік беру туралы</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қараудың қысқартылуы туралы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 қанағаттандырылды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 қанағттандырылды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қанағаттандырылды, с.і. ведомстволық бағынысты органдар бас тартқандардың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65"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944"/>
        <w:gridCol w:w="944"/>
        <w:gridCol w:w="944"/>
        <w:gridCol w:w="1081"/>
        <w:gridCol w:w="2791"/>
        <w:gridCol w:w="3311"/>
        <w:gridCol w:w="944"/>
        <w:gridCol w:w="944"/>
        <w:gridCol w:w="1036"/>
        <w:gridCol w:w="944"/>
        <w:gridCol w:w="1128"/>
      </w:tblGrid>
      <w:tr>
        <w:trPr>
          <w:trHeight w:val="525" w:hRule="atLeast"/>
        </w:trPr>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қайтадан қаралды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қабылданды (26-бағаннан)</w:t>
            </w:r>
          </w:p>
        </w:tc>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мәліметке қабылданды және іске есептен шығарылды ( 10-б.2-т. )</w:t>
            </w:r>
          </w:p>
        </w:tc>
        <w:tc>
          <w:tcPr>
            <w:tcW w:w="3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қаралмастан есептен шығарылды (5-б.1-т.1) және 2)-тт.)</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мерзімі бұзылып қаралды</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ұзартылып қаралды</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соңына 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қарамағаны үшін жауапкершілікке тартылған тұлғалардың саны</w:t>
            </w:r>
          </w:p>
        </w:tc>
      </w:tr>
      <w:tr>
        <w:trPr>
          <w:trHeight w:val="525" w:hRule="atLeast"/>
        </w:trPr>
        <w:tc>
          <w:tcPr>
            <w:tcW w:w="0" w:type="auto"/>
            <w:vMerge/>
            <w:tcBorders>
              <w:top w:val="nil"/>
              <w:left w:val="single" w:color="cfcfcf" w:sz="5"/>
              <w:bottom w:val="single" w:color="cfcfcf" w:sz="5"/>
              <w:right w:val="single" w:color="cfcfcf" w:sz="5"/>
            </w:tcBorders>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немесе ішінара қанағаттандыру туралы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қанағаттандырудан бас тарту туралы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түсінік беру туралы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қарудың қысқартылуы туралы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жауапкершілікке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жауапкершілікке</w:t>
            </w:r>
          </w:p>
        </w:tc>
      </w:tr>
      <w:tr>
        <w:trPr>
          <w:trHeight w:val="15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16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 w:id="4"/>
    <w:p>
      <w:pPr>
        <w:spacing w:after="0"/>
        <w:ind w:left="0"/>
        <w:jc w:val="both"/>
      </w:pPr>
      <w:r>
        <w:rPr>
          <w:rFonts w:ascii="Times New Roman"/>
          <w:b w:val="false"/>
          <w:i w:val="false"/>
          <w:color w:val="000000"/>
          <w:sz w:val="28"/>
        </w:rPr>
        <w:t>
"Заңды тұлғалардың өтініштерін карау "Б кестесі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1967"/>
        <w:gridCol w:w="1319"/>
        <w:gridCol w:w="982"/>
        <w:gridCol w:w="1494"/>
        <w:gridCol w:w="1553"/>
        <w:gridCol w:w="1455"/>
        <w:gridCol w:w="1356"/>
        <w:gridCol w:w="1081"/>
        <w:gridCol w:w="805"/>
        <w:gridCol w:w="904"/>
        <w:gridCol w:w="569"/>
        <w:gridCol w:w="393"/>
        <w:gridCol w:w="571"/>
      </w:tblGrid>
      <w:tr>
        <w:trPr>
          <w:trHeight w:val="3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коды</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 қаралмаған өтініштердің саны</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келіп түскен өтініштер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2-бағаннан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2-бағаннан</w:t>
            </w:r>
          </w:p>
        </w:tc>
      </w:tr>
      <w:tr>
        <w:trPr>
          <w:trHeight w:val="1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қабылдауда келіп түскен өтініштер</w:t>
            </w:r>
          </w:p>
        </w:tc>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органдардан келіп түскен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4-бағаннан</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депутаттардан</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субъектілерден, лауазымды тұлғалардан келіп түсті</w:t>
            </w:r>
          </w:p>
        </w:tc>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w:t>
            </w: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w:t>
            </w:r>
          </w:p>
        </w:tc>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өтініштер</w:t>
            </w:r>
          </w:p>
        </w:tc>
      </w:tr>
      <w:tr>
        <w:trPr>
          <w:trHeight w:val="12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Президенті Әкімшілігінен</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 Министрдің кеңесінен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құрылым</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мәселелері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партиялар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және діни бірлестіктер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көші-қоны мәселесі бойынша заңнама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құқықтары мен бостандықтары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табиғи-шикізат ресурстарын пайдалану, экология</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табиғи-шикізат ресурстарын және экологияны пайдаланудың жалпы мәселелері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ресурстары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экологиялық сараптама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лицензиялау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 рұқсат беру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қаржылық мәселелері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қызмет</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қызметі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 қағаздар нарығындағы қызмет</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қызмет</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қорлардың қызметі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жоспарлау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және жоспарлаудың жалпы мәселелері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қатынас</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заңдастыру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және жерді пайдалану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пайдаланудың жалпы мәселелері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қызметін жүргізу үшін жер бөлу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ЖТҚ құрылысы үшін жер бөлу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 басқа әскерлер мен әскери құрылымдар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қатынас</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кәсіпкерліктің жалпы мәселелері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халықты жұмыспен қамту, әлеуметтік және зейнетақымен қамтамасыз ету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халықты жұмыспен қамту, әлеуметтік және зейнетақымен қамтамасыз етудің жалпы мәселелері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орналасу және одан босатылу, с.і. жұмысқа орналасуға көмек көрсету бойынша мәселелері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өнідірістік жарақаттануды рәсімдеуі бойынша мәселелері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бойынша қарыздар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тазалық сақтау және гигиена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тазалық сақтау және гигиенаның жалпы мәселелері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азық-түліктерді сату кезінде тазалық нормаларын сақтау мәселелері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 мемлекеттік реттеудің жалпы мәселелері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және құрылысқа рұқсат құжаттарын беру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құрылысына үлескерлікпен қатысу бойынша мәселелері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коммуникациялар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коммуникацияның жалпы мәселелері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және ақпарат</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кешенінің жалпы мәселелері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шаруашылығының жалпы мәселелері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 мен өсімдіктерді қорғаудың жалпы мәселелері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 шығарушыларға несие беру мәселелері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халыққа тұрмыстық қызмет көрсету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шаруашылығының жалпы мәселелері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қорын қолданыста ұстау мәселелері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қамту қызметін көрсету мәселелері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техника және инновациялар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стандарттаудың жалпы мәселелері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азық-түліктің сәйкестік белгісімен таңбалануы және сапасы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дене шынықтыру, туризм</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 мәселелері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тәртібі мәселелері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полиция қызметі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полициясы қызметі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және анықтау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құжаттандыру және тіркеу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билік органдары мен лауазымды тұлғалардың шешімдеріне және іс-әрекеттеріне (әрекетсіздігіне) шағымдану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(әкімдік)</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органдарының</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кәсіпкерлерден келіп түскен өтініштер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туралы" Қазақстан Республикасы Заңының 4-бабы 1-тармағының 3) тармақшасына сәйкес келіп түскендер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өтініштер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1378"/>
        <w:gridCol w:w="1604"/>
        <w:gridCol w:w="939"/>
        <w:gridCol w:w="939"/>
        <w:gridCol w:w="1495"/>
        <w:gridCol w:w="1491"/>
        <w:gridCol w:w="1018"/>
        <w:gridCol w:w="899"/>
        <w:gridCol w:w="1257"/>
        <w:gridCol w:w="1932"/>
        <w:gridCol w:w="742"/>
        <w:gridCol w:w="820"/>
        <w:gridCol w:w="744"/>
      </w:tblGrid>
      <w:tr>
        <w:trPr>
          <w:trHeight w:val="390" w:hRule="atLeast"/>
        </w:trPr>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жасырын өтініштер</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органдарға қарау үшін, с.і. аумақтылығы бойынша жіберілгендер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13-бағаннан</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органдарға жолданды</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тұрған органдарға қарау үшін жіберілді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15-бағаннан </w:t>
            </w:r>
          </w:p>
        </w:tc>
        <w:tc>
          <w:tcPr>
            <w:tcW w:w="1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Қаралды (1 және 2 -бағ.-дан)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қабылданды (18-бағаннан)</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органдарға қарау үшін жіберілді, с.і. аумақтылығы бойынша қайталап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тұрған органдарға қайтадан қарау үшін жіберілді</w:t>
            </w:r>
          </w:p>
        </w:tc>
        <w:tc>
          <w:tcPr>
            <w:tcW w:w="0" w:type="auto"/>
            <w:vMerge/>
            <w:tcBorders>
              <w:top w:val="nil"/>
              <w:left w:val="single" w:color="cfcfcf" w:sz="5"/>
              <w:bottom w:val="single" w:color="cfcfcf" w:sz="5"/>
              <w:right w:val="single" w:color="cfcfcf" w:sz="5"/>
            </w:tcBorders>
          </w:tcP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және ішінара қанағаттандыру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19-бағаннан</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қанағаттандырудан бас тарту туралы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түсінік беру туралы</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қараудың қысқартылуы туралы</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 қанағаттандырылды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 қанағттандырылды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қанағаттандырылды, с.і. ведомстволық бағынысты органдар бас тартқандардың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9"/>
        <w:gridCol w:w="1417"/>
        <w:gridCol w:w="1122"/>
        <w:gridCol w:w="1240"/>
        <w:gridCol w:w="1142"/>
        <w:gridCol w:w="1759"/>
        <w:gridCol w:w="1466"/>
        <w:gridCol w:w="1260"/>
        <w:gridCol w:w="1083"/>
        <w:gridCol w:w="1221"/>
        <w:gridCol w:w="1201"/>
        <w:gridCol w:w="1260"/>
      </w:tblGrid>
      <w:tr>
        <w:trPr>
          <w:trHeight w:val="390" w:hRule="atLeast"/>
        </w:trPr>
        <w:tc>
          <w:tcPr>
            <w:tcW w:w="1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қайтадан қаралды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қабылданды (26-бағаннан)</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мәліметке қабылданды және іске есептен шығарылды ( 10-б.2-т. )</w:t>
            </w:r>
          </w:p>
        </w:tc>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қаралмастан есептен шығарылды (5-б.1-т.1) және 2)-тт.)</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мерзімі бұзылып қаралды</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ұзартылып қаралды</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соңына 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қарамағаны үшін жауапкершілікке тартылған тұлғалардың саны</w:t>
            </w:r>
          </w:p>
        </w:tc>
      </w:tr>
      <w:tr>
        <w:trPr>
          <w:trHeight w:val="390" w:hRule="atLeast"/>
        </w:trPr>
        <w:tc>
          <w:tcPr>
            <w:tcW w:w="0" w:type="auto"/>
            <w:vMerge/>
            <w:tcBorders>
              <w:top w:val="nil"/>
              <w:left w:val="single" w:color="cfcfcf" w:sz="5"/>
              <w:bottom w:val="single" w:color="cfcfcf" w:sz="5"/>
              <w:right w:val="single" w:color="cfcfcf" w:sz="5"/>
            </w:tcBorders>
          </w:tcP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немесе ішінара қанағаттандыру туралы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қанағаттандырудан бас тарту туралы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түсінік беру туралы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қарудың қысқартылуы туралы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жауапкершілікке</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жауапкершілікке</w:t>
            </w:r>
          </w:p>
        </w:tc>
      </w:tr>
      <w:tr>
        <w:trPr>
          <w:trHeight w:val="12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15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