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b9f3" w14:textId="9a8b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кемесін басқару"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919 бұйрығы. Қазақстан Республикасының Әділет министрлігінде 2013 жылы 19 желтоқсанда № 8997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«Теңіз кемесін басқару»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919 бұйрығымен бекітілген  </w:t>
      </w:r>
    </w:p>
    <w:bookmarkEnd w:id="1"/>
    <w:bookmarkStart w:name="z11" w:id="2"/>
    <w:p>
      <w:pPr>
        <w:spacing w:after="0"/>
        <w:ind w:left="0"/>
        <w:jc w:val="left"/>
      </w:pPr>
      <w:r>
        <w:rPr>
          <w:rFonts w:ascii="Times New Roman"/>
          <w:b/>
          <w:i w:val="false"/>
          <w:color w:val="000000"/>
        </w:rPr>
        <w:t xml:space="preserve"> 
«Теңіз кемесін басқару»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«Теңіз кемесін басқару» кәсіби стандарты (бұдан әрі – КС) «Теңіз және жағалау жолаушы көлігі», «Теңіз және жағалау жүк көлігі» кәсіби қызметінің саласында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түрінің жалпы жіктегіші (бұдан әрі - ҚР МЖ 03-2007) «50.1 Теңіз және жағалау жолаушы көлігі», «50.2 Теңіз және жағалау жүк көлігі»;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теңіз кемесін басқару;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түрінің (кәсіптің) карточкалары</w:t>
      </w:r>
    </w:p>
    <w:bookmarkEnd w:id="7"/>
    <w:bookmarkStart w:name="z48" w:id="8"/>
    <w:p>
      <w:pPr>
        <w:spacing w:after="0"/>
        <w:ind w:left="0"/>
        <w:jc w:val="left"/>
      </w:pPr>
      <w:r>
        <w:rPr>
          <w:rFonts w:ascii="Times New Roman"/>
          <w:b/>
          <w:i w:val="false"/>
          <w:color w:val="000000"/>
        </w:rPr>
        <w:t xml:space="preserve"> 
1-параграф «Кеме жүргізуші, бірінші класты матрос ретіндегі</w:t>
      </w:r>
      <w:r>
        <w:br/>
      </w:r>
      <w:r>
        <w:rPr>
          <w:rFonts w:ascii="Times New Roman"/>
          <w:b/>
          <w:i w:val="false"/>
          <w:color w:val="000000"/>
        </w:rPr>
        <w:t>
қатардағы құрамның тұлғасы»</w:t>
      </w:r>
    </w:p>
    <w:bookmarkEnd w:id="8"/>
    <w:bookmarkStart w:name="z49" w:id="9"/>
    <w:p>
      <w:pPr>
        <w:spacing w:after="0"/>
        <w:ind w:left="0"/>
        <w:jc w:val="both"/>
      </w:pPr>
      <w:r>
        <w:rPr>
          <w:rFonts w:ascii="Times New Roman"/>
          <w:b w:val="false"/>
          <w:i w:val="false"/>
          <w:color w:val="000000"/>
          <w:sz w:val="28"/>
        </w:rPr>
        <w:t>
      6.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8340 «Матрос»;</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матрос;</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бірінші класты матрос ретіндегі қатардағы құрамның тұлғасының»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2-параграф «Кеме жүргізуші, жағалауда жүзетін жалпы сыйымдылығы</w:t>
      </w:r>
      <w:r>
        <w:br/>
      </w:r>
      <w:r>
        <w:rPr>
          <w:rFonts w:ascii="Times New Roman"/>
          <w:b/>
          <w:i w:val="false"/>
          <w:color w:val="000000"/>
        </w:rPr>
        <w:t>
500 аспайтын кеме капитанының вахта көмекшісі»</w:t>
      </w:r>
    </w:p>
    <w:bookmarkEnd w:id="10"/>
    <w:bookmarkStart w:name="z56" w:id="11"/>
    <w:p>
      <w:pPr>
        <w:spacing w:after="0"/>
        <w:ind w:left="0"/>
        <w:jc w:val="both"/>
      </w:pPr>
      <w:r>
        <w:rPr>
          <w:rFonts w:ascii="Times New Roman"/>
          <w:b w:val="false"/>
          <w:i w:val="false"/>
          <w:color w:val="000000"/>
          <w:sz w:val="28"/>
        </w:rPr>
        <w:t>
      7.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вахта көмекшісі;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жалпы сыйымдылығы 500 аспайтын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жағалауда жүзетін жалпы сыйымдылығы 500 аспайтын кеме капитанының вахта көмекшісің»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2" w:id="12"/>
    <w:p>
      <w:pPr>
        <w:spacing w:after="0"/>
        <w:ind w:left="0"/>
        <w:jc w:val="left"/>
      </w:pPr>
      <w:r>
        <w:rPr>
          <w:rFonts w:ascii="Times New Roman"/>
          <w:b/>
          <w:i w:val="false"/>
          <w:color w:val="000000"/>
        </w:rPr>
        <w:t xml:space="preserve"> 
3-параграф «Кеме жүргізуші, жағалауда жүзетін жалпы сыйымдылығы</w:t>
      </w:r>
      <w:r>
        <w:br/>
      </w:r>
      <w:r>
        <w:rPr>
          <w:rFonts w:ascii="Times New Roman"/>
          <w:b/>
          <w:i w:val="false"/>
          <w:color w:val="000000"/>
        </w:rPr>
        <w:t>
500 бастап 3000 дейін болатын кеме капитанының вахта көмекшісі»</w:t>
      </w:r>
    </w:p>
    <w:bookmarkEnd w:id="12"/>
    <w:bookmarkStart w:name="z63" w:id="13"/>
    <w:p>
      <w:pPr>
        <w:spacing w:after="0"/>
        <w:ind w:left="0"/>
        <w:jc w:val="both"/>
      </w:pPr>
      <w:r>
        <w:rPr>
          <w:rFonts w:ascii="Times New Roman"/>
          <w:b w:val="false"/>
          <w:i w:val="false"/>
          <w:color w:val="000000"/>
          <w:sz w:val="28"/>
        </w:rPr>
        <w:t>
      8.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вахта көмекшісі;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жалпы сыйымдылығы 500 бастап 3000 дейін болатын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жағалауда жүзетін жалпы сыйымдылығы 500 бастап 3000 дейін болатын теңіз кемесі капитанының вахта көмекшісінің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9" w:id="14"/>
    <w:p>
      <w:pPr>
        <w:spacing w:after="0"/>
        <w:ind w:left="0"/>
        <w:jc w:val="left"/>
      </w:pPr>
      <w:r>
        <w:rPr>
          <w:rFonts w:ascii="Times New Roman"/>
          <w:b/>
          <w:i w:val="false"/>
          <w:color w:val="000000"/>
        </w:rPr>
        <w:t xml:space="preserve"> 
4-параграф «Кеме жүргізуші, жалпы сыйымдылығы 3000 және одан</w:t>
      </w:r>
      <w:r>
        <w:br/>
      </w:r>
      <w:r>
        <w:rPr>
          <w:rFonts w:ascii="Times New Roman"/>
          <w:b/>
          <w:i w:val="false"/>
          <w:color w:val="000000"/>
        </w:rPr>
        <w:t>
жоғары болатын теңіз кемесі капитанының вахта көмекшісі»</w:t>
      </w:r>
    </w:p>
    <w:bookmarkEnd w:id="14"/>
    <w:bookmarkStart w:name="z70" w:id="15"/>
    <w:p>
      <w:pPr>
        <w:spacing w:after="0"/>
        <w:ind w:left="0"/>
        <w:jc w:val="both"/>
      </w:pPr>
      <w:r>
        <w:rPr>
          <w:rFonts w:ascii="Times New Roman"/>
          <w:b w:val="false"/>
          <w:i w:val="false"/>
          <w:color w:val="000000"/>
          <w:sz w:val="28"/>
        </w:rPr>
        <w:t>
      9.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 4, СБШ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 мемлекеттік жіктегіші (бұдан әрі – ҚР КЖ 01-2005)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вахта көмекшісі;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жалпы сыйымдылығы 3000 және одан жоғары болатын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жұмысшылардың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«Кәсіби бойынша ықтимал жұмыс орындары. «Кеме жүргізуші, жалпы сыйымдылығы 3000 және одан жоғары болатын теңіз кемесі капитанының вахта көмекшісінің еңбек жағдайына, білімі және жұмыс тәжірибесіне қойылатын талаптар»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76" w:id="16"/>
    <w:p>
      <w:pPr>
        <w:spacing w:after="0"/>
        <w:ind w:left="0"/>
        <w:jc w:val="left"/>
      </w:pPr>
      <w:r>
        <w:rPr>
          <w:rFonts w:ascii="Times New Roman"/>
          <w:b/>
          <w:i w:val="false"/>
          <w:color w:val="000000"/>
        </w:rPr>
        <w:t xml:space="preserve"> 
4. КС бірліктерінің тізімі</w:t>
      </w:r>
    </w:p>
    <w:bookmarkEnd w:id="16"/>
    <w:bookmarkStart w:name="z77" w:id="17"/>
    <w:p>
      <w:pPr>
        <w:spacing w:after="0"/>
        <w:ind w:left="0"/>
        <w:jc w:val="both"/>
      </w:pPr>
      <w:r>
        <w:rPr>
          <w:rFonts w:ascii="Times New Roman"/>
          <w:b w:val="false"/>
          <w:i w:val="false"/>
          <w:color w:val="000000"/>
          <w:sz w:val="28"/>
        </w:rPr>
        <w:t>
      8.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7"/>
    <w:bookmarkStart w:name="z78" w:id="18"/>
    <w:p>
      <w:pPr>
        <w:spacing w:after="0"/>
        <w:ind w:left="0"/>
        <w:jc w:val="left"/>
      </w:pPr>
      <w:r>
        <w:rPr>
          <w:rFonts w:ascii="Times New Roman"/>
          <w:b/>
          <w:i w:val="false"/>
          <w:color w:val="000000"/>
        </w:rPr>
        <w:t xml:space="preserve"> 
5. КС бірліктерінің сипаттамасы</w:t>
      </w:r>
    </w:p>
    <w:bookmarkEnd w:id="18"/>
    <w:bookmarkStart w:name="z79" w:id="19"/>
    <w:p>
      <w:pPr>
        <w:spacing w:after="0"/>
        <w:ind w:left="0"/>
        <w:jc w:val="both"/>
      </w:pPr>
      <w:r>
        <w:rPr>
          <w:rFonts w:ascii="Times New Roman"/>
          <w:b w:val="false"/>
          <w:i w:val="false"/>
          <w:color w:val="000000"/>
          <w:sz w:val="28"/>
        </w:rPr>
        <w:t>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4-кестелерінде</w:t>
      </w:r>
      <w:r>
        <w:rPr>
          <w:rFonts w:ascii="Times New Roman"/>
          <w:b w:val="false"/>
          <w:i w:val="false"/>
          <w:color w:val="000000"/>
          <w:sz w:val="28"/>
        </w:rPr>
        <w:t xml:space="preserve"> келтірілген.</w:t>
      </w:r>
    </w:p>
    <w:bookmarkEnd w:id="19"/>
    <w:bookmarkStart w:name="z80" w:id="20"/>
    <w:p>
      <w:pPr>
        <w:spacing w:after="0"/>
        <w:ind w:left="0"/>
        <w:jc w:val="left"/>
      </w:pPr>
      <w:r>
        <w:rPr>
          <w:rFonts w:ascii="Times New Roman"/>
          <w:b/>
          <w:i w:val="false"/>
          <w:color w:val="000000"/>
        </w:rPr>
        <w:t xml:space="preserve"> 
6. Осы КС негізінде берілетін сертификаттардың түрлері</w:t>
      </w:r>
    </w:p>
    <w:bookmarkEnd w:id="20"/>
    <w:bookmarkStart w:name="z81" w:id="21"/>
    <w:p>
      <w:pPr>
        <w:spacing w:after="0"/>
        <w:ind w:left="0"/>
        <w:jc w:val="both"/>
      </w:pPr>
      <w:r>
        <w:rPr>
          <w:rFonts w:ascii="Times New Roman"/>
          <w:b w:val="false"/>
          <w:i w:val="false"/>
          <w:color w:val="000000"/>
          <w:sz w:val="28"/>
        </w:rPr>
        <w:t>
      10.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21"/>
    <w:bookmarkStart w:name="z83" w:id="22"/>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2"/>
    <w:bookmarkStart w:name="z84" w:id="23"/>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3"/>
    <w:bookmarkStart w:name="z86" w:id="24"/>
    <w:p>
      <w:pPr>
        <w:spacing w:after="0"/>
        <w:ind w:left="0"/>
        <w:jc w:val="both"/>
      </w:pPr>
      <w:r>
        <w:rPr>
          <w:rFonts w:ascii="Times New Roman"/>
          <w:b w:val="false"/>
          <w:i w:val="false"/>
          <w:color w:val="000000"/>
          <w:sz w:val="28"/>
        </w:rPr>
        <w:t>
«Теңіз кемесін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4"/>
    <w:bookmarkStart w:name="z87" w:id="25"/>
    <w:p>
      <w:pPr>
        <w:spacing w:after="0"/>
        <w:ind w:left="0"/>
        <w:jc w:val="left"/>
      </w:pPr>
      <w:r>
        <w:rPr>
          <w:rFonts w:ascii="Times New Roman"/>
          <w:b/>
          <w:i w:val="false"/>
          <w:color w:val="000000"/>
        </w:rPr>
        <w:t xml:space="preserve"> 
Біліктілік деңгейлері бойынша</w:t>
      </w:r>
      <w:r>
        <w:br/>
      </w:r>
      <w:r>
        <w:rPr>
          <w:rFonts w:ascii="Times New Roman"/>
          <w:b/>
          <w:i w:val="false"/>
          <w:color w:val="000000"/>
        </w:rPr>
        <w:t>
еңбек қызметінің (кәсіптің) түрлері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021"/>
        <w:gridCol w:w="2797"/>
        <w:gridCol w:w="2308"/>
        <w:gridCol w:w="1974"/>
        <w:gridCol w:w="1774"/>
      </w:tblGrid>
      <w:tr>
        <w:trPr>
          <w:trHeight w:val="16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СБШ-ның біліктілік деңгейлері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дәрежелер</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кемесін бірінші класты матрос ретінде басқару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бірінші класты матрос ретіндегі қатардағы құрам тұлғасы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 (8340)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жүзетін жалпы сыйымдылығы 500 аспайтын теңіз кемесін басқару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жағалауда жүзетін жалпы сыйымдылығы 500 аспайтын теңіз кемесі капитанының вахта көмекшісі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 бастап 3000 дейін болатын теңіз кемесін басқару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жалпы сыйымдылығы 500 бастап 3000 дейін болатын теңіз кемесі капитанының вахта көмекшісі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3000 және одан жоғары болатын теңіз кемесін басқару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жалпы сыйымдылығы 3000 және одан жоғары болатын теңіз кемесі капитанының вахта көмекшісі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8" w:id="26"/>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 («Жұмысшылардың жұмыстары мен кәсіптерінің бірыңғай тарифтік-біліктілік анықтамалығын бекіту туралы (52 шығарылым)»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бұйрығына</w:t>
      </w:r>
      <w:r>
        <w:rPr>
          <w:rFonts w:ascii="Times New Roman"/>
          <w:b w:val="false"/>
          <w:i w:val="false"/>
          <w:color w:val="000000"/>
          <w:sz w:val="28"/>
        </w:rPr>
        <w:t xml:space="preserve"> қосымша (52 шығарылым), (Нормативтік актілерді мемлекеттік тіреу тізілімінде № 8770 болып тіркелген), 4 бөлім: «Теңіз және өзен көліктері»)</w:t>
      </w:r>
    </w:p>
    <w:bookmarkEnd w:id="26"/>
    <w:bookmarkStart w:name="z89" w:id="27"/>
    <w:p>
      <w:pPr>
        <w:spacing w:after="0"/>
        <w:ind w:left="0"/>
        <w:jc w:val="both"/>
      </w:pPr>
      <w:r>
        <w:rPr>
          <w:rFonts w:ascii="Times New Roman"/>
          <w:b w:val="false"/>
          <w:i w:val="false"/>
          <w:color w:val="000000"/>
          <w:sz w:val="28"/>
        </w:rPr>
        <w:t>
«Теңіз кемесін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7"/>
    <w:bookmarkStart w:name="z90" w:id="28"/>
    <w:p>
      <w:pPr>
        <w:spacing w:after="0"/>
        <w:ind w:left="0"/>
        <w:jc w:val="both"/>
      </w:pPr>
      <w:r>
        <w:rPr>
          <w:rFonts w:ascii="Times New Roman"/>
          <w:b w:val="false"/>
          <w:i w:val="false"/>
          <w:color w:val="000000"/>
          <w:sz w:val="28"/>
        </w:rPr>
        <w:t>
1-кесте</w:t>
      </w:r>
    </w:p>
    <w:bookmarkEnd w:id="28"/>
    <w:bookmarkStart w:name="z91" w:id="29"/>
    <w:p>
      <w:pPr>
        <w:spacing w:after="0"/>
        <w:ind w:left="0"/>
        <w:jc w:val="left"/>
      </w:pPr>
      <w:r>
        <w:rPr>
          <w:rFonts w:ascii="Times New Roman"/>
          <w:b/>
          <w:i w:val="false"/>
          <w:color w:val="000000"/>
        </w:rPr>
        <w:t xml:space="preserve"> 
1. Кәсібі бойынша ықтимал жұмыс орындары. Кеме жүргізуші,</w:t>
      </w:r>
      <w:r>
        <w:br/>
      </w:r>
      <w:r>
        <w:rPr>
          <w:rFonts w:ascii="Times New Roman"/>
          <w:b/>
          <w:i w:val="false"/>
          <w:color w:val="000000"/>
        </w:rPr>
        <w:t>
бірінші класты матрос ретіндегі қатардағы құрамның тұлғасының</w:t>
      </w:r>
      <w:r>
        <w:br/>
      </w:r>
      <w:r>
        <w:rPr>
          <w:rFonts w:ascii="Times New Roman"/>
          <w:b/>
          <w:i w:val="false"/>
          <w:color w:val="000000"/>
        </w:rPr>
        <w:t>
еңбек жағдайына, білімі және жұмыс тәжірибесіне қойылатын</w:t>
      </w:r>
      <w:r>
        <w:br/>
      </w:r>
      <w:r>
        <w:rPr>
          <w:rFonts w:ascii="Times New Roman"/>
          <w:b/>
          <w:i w:val="false"/>
          <w:color w:val="000000"/>
        </w:rPr>
        <w:t>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209"/>
        <w:gridCol w:w="2965"/>
        <w:gridCol w:w="30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ҚР теңіз көлігі кемелеріндегі қызмет Жарғысына, ҚР су көлігі кемелеріндегі қызмет Жарғысына сәйкес</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Теңіз саласында білім беретін мекемеде «вахта матросы»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Дипломды маманның кем дегенде екі ай қадағалауымен, жүру көпірінде вахта жұмысын атқару бойынша міндеттемелерді орындап жүзігендігі туралы анықтамалар.</w:t>
            </w:r>
            <w:r>
              <w:br/>
            </w:r>
            <w:r>
              <w:rPr>
                <w:rFonts w:ascii="Times New Roman"/>
                <w:b w:val="false"/>
                <w:i w:val="false"/>
                <w:color w:val="000000"/>
                <w:sz w:val="20"/>
              </w:rPr>
              <w:t>
</w:t>
            </w:r>
            <w:r>
              <w:rPr>
                <w:rFonts w:ascii="Times New Roman"/>
                <w:b w:val="false"/>
                <w:i w:val="false"/>
                <w:color w:val="000000"/>
                <w:sz w:val="20"/>
              </w:rPr>
              <w:t>ОЖО берген, қауіпсіздік бойынша бастапқы дайындық туралы куәлік.</w:t>
            </w:r>
            <w:r>
              <w:br/>
            </w:r>
            <w:r>
              <w:rPr>
                <w:rFonts w:ascii="Times New Roman"/>
                <w:b w:val="false"/>
                <w:i w:val="false"/>
                <w:color w:val="000000"/>
                <w:sz w:val="20"/>
              </w:rPr>
              <w:t>
</w:t>
            </w:r>
            <w:r>
              <w:rPr>
                <w:rFonts w:ascii="Times New Roman"/>
                <w:b w:val="false"/>
                <w:i w:val="false"/>
                <w:color w:val="000000"/>
                <w:sz w:val="20"/>
              </w:rPr>
              <w:t>ОЖО берген, қорғау бойынша дайындық туралы куәлік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 маманның кем дегенде екі ай қадағалауымен, жүру көпірінде вахта жұмысын атқару</w:t>
            </w:r>
          </w:p>
        </w:tc>
      </w:tr>
    </w:tbl>
    <w:bookmarkStart w:name="z92" w:id="30"/>
    <w:p>
      <w:pPr>
        <w:spacing w:after="0"/>
        <w:ind w:left="0"/>
        <w:jc w:val="both"/>
      </w:pPr>
      <w:r>
        <w:rPr>
          <w:rFonts w:ascii="Times New Roman"/>
          <w:b w:val="false"/>
          <w:i w:val="false"/>
          <w:color w:val="000000"/>
          <w:sz w:val="28"/>
        </w:rPr>
        <w:t>
      Ескертпе: ОЖО - Оқу-жаттығу орталығы.</w:t>
      </w:r>
    </w:p>
    <w:bookmarkEnd w:id="30"/>
    <w:bookmarkStart w:name="z93" w:id="31"/>
    <w:p>
      <w:pPr>
        <w:spacing w:after="0"/>
        <w:ind w:left="0"/>
        <w:jc w:val="both"/>
      </w:pPr>
      <w:r>
        <w:rPr>
          <w:rFonts w:ascii="Times New Roman"/>
          <w:b w:val="false"/>
          <w:i w:val="false"/>
          <w:color w:val="000000"/>
          <w:sz w:val="28"/>
        </w:rPr>
        <w:t>
2-кесте</w:t>
      </w:r>
    </w:p>
    <w:bookmarkEnd w:id="31"/>
    <w:bookmarkStart w:name="z94" w:id="32"/>
    <w:p>
      <w:pPr>
        <w:spacing w:after="0"/>
        <w:ind w:left="0"/>
        <w:jc w:val="left"/>
      </w:pPr>
      <w:r>
        <w:rPr>
          <w:rFonts w:ascii="Times New Roman"/>
          <w:b/>
          <w:i w:val="false"/>
          <w:color w:val="000000"/>
        </w:rPr>
        <w:t xml:space="preserve"> 
2. Кәсібі бойынша ықтимал жұмыс орындары. Кеме жүргізуші,</w:t>
      </w:r>
      <w:r>
        <w:br/>
      </w:r>
      <w:r>
        <w:rPr>
          <w:rFonts w:ascii="Times New Roman"/>
          <w:b/>
          <w:i w:val="false"/>
          <w:color w:val="000000"/>
        </w:rPr>
        <w:t>
жағалауда жүзетін, жалпы сыйымдылығы 500 аспайтын кеме</w:t>
      </w:r>
      <w:r>
        <w:br/>
      </w:r>
      <w:r>
        <w:rPr>
          <w:rFonts w:ascii="Times New Roman"/>
          <w:b/>
          <w:i w:val="false"/>
          <w:color w:val="000000"/>
        </w:rPr>
        <w:t>
капитанының вахта көмекшісің еңбек жағдайына, білімі және жұмыс</w:t>
      </w:r>
      <w:r>
        <w:br/>
      </w:r>
      <w:r>
        <w:rPr>
          <w:rFonts w:ascii="Times New Roman"/>
          <w:b/>
          <w:i w:val="false"/>
          <w:color w:val="000000"/>
        </w:rPr>
        <w:t>
тәжірибесіне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311"/>
        <w:gridCol w:w="2863"/>
        <w:gridCol w:w="30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саласында білім беретін мекемеде, 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w:t>
            </w:r>
            <w:r>
              <w:br/>
            </w:r>
            <w:r>
              <w:rPr>
                <w:rFonts w:ascii="Times New Roman"/>
                <w:b w:val="false"/>
                <w:i w:val="false"/>
                <w:color w:val="000000"/>
                <w:sz w:val="20"/>
              </w:rPr>
              <w:t>
</w:t>
            </w:r>
            <w:r>
              <w:rPr>
                <w:rFonts w:ascii="Times New Roman"/>
                <w:b w:val="false"/>
                <w:i w:val="false"/>
                <w:color w:val="000000"/>
                <w:sz w:val="20"/>
              </w:rPr>
              <w:t>АБҒТЖ-ң шектеулі аймағы операторының дипломы немесе АБҒТЖ операторының дипломы.</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 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 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 орындау</w:t>
            </w:r>
          </w:p>
        </w:tc>
      </w:tr>
    </w:tbl>
    <w:bookmarkStart w:name="z95" w:id="33"/>
    <w:p>
      <w:pPr>
        <w:spacing w:after="0"/>
        <w:ind w:left="0"/>
        <w:jc w:val="both"/>
      </w:pPr>
      <w:r>
        <w:rPr>
          <w:rFonts w:ascii="Times New Roman"/>
          <w:b w:val="false"/>
          <w:i w:val="false"/>
          <w:color w:val="000000"/>
          <w:sz w:val="28"/>
        </w:rPr>
        <w:t>
3-кесте</w:t>
      </w:r>
    </w:p>
    <w:bookmarkEnd w:id="33"/>
    <w:bookmarkStart w:name="z96" w:id="34"/>
    <w:p>
      <w:pPr>
        <w:spacing w:after="0"/>
        <w:ind w:left="0"/>
        <w:jc w:val="left"/>
      </w:pPr>
      <w:r>
        <w:rPr>
          <w:rFonts w:ascii="Times New Roman"/>
          <w:b/>
          <w:i w:val="false"/>
          <w:color w:val="000000"/>
        </w:rPr>
        <w:t xml:space="preserve"> 
3. Кәсібі бойынша ықтимал жұмыс орындары. Кеме жүргізуші,</w:t>
      </w:r>
      <w:r>
        <w:br/>
      </w:r>
      <w:r>
        <w:rPr>
          <w:rFonts w:ascii="Times New Roman"/>
          <w:b/>
          <w:i w:val="false"/>
          <w:color w:val="000000"/>
        </w:rPr>
        <w:t>
жағалауда жүзетін жалпы сыйымдылығы 500 бастап 3000 дейін</w:t>
      </w:r>
      <w:r>
        <w:br/>
      </w:r>
      <w:r>
        <w:rPr>
          <w:rFonts w:ascii="Times New Roman"/>
          <w:b/>
          <w:i w:val="false"/>
          <w:color w:val="000000"/>
        </w:rPr>
        <w:t>
болатын теңіз кемесі капитанының вахта көмекшісінің еңбек</w:t>
      </w:r>
      <w:r>
        <w:br/>
      </w:r>
      <w:r>
        <w:rPr>
          <w:rFonts w:ascii="Times New Roman"/>
          <w:b/>
          <w:i w:val="false"/>
          <w:color w:val="000000"/>
        </w:rPr>
        <w:t>
жағдайына, білімі және жұмыс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4311"/>
        <w:gridCol w:w="2863"/>
        <w:gridCol w:w="30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саласында білім беретін мекемеде, 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w:t>
            </w:r>
            <w:r>
              <w:br/>
            </w:r>
            <w:r>
              <w:rPr>
                <w:rFonts w:ascii="Times New Roman"/>
                <w:b w:val="false"/>
                <w:i w:val="false"/>
                <w:color w:val="000000"/>
                <w:sz w:val="20"/>
              </w:rPr>
              <w:t>
</w:t>
            </w:r>
            <w:r>
              <w:rPr>
                <w:rFonts w:ascii="Times New Roman"/>
                <w:b w:val="false"/>
                <w:i w:val="false"/>
                <w:color w:val="000000"/>
                <w:sz w:val="20"/>
              </w:rPr>
              <w:t>АБҒТЖ-ң шектеулі аймағы операторының дипломы немесе АБҒТЖ операторының дипломы.</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 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 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орындау</w:t>
            </w:r>
          </w:p>
        </w:tc>
      </w:tr>
    </w:tbl>
    <w:bookmarkStart w:name="z97" w:id="35"/>
    <w:p>
      <w:pPr>
        <w:spacing w:after="0"/>
        <w:ind w:left="0"/>
        <w:jc w:val="both"/>
      </w:pPr>
      <w:r>
        <w:rPr>
          <w:rFonts w:ascii="Times New Roman"/>
          <w:b w:val="false"/>
          <w:i w:val="false"/>
          <w:color w:val="000000"/>
          <w:sz w:val="28"/>
        </w:rPr>
        <w:t>
4-кесте</w:t>
      </w:r>
    </w:p>
    <w:bookmarkEnd w:id="35"/>
    <w:bookmarkStart w:name="z98" w:id="36"/>
    <w:p>
      <w:pPr>
        <w:spacing w:after="0"/>
        <w:ind w:left="0"/>
        <w:jc w:val="left"/>
      </w:pPr>
      <w:r>
        <w:rPr>
          <w:rFonts w:ascii="Times New Roman"/>
          <w:b/>
          <w:i w:val="false"/>
          <w:color w:val="000000"/>
        </w:rPr>
        <w:t xml:space="preserve"> 
4. Кәсібі бойынша ықтимал жұмыс орындары. Кеме жүргізуші, жалпы</w:t>
      </w:r>
      <w:r>
        <w:br/>
      </w:r>
      <w:r>
        <w:rPr>
          <w:rFonts w:ascii="Times New Roman"/>
          <w:b/>
          <w:i w:val="false"/>
          <w:color w:val="000000"/>
        </w:rPr>
        <w:t>
сыйымдылығы 3000 және одан жоғары болатын теңіз кемесі</w:t>
      </w:r>
      <w:r>
        <w:br/>
      </w:r>
      <w:r>
        <w:rPr>
          <w:rFonts w:ascii="Times New Roman"/>
          <w:b/>
          <w:i w:val="false"/>
          <w:color w:val="000000"/>
        </w:rPr>
        <w:t>
капитанының вахта көмекшісінің еңбек жағдайына, білімі және</w:t>
      </w:r>
      <w:r>
        <w:br/>
      </w:r>
      <w:r>
        <w:rPr>
          <w:rFonts w:ascii="Times New Roman"/>
          <w:b/>
          <w:i w:val="false"/>
          <w:color w:val="000000"/>
        </w:rPr>
        <w:t>
жұмыс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049"/>
        <w:gridCol w:w="3485"/>
        <w:gridCol w:w="277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Қазақстан Республикасының кемелердегі қызмет Жарғысына сәйкес</w:t>
            </w:r>
          </w:p>
        </w:tc>
      </w:tr>
      <w:tr>
        <w:trPr>
          <w:trHeight w:val="7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техникалық және кәсіптік білім туралы құжат.</w:t>
            </w:r>
            <w:r>
              <w:br/>
            </w:r>
            <w:r>
              <w:rPr>
                <w:rFonts w:ascii="Times New Roman"/>
                <w:b w:val="false"/>
                <w:i w:val="false"/>
                <w:color w:val="000000"/>
                <w:sz w:val="20"/>
              </w:rPr>
              <w:t>
</w:t>
            </w:r>
            <w:r>
              <w:rPr>
                <w:rFonts w:ascii="Times New Roman"/>
                <w:b w:val="false"/>
                <w:i w:val="false"/>
                <w:color w:val="000000"/>
                <w:sz w:val="20"/>
              </w:rPr>
              <w:t>Оқу бағдарламаларының орындалуын растайтын құжаттар немесе жүзу өтілі кем дегенде 12 ай болғандығын растайтын анықтамалар,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міндетінің орындалуын растайтын анықтамалар.</w:t>
            </w:r>
            <w:r>
              <w:br/>
            </w:r>
            <w:r>
              <w:rPr>
                <w:rFonts w:ascii="Times New Roman"/>
                <w:b w:val="false"/>
                <w:i w:val="false"/>
                <w:color w:val="000000"/>
                <w:sz w:val="20"/>
              </w:rPr>
              <w:t>
</w:t>
            </w:r>
            <w:r>
              <w:rPr>
                <w:rFonts w:ascii="Times New Roman"/>
                <w:b w:val="false"/>
                <w:i w:val="false"/>
                <w:color w:val="000000"/>
                <w:sz w:val="20"/>
              </w:rPr>
              <w:t>АБҒТЖ-ң шектеулі аймағы операторының дипломы немесе АБҒТЖ операторының дипломы.</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өтуі туралы куәлік.</w:t>
            </w:r>
            <w:r>
              <w:br/>
            </w:r>
            <w:r>
              <w:rPr>
                <w:rFonts w:ascii="Times New Roman"/>
                <w:b w:val="false"/>
                <w:i w:val="false"/>
                <w:color w:val="000000"/>
                <w:sz w:val="20"/>
              </w:rPr>
              <w:t>
</w:t>
            </w:r>
            <w:r>
              <w:rPr>
                <w:rFonts w:ascii="Times New Roman"/>
                <w:b w:val="false"/>
                <w:i w:val="false"/>
                <w:color w:val="000000"/>
                <w:sz w:val="20"/>
              </w:rPr>
              <w:t>Кеңейтілген бағдарлама бойынша өртпен күреске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Алғашқы медициналық жәрдем көрсету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Радиолокациялық станцияны пайдалану бойынша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Автоматтық радиолокациялық төсем жүйелерін пайдалану бойынша дайындықтан өту туралы куәлік (АРТЖ пайдалану бойынша дайындық туралы куәлік болмаған жағдайда, диплом «АРТЖ-сыз» шектеумен беріледі.</w:t>
            </w:r>
            <w:r>
              <w:br/>
            </w:r>
            <w:r>
              <w:rPr>
                <w:rFonts w:ascii="Times New Roman"/>
                <w:b w:val="false"/>
                <w:i w:val="false"/>
                <w:color w:val="000000"/>
                <w:sz w:val="20"/>
              </w:rPr>
              <w:t>
</w:t>
            </w:r>
            <w:r>
              <w:rPr>
                <w:rFonts w:ascii="Times New Roman"/>
                <w:b w:val="false"/>
                <w:i w:val="false"/>
                <w:color w:val="000000"/>
                <w:sz w:val="20"/>
              </w:rPr>
              <w:t>Электрондық картографиялық навигациялық ақпараттық жүйені пайдалану бойынша дайындықтан өту туралы куәлік. (ЭКНАЖ пайдалану бойынша дайындықтан өту туралы куәлік болмаған жағдайда, диплом «ЭКНАЖ-сыз» шектеумен беріледі).</w:t>
            </w:r>
            <w:r>
              <w:br/>
            </w:r>
            <w:r>
              <w:rPr>
                <w:rFonts w:ascii="Times New Roman"/>
                <w:b w:val="false"/>
                <w:i w:val="false"/>
                <w:color w:val="000000"/>
                <w:sz w:val="20"/>
              </w:rPr>
              <w:t>
</w:t>
            </w:r>
            <w:r>
              <w:rPr>
                <w:rFonts w:ascii="Times New Roman"/>
                <w:b w:val="false"/>
                <w:i w:val="false"/>
                <w:color w:val="000000"/>
                <w:sz w:val="20"/>
              </w:rPr>
              <w:t>Қорғау бойынша дайындықтан өту туралы куәлік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өтілі кем дегенде 12 ай, соның ішінде кем дегенде вахта көмекші-машықтанушысының міндеттерін немесе капитанның, димломды маманның немесе практиканың тәжірибелі басшысының басқаруымен, жалпы сыйымдылығы 500 және одан жоғары болатын өздігінен жүзетін кемелерде практикант міндетін орындау.</w:t>
            </w:r>
          </w:p>
        </w:tc>
      </w:tr>
    </w:tbl>
    <w:bookmarkStart w:name="z99" w:id="3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АБҒТЖ - Апат кезінде және қауіпсіздікті қамтамасыз ету үшін байланыстың ғаламдық теңіз жүйесі;</w:t>
      </w:r>
      <w:r>
        <w:br/>
      </w:r>
      <w:r>
        <w:rPr>
          <w:rFonts w:ascii="Times New Roman"/>
          <w:b w:val="false"/>
          <w:i w:val="false"/>
          <w:color w:val="000000"/>
          <w:sz w:val="28"/>
        </w:rPr>
        <w:t>
      ЭКНАЖ - электрондық картографиялық навигациялық ақпараттық жүйе;</w:t>
      </w:r>
      <w:r>
        <w:br/>
      </w:r>
      <w:r>
        <w:rPr>
          <w:rFonts w:ascii="Times New Roman"/>
          <w:b w:val="false"/>
          <w:i w:val="false"/>
          <w:color w:val="000000"/>
          <w:sz w:val="28"/>
        </w:rPr>
        <w:t>
      АРТЖ - автоматтық радиолокациялық төсем жүйесі.</w:t>
      </w:r>
    </w:p>
    <w:bookmarkEnd w:id="37"/>
    <w:bookmarkStart w:name="z103" w:id="38"/>
    <w:p>
      <w:pPr>
        <w:spacing w:after="0"/>
        <w:ind w:left="0"/>
        <w:jc w:val="both"/>
      </w:pPr>
      <w:r>
        <w:rPr>
          <w:rFonts w:ascii="Times New Roman"/>
          <w:b w:val="false"/>
          <w:i w:val="false"/>
          <w:color w:val="000000"/>
          <w:sz w:val="28"/>
        </w:rPr>
        <w:t>
«Теңіз кемесін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8"/>
    <w:bookmarkStart w:name="z104" w:id="39"/>
    <w:p>
      <w:pPr>
        <w:spacing w:after="0"/>
        <w:ind w:left="0"/>
        <w:jc w:val="left"/>
      </w:pPr>
      <w:r>
        <w:rPr>
          <w:rFonts w:ascii="Times New Roman"/>
          <w:b/>
          <w:i w:val="false"/>
          <w:color w:val="000000"/>
        </w:rPr>
        <w:t xml:space="preserve"> 
КС бірліктерінің тізімі</w:t>
      </w:r>
    </w:p>
    <w:bookmarkEnd w:id="39"/>
    <w:bookmarkStart w:name="z105" w:id="40"/>
    <w:p>
      <w:pPr>
        <w:spacing w:after="0"/>
        <w:ind w:left="0"/>
        <w:jc w:val="both"/>
      </w:pPr>
      <w:r>
        <w:rPr>
          <w:rFonts w:ascii="Times New Roman"/>
          <w:b w:val="false"/>
          <w:i w:val="false"/>
          <w:color w:val="000000"/>
          <w:sz w:val="28"/>
        </w:rPr>
        <w:t>
1-кесте</w:t>
      </w:r>
    </w:p>
    <w:bookmarkEnd w:id="40"/>
    <w:bookmarkStart w:name="z106" w:id="41"/>
    <w:p>
      <w:pPr>
        <w:spacing w:after="0"/>
        <w:ind w:left="0"/>
        <w:jc w:val="left"/>
      </w:pPr>
      <w:r>
        <w:rPr>
          <w:rFonts w:ascii="Times New Roman"/>
          <w:b/>
          <w:i w:val="false"/>
          <w:color w:val="000000"/>
        </w:rPr>
        <w:t xml:space="preserve"> 
1. «Кеме жүргізуші, бірінші класты матрос ретіндегі қатардағы</w:t>
      </w:r>
      <w:r>
        <w:br/>
      </w:r>
      <w:r>
        <w:rPr>
          <w:rFonts w:ascii="Times New Roman"/>
          <w:b/>
          <w:i w:val="false"/>
          <w:color w:val="000000"/>
        </w:rPr>
        <w:t>
құрам тұлғасы» еңбек қызметінің (кәсібінің) түрі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337"/>
      </w:tblGrid>
      <w:tr>
        <w:trPr>
          <w:trHeight w:val="31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қосымша деңгейде жүргізу</w:t>
            </w:r>
          </w:p>
        </w:tc>
      </w:tr>
    </w:tbl>
    <w:bookmarkStart w:name="z107" w:id="42"/>
    <w:p>
      <w:pPr>
        <w:spacing w:after="0"/>
        <w:ind w:left="0"/>
        <w:jc w:val="both"/>
      </w:pPr>
      <w:r>
        <w:rPr>
          <w:rFonts w:ascii="Times New Roman"/>
          <w:b w:val="false"/>
          <w:i w:val="false"/>
          <w:color w:val="000000"/>
          <w:sz w:val="28"/>
        </w:rPr>
        <w:t>
2-кесте</w:t>
      </w:r>
    </w:p>
    <w:bookmarkEnd w:id="42"/>
    <w:p>
      <w:pPr>
        <w:spacing w:after="0"/>
        <w:ind w:left="0"/>
        <w:jc w:val="left"/>
      </w:pPr>
      <w:r>
        <w:rPr>
          <w:rFonts w:ascii="Times New Roman"/>
          <w:b/>
          <w:i w:val="false"/>
          <w:color w:val="000000"/>
        </w:rPr>
        <w:t xml:space="preserve"> 2. «Кеме жүргізуші, жағалауда жүзетін жалпы сыйымдылығы 500</w:t>
      </w:r>
      <w:r>
        <w:br/>
      </w:r>
      <w:r>
        <w:rPr>
          <w:rFonts w:ascii="Times New Roman"/>
          <w:b/>
          <w:i w:val="false"/>
          <w:color w:val="000000"/>
        </w:rPr>
        <w:t>
аспайтын теңіз кемесі капитанының вахта көмекшісі» еңбек</w:t>
      </w:r>
      <w:r>
        <w:br/>
      </w:r>
      <w:r>
        <w:rPr>
          <w:rFonts w:ascii="Times New Roman"/>
          <w:b/>
          <w:i w:val="false"/>
          <w:color w:val="000000"/>
        </w:rPr>
        <w:t>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337"/>
      </w:tblGrid>
      <w:tr>
        <w:trPr>
          <w:trHeight w:val="31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Кемені пайдалану деңгейінде жүргізу.</w:t>
            </w:r>
          </w:p>
        </w:tc>
      </w:tr>
    </w:tbl>
    <w:bookmarkStart w:name="z108" w:id="43"/>
    <w:p>
      <w:pPr>
        <w:spacing w:after="0"/>
        <w:ind w:left="0"/>
        <w:jc w:val="both"/>
      </w:pPr>
      <w:r>
        <w:rPr>
          <w:rFonts w:ascii="Times New Roman"/>
          <w:b w:val="false"/>
          <w:i w:val="false"/>
          <w:color w:val="000000"/>
          <w:sz w:val="28"/>
        </w:rPr>
        <w:t>
3-кесте</w:t>
      </w:r>
    </w:p>
    <w:bookmarkEnd w:id="43"/>
    <w:bookmarkStart w:name="z109" w:id="44"/>
    <w:p>
      <w:pPr>
        <w:spacing w:after="0"/>
        <w:ind w:left="0"/>
        <w:jc w:val="left"/>
      </w:pPr>
      <w:r>
        <w:rPr>
          <w:rFonts w:ascii="Times New Roman"/>
          <w:b/>
          <w:i w:val="false"/>
          <w:color w:val="000000"/>
        </w:rPr>
        <w:t xml:space="preserve"> 
3. «Кеме жүргізуші, жалпы сыйымдылығы 500 бастап 3000 дейін</w:t>
      </w:r>
      <w:r>
        <w:br/>
      </w:r>
      <w:r>
        <w:rPr>
          <w:rFonts w:ascii="Times New Roman"/>
          <w:b/>
          <w:i w:val="false"/>
          <w:color w:val="000000"/>
        </w:rPr>
        <w:t>
болатын теңіз кемесі капитанының вахта көмекшісі» еңбек</w:t>
      </w:r>
      <w:r>
        <w:br/>
      </w:r>
      <w:r>
        <w:rPr>
          <w:rFonts w:ascii="Times New Roman"/>
          <w:b/>
          <w:i w:val="false"/>
          <w:color w:val="000000"/>
        </w:rPr>
        <w:t>
қызметінің (кәсібінің)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337"/>
      </w:tblGrid>
      <w:tr>
        <w:trPr>
          <w:trHeight w:val="31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пайдалану деңгейінде жүргізу</w:t>
            </w:r>
          </w:p>
        </w:tc>
      </w:tr>
    </w:tbl>
    <w:bookmarkStart w:name="z110" w:id="45"/>
    <w:p>
      <w:pPr>
        <w:spacing w:after="0"/>
        <w:ind w:left="0"/>
        <w:jc w:val="both"/>
      </w:pPr>
      <w:r>
        <w:rPr>
          <w:rFonts w:ascii="Times New Roman"/>
          <w:b w:val="false"/>
          <w:i w:val="false"/>
          <w:color w:val="000000"/>
          <w:sz w:val="28"/>
        </w:rPr>
        <w:t>
4-кесте</w:t>
      </w:r>
    </w:p>
    <w:bookmarkEnd w:id="45"/>
    <w:bookmarkStart w:name="z111" w:id="46"/>
    <w:p>
      <w:pPr>
        <w:spacing w:after="0"/>
        <w:ind w:left="0"/>
        <w:jc w:val="left"/>
      </w:pPr>
      <w:r>
        <w:rPr>
          <w:rFonts w:ascii="Times New Roman"/>
          <w:b/>
          <w:i w:val="false"/>
          <w:color w:val="000000"/>
        </w:rPr>
        <w:t xml:space="preserve"> 
4. «Кеме жүргізуші, жалпы сыйымдылығы 3000 және одан жоғары</w:t>
      </w:r>
      <w:r>
        <w:br/>
      </w:r>
      <w:r>
        <w:rPr>
          <w:rFonts w:ascii="Times New Roman"/>
          <w:b/>
          <w:i w:val="false"/>
          <w:color w:val="000000"/>
        </w:rPr>
        <w:t>
болатын теңіз кемесі капитанының вахта көмекшісі» еңбек</w:t>
      </w:r>
      <w:r>
        <w:br/>
      </w:r>
      <w:r>
        <w:rPr>
          <w:rFonts w:ascii="Times New Roman"/>
          <w:b/>
          <w:i w:val="false"/>
          <w:color w:val="000000"/>
        </w:rPr>
        <w:t>
қызметінің (кәсібінің)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337"/>
      </w:tblGrid>
      <w:tr>
        <w:trPr>
          <w:trHeight w:val="31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пайдалану деңгейінде жүргізу</w:t>
            </w:r>
          </w:p>
        </w:tc>
      </w:tr>
    </w:tbl>
    <w:bookmarkStart w:name="z112" w:id="47"/>
    <w:p>
      <w:pPr>
        <w:spacing w:after="0"/>
        <w:ind w:left="0"/>
        <w:jc w:val="both"/>
      </w:pPr>
      <w:r>
        <w:rPr>
          <w:rFonts w:ascii="Times New Roman"/>
          <w:b w:val="false"/>
          <w:i w:val="false"/>
          <w:color w:val="000000"/>
          <w:sz w:val="28"/>
        </w:rPr>
        <w:t>
      Ескертпе: Ф – функция.</w:t>
      </w:r>
    </w:p>
    <w:bookmarkEnd w:id="47"/>
    <w:bookmarkStart w:name="z113" w:id="48"/>
    <w:p>
      <w:pPr>
        <w:spacing w:after="0"/>
        <w:ind w:left="0"/>
        <w:jc w:val="both"/>
      </w:pPr>
      <w:r>
        <w:rPr>
          <w:rFonts w:ascii="Times New Roman"/>
          <w:b w:val="false"/>
          <w:i w:val="false"/>
          <w:color w:val="000000"/>
          <w:sz w:val="28"/>
        </w:rPr>
        <w:t>
«Теңіз кемесін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8"/>
    <w:bookmarkStart w:name="z114" w:id="49"/>
    <w:p>
      <w:pPr>
        <w:spacing w:after="0"/>
        <w:ind w:left="0"/>
        <w:jc w:val="left"/>
      </w:pPr>
      <w:r>
        <w:rPr>
          <w:rFonts w:ascii="Times New Roman"/>
          <w:b/>
          <w:i w:val="false"/>
          <w:color w:val="000000"/>
        </w:rPr>
        <w:t xml:space="preserve"> 
КС бірліктерінің сипаты</w:t>
      </w:r>
    </w:p>
    <w:bookmarkEnd w:id="49"/>
    <w:bookmarkStart w:name="z115" w:id="50"/>
    <w:p>
      <w:pPr>
        <w:spacing w:after="0"/>
        <w:ind w:left="0"/>
        <w:jc w:val="both"/>
      </w:pPr>
      <w:r>
        <w:rPr>
          <w:rFonts w:ascii="Times New Roman"/>
          <w:b w:val="false"/>
          <w:i w:val="false"/>
          <w:color w:val="000000"/>
          <w:sz w:val="28"/>
        </w:rPr>
        <w:t>
1-кесте</w:t>
      </w:r>
    </w:p>
    <w:bookmarkEnd w:id="50"/>
    <w:bookmarkStart w:name="z116" w:id="51"/>
    <w:p>
      <w:pPr>
        <w:spacing w:after="0"/>
        <w:ind w:left="0"/>
        <w:jc w:val="left"/>
      </w:pPr>
      <w:r>
        <w:rPr>
          <w:rFonts w:ascii="Times New Roman"/>
          <w:b/>
          <w:i w:val="false"/>
          <w:color w:val="000000"/>
        </w:rPr>
        <w:t xml:space="preserve"> 
1. «Кеме жүргізуші, бірінші класты матрос ретіндегі қатардағы</w:t>
      </w:r>
      <w:r>
        <w:br/>
      </w:r>
      <w:r>
        <w:rPr>
          <w:rFonts w:ascii="Times New Roman"/>
          <w:b/>
          <w:i w:val="false"/>
          <w:color w:val="000000"/>
        </w:rPr>
        <w:t>
құрам тұлғасы» еңбек қызметінің (кәсібінің) түрі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729"/>
        <w:gridCol w:w="1926"/>
        <w:gridCol w:w="1617"/>
        <w:gridCol w:w="3939"/>
        <w:gridCol w:w="3981"/>
      </w:tblGrid>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89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1.1 Кеме якорьде немесе арқандап байланып тұрған кезде, вахта жұмысын ҚР ТККҚЖ ережелеріне сәйкес атқару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аспаптар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практикалық тапсырмаларды шешу, нұсқаулық бойынша белгілі әрекеттердің ішінен әрекет тәсілін таңдау, әрекеттерді, олардың орындалу шарттарын ескеріп түзету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Рұқсаттамалық режим және кемені қорғау бойынша кеме нұсқаулықтарын білу</w:t>
            </w:r>
          </w:p>
        </w:tc>
      </w:tr>
      <w:tr>
        <w:trPr>
          <w:trHeight w:val="231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Жүру вахтасында жұмысты ҚР ТККҚЖ ережелеріне сәйкес атқару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Гиро - және магниттік компастар, рөлмен басқару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Гиро - және магниттік компастарды пайдалану дағдылары.</w:t>
            </w:r>
            <w:r>
              <w:br/>
            </w:r>
            <w:r>
              <w:rPr>
                <w:rFonts w:ascii="Times New Roman"/>
                <w:b w:val="false"/>
                <w:i w:val="false"/>
                <w:color w:val="000000"/>
                <w:sz w:val="20"/>
              </w:rPr>
              <w:t>
</w:t>
            </w:r>
            <w:r>
              <w:rPr>
                <w:rFonts w:ascii="Times New Roman"/>
                <w:b w:val="false"/>
                <w:i w:val="false"/>
                <w:color w:val="000000"/>
                <w:sz w:val="20"/>
              </w:rPr>
              <w:t>Типтік практикалық тапсырмаларды шешу, нұсқаулық бойынша белгілі әрекеттердің ішінен әрекет тәсілін таңдау, әрекеттерді, олардың орындалу шарттарын ескеріп түзету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Рөлге берілетін командалар бойынша әрекеттер. КСАХЕ-72, ХМҚА, ХДЖ-65 талаптарын білу. Кеменің маневрлік сипаттамалары</w:t>
            </w:r>
          </w:p>
        </w:tc>
      </w:tr>
    </w:tbl>
    <w:bookmarkStart w:name="z117" w:id="52"/>
    <w:p>
      <w:pPr>
        <w:spacing w:after="0"/>
        <w:ind w:left="0"/>
        <w:jc w:val="both"/>
      </w:pPr>
      <w:r>
        <w:rPr>
          <w:rFonts w:ascii="Times New Roman"/>
          <w:b w:val="false"/>
          <w:i w:val="false"/>
          <w:color w:val="000000"/>
          <w:sz w:val="28"/>
        </w:rPr>
        <w:t>
2-кесте</w:t>
      </w:r>
    </w:p>
    <w:bookmarkEnd w:id="52"/>
    <w:bookmarkStart w:name="z118" w:id="53"/>
    <w:p>
      <w:pPr>
        <w:spacing w:after="0"/>
        <w:ind w:left="0"/>
        <w:jc w:val="left"/>
      </w:pPr>
      <w:r>
        <w:rPr>
          <w:rFonts w:ascii="Times New Roman"/>
          <w:b/>
          <w:i w:val="false"/>
          <w:color w:val="000000"/>
        </w:rPr>
        <w:t xml:space="preserve"> 
2. «Кеме жүргізуші, жағалауда жүзетін жалпы сыйымдылығы 500</w:t>
      </w:r>
      <w:r>
        <w:br/>
      </w:r>
      <w:r>
        <w:rPr>
          <w:rFonts w:ascii="Times New Roman"/>
          <w:b/>
          <w:i w:val="false"/>
          <w:color w:val="000000"/>
        </w:rPr>
        <w:t>
аспайтын теңіз кемесі капитанының вахта көмекшісі» еңбек</w:t>
      </w:r>
      <w:r>
        <w:br/>
      </w:r>
      <w:r>
        <w:rPr>
          <w:rFonts w:ascii="Times New Roman"/>
          <w:b/>
          <w:i w:val="false"/>
          <w:color w:val="000000"/>
        </w:rPr>
        <w:t>
қызметінің (кәсібінің) түрі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623"/>
        <w:gridCol w:w="2623"/>
        <w:gridCol w:w="1308"/>
        <w:gridCol w:w="3134"/>
        <w:gridCol w:w="3226"/>
      </w:tblGrid>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22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Қозғалу вахтасына ҚР ТККҚЖ талаптарына сәйкес кірісу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және магниттік компастар. Навигациялық аспаптар, карталар және навигациялық құралдар</w:t>
            </w:r>
          </w:p>
        </w:tc>
      </w:tr>
      <w:tr>
        <w:trPr>
          <w:trHeight w:val="222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Қозғалу вахтасын ҚР ТККҚЖ талаптарына сәйкес атқару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 Навигациялық аспаптар, карталар және навигациялық құралдар</w:t>
            </w:r>
          </w:p>
        </w:tc>
      </w:tr>
      <w:tr>
        <w:trPr>
          <w:trHeight w:val="231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Кеме якорьде тұрған кезде вахта қызметін ҚР ТККҚЖ талаптарына сәйкес атқару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ХДЖ - 65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1395"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Кеме айлақта тұрған кезде вахта қызметін ҚР ТККҚЖ талаптарына сәйкес атқару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Порт ережелері (мысалы, Ақтау портының міндетті қаулысы)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231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Жүк орынжайларындағы температуралық және газдық режимдерді бақылау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теңізбен тасымалдаудың Халықаралық Кодексі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Трюмдер және жүк орынжайлары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орынжайларындағы температуралық және газдық режимдерді бақылау аспаптары мен жүйелерін пайдалана білу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теңізбен тасымалдаудың Халықаралық Кодексі</w:t>
            </w:r>
          </w:p>
        </w:tc>
      </w:tr>
    </w:tbl>
    <w:bookmarkStart w:name="z119" w:id="54"/>
    <w:p>
      <w:pPr>
        <w:spacing w:after="0"/>
        <w:ind w:left="0"/>
        <w:jc w:val="both"/>
      </w:pPr>
      <w:r>
        <w:rPr>
          <w:rFonts w:ascii="Times New Roman"/>
          <w:b w:val="false"/>
          <w:i w:val="false"/>
          <w:color w:val="000000"/>
          <w:sz w:val="28"/>
        </w:rPr>
        <w:t>
3-кесте</w:t>
      </w:r>
    </w:p>
    <w:bookmarkEnd w:id="54"/>
    <w:bookmarkStart w:name="z120" w:id="55"/>
    <w:p>
      <w:pPr>
        <w:spacing w:after="0"/>
        <w:ind w:left="0"/>
        <w:jc w:val="left"/>
      </w:pPr>
      <w:r>
        <w:rPr>
          <w:rFonts w:ascii="Times New Roman"/>
          <w:b/>
          <w:i w:val="false"/>
          <w:color w:val="000000"/>
        </w:rPr>
        <w:t xml:space="preserve"> 
3. «Кеме жүргізуші, жалпы сыйымдылығы 500 бастап 3000 дейін</w:t>
      </w:r>
      <w:r>
        <w:br/>
      </w:r>
      <w:r>
        <w:rPr>
          <w:rFonts w:ascii="Times New Roman"/>
          <w:b/>
          <w:i w:val="false"/>
          <w:color w:val="000000"/>
        </w:rPr>
        <w:t>
болатын теңіз кемесі капитанының вахта көмекшісі» еңбек</w:t>
      </w:r>
      <w:r>
        <w:br/>
      </w:r>
      <w:r>
        <w:rPr>
          <w:rFonts w:ascii="Times New Roman"/>
          <w:b/>
          <w:i w:val="false"/>
          <w:color w:val="000000"/>
        </w:rPr>
        <w:t>
қызметінің (кәсібінің) түрі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574"/>
        <w:gridCol w:w="2574"/>
        <w:gridCol w:w="1291"/>
        <w:gridCol w:w="3082"/>
        <w:gridCol w:w="3394"/>
      </w:tblGrid>
      <w:tr>
        <w:trPr>
          <w:trHeight w:val="1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1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Қозғалу вахтасына ҚР ТККҚЖ талаптарына сәйкес кірісу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 және магниттік компастар. Навигациялық аспаптар, карталар және навигациялық құралдар</w:t>
            </w:r>
          </w:p>
        </w:tc>
      </w:tr>
      <w:tr>
        <w:trPr>
          <w:trHeight w:val="585" w:hRule="atLeast"/>
        </w:trPr>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Қозғалу вахтасын ҚР ТККҚЖ талаптарына сәйкес атқару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 Навигациялық аспаптар, карталар және навигациялық құралдар.</w:t>
            </w:r>
          </w:p>
        </w:tc>
      </w:tr>
      <w:tr>
        <w:trPr>
          <w:trHeight w:val="615" w:hRule="atLeast"/>
        </w:trPr>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Кеме якорьде тұрған кезде вахта қызметін ҚР ТККҚЖ талаптарына сәйкес атқару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ХДЖ - 65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42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Кеме айлақта тұрған кезде вахта қызметін ҚР ТККҚЖ талаптарына сәйкес атқару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Порт ережелері (мысалы, Ақтау портының міндетті қаулысы)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420" w:hRule="atLeast"/>
        </w:trPr>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Жүк орынжайларындағы температуралық және газдық режимдерді бақылау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Трюмдер және жүк орынжайлары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орынжайларындағы температуралық және газдық режимдерді бақылау аспаптары мен жүйелерін пайдалана білу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теңізбен тасымалдаудың Халықаралық Кодексі </w:t>
            </w:r>
          </w:p>
        </w:tc>
      </w:tr>
    </w:tbl>
    <w:bookmarkStart w:name="z121" w:id="56"/>
    <w:p>
      <w:pPr>
        <w:spacing w:after="0"/>
        <w:ind w:left="0"/>
        <w:jc w:val="both"/>
      </w:pPr>
      <w:r>
        <w:rPr>
          <w:rFonts w:ascii="Times New Roman"/>
          <w:b w:val="false"/>
          <w:i w:val="false"/>
          <w:color w:val="000000"/>
          <w:sz w:val="28"/>
        </w:rPr>
        <w:t>
4-кесте</w:t>
      </w:r>
    </w:p>
    <w:bookmarkEnd w:id="56"/>
    <w:bookmarkStart w:name="z122" w:id="57"/>
    <w:p>
      <w:pPr>
        <w:spacing w:after="0"/>
        <w:ind w:left="0"/>
        <w:jc w:val="left"/>
      </w:pPr>
      <w:r>
        <w:rPr>
          <w:rFonts w:ascii="Times New Roman"/>
          <w:b/>
          <w:i w:val="false"/>
          <w:color w:val="000000"/>
        </w:rPr>
        <w:t xml:space="preserve"> 
4. «Кеме жүргізуші, жалпы сыйымдылығы 3000 және одан жоғары</w:t>
      </w:r>
      <w:r>
        <w:br/>
      </w:r>
      <w:r>
        <w:rPr>
          <w:rFonts w:ascii="Times New Roman"/>
          <w:b/>
          <w:i w:val="false"/>
          <w:color w:val="000000"/>
        </w:rPr>
        <w:t>
болатын теңіз кемесі капитанының вахта көмекшісі» еңбек</w:t>
      </w:r>
      <w:r>
        <w:br/>
      </w:r>
      <w:r>
        <w:rPr>
          <w:rFonts w:ascii="Times New Roman"/>
          <w:b/>
          <w:i w:val="false"/>
          <w:color w:val="000000"/>
        </w:rPr>
        <w:t>
қызметінің (кәсібінің) түрі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607"/>
        <w:gridCol w:w="2608"/>
        <w:gridCol w:w="1260"/>
        <w:gridCol w:w="3140"/>
        <w:gridCol w:w="3207"/>
      </w:tblGrid>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4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Қозғалу вахтасына ҚР ТККҚЖ талаптарына сәйкес кірісу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Гиро - және магниттік компастар. Навигациялық аспаптар, карталар және навигациялық құралдар</w:t>
            </w:r>
          </w:p>
        </w:tc>
      </w:tr>
      <w:tr>
        <w:trPr>
          <w:trHeight w:val="39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Қозғалу вахтасын ҚР ТККҚЖ талаптарына сәйкес атқару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w:t>
            </w:r>
            <w:r>
              <w:br/>
            </w:r>
            <w:r>
              <w:rPr>
                <w:rFonts w:ascii="Times New Roman"/>
                <w:b w:val="false"/>
                <w:i w:val="false"/>
                <w:color w:val="000000"/>
                <w:sz w:val="20"/>
              </w:rPr>
              <w:t>
</w:t>
            </w:r>
            <w:r>
              <w:rPr>
                <w:rFonts w:ascii="Times New Roman"/>
                <w:b w:val="false"/>
                <w:i w:val="false"/>
                <w:color w:val="000000"/>
                <w:sz w:val="20"/>
              </w:rPr>
              <w:t>Навигациялық аспаптар, карталар және навигациялық құралдар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r>
              <w:br/>
            </w:r>
            <w:r>
              <w:rPr>
                <w:rFonts w:ascii="Times New Roman"/>
                <w:b w:val="false"/>
                <w:i w:val="false"/>
                <w:color w:val="000000"/>
                <w:sz w:val="20"/>
              </w:rPr>
              <w:t>
</w:t>
            </w:r>
            <w:r>
              <w:rPr>
                <w:rFonts w:ascii="Times New Roman"/>
                <w:b w:val="false"/>
                <w:i w:val="false"/>
                <w:color w:val="000000"/>
                <w:sz w:val="20"/>
              </w:rPr>
              <w:t>Гиро - және магниттік компастарды, навигациялық аспаптарды, карталарды және навигациялық құралдарды пайдалана білу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КСАХЕ-72.</w:t>
            </w:r>
            <w:r>
              <w:br/>
            </w:r>
            <w:r>
              <w:rPr>
                <w:rFonts w:ascii="Times New Roman"/>
                <w:b w:val="false"/>
                <w:i w:val="false"/>
                <w:color w:val="000000"/>
                <w:sz w:val="20"/>
              </w:rPr>
              <w:t>
</w:t>
            </w:r>
            <w:r>
              <w:rPr>
                <w:rFonts w:ascii="Times New Roman"/>
                <w:b w:val="false"/>
                <w:i w:val="false"/>
                <w:color w:val="000000"/>
                <w:sz w:val="20"/>
              </w:rPr>
              <w:t>Гиро - және магниттік компастар. Навигациялық аспаптар, карталар және навигациялық құралдар</w:t>
            </w:r>
          </w:p>
        </w:tc>
      </w:tr>
      <w:tr>
        <w:trPr>
          <w:trHeight w:val="45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Кеме якорьде тұрған кезде вахта қызметін ҚР ТККҚЖ талаптарына сәйкес атқару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КСАХЕ - 72</w:t>
            </w:r>
            <w:r>
              <w:br/>
            </w:r>
            <w:r>
              <w:rPr>
                <w:rFonts w:ascii="Times New Roman"/>
                <w:b w:val="false"/>
                <w:i w:val="false"/>
                <w:color w:val="000000"/>
                <w:sz w:val="20"/>
              </w:rPr>
              <w:t>
</w:t>
            </w:r>
            <w:r>
              <w:rPr>
                <w:rFonts w:ascii="Times New Roman"/>
                <w:b w:val="false"/>
                <w:i w:val="false"/>
                <w:color w:val="000000"/>
                <w:sz w:val="20"/>
              </w:rPr>
              <w:t>ХДЖ - 65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45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Кеме айлақта тұрған кезде вахта қызметін ҚР ТККҚЖ талаптарына сәйкес атқару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r>
              <w:br/>
            </w:r>
            <w:r>
              <w:rPr>
                <w:rFonts w:ascii="Times New Roman"/>
                <w:b w:val="false"/>
                <w:i w:val="false"/>
                <w:color w:val="000000"/>
                <w:sz w:val="20"/>
              </w:rPr>
              <w:t>
</w:t>
            </w:r>
            <w:r>
              <w:rPr>
                <w:rFonts w:ascii="Times New Roman"/>
                <w:b w:val="false"/>
                <w:i w:val="false"/>
                <w:color w:val="000000"/>
                <w:sz w:val="20"/>
              </w:rPr>
              <w:t>Порт ережелері (мысалы, Ақтау портының міндетті қаулысы)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вахта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Қоластындағы жұмыскерлер қызметін ұйымдастыра және бақылай білу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60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Жүк орынжайларындағы температуралық және газдық режимдерді бақылау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теңізбен тасымалдаудың Халықаралық Кодексі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Трюмдер және жүк орынжайлары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орынжайларындағы температуралық және газдық режимдерді бақылау аспаптары мен жүйелерін пайдалана білу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теңізбен тасымалдаудың Халықаралық Кодексі</w:t>
            </w:r>
          </w:p>
        </w:tc>
      </w:tr>
    </w:tbl>
    <w:bookmarkStart w:name="z123" w:id="5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ХМҚА - Халықаралық маяктық қызметтер ассоциациясы;</w:t>
      </w:r>
      <w:r>
        <w:br/>
      </w:r>
      <w:r>
        <w:rPr>
          <w:rFonts w:ascii="Times New Roman"/>
          <w:b w:val="false"/>
          <w:i w:val="false"/>
          <w:color w:val="000000"/>
          <w:sz w:val="28"/>
        </w:rPr>
        <w:t>
      ХДЖ-65 – Халықаралық дабылдар жинағы;</w:t>
      </w:r>
      <w:r>
        <w:br/>
      </w:r>
      <w:r>
        <w:rPr>
          <w:rFonts w:ascii="Times New Roman"/>
          <w:b w:val="false"/>
          <w:i w:val="false"/>
          <w:color w:val="000000"/>
          <w:sz w:val="28"/>
        </w:rPr>
        <w:t>
      КСАХЕ-72 - Теңізде Кемелердің Соқтығысуын Алдын алудың Халықаралық Ережелері;</w:t>
      </w:r>
      <w:r>
        <w:br/>
      </w:r>
      <w:r>
        <w:rPr>
          <w:rFonts w:ascii="Times New Roman"/>
          <w:b w:val="false"/>
          <w:i w:val="false"/>
          <w:color w:val="000000"/>
          <w:sz w:val="28"/>
        </w:rPr>
        <w:t>
      ҚР ТККҚЖ - Қазақстан Республикасының теңіз көлігі кемелеріндегі қызмет жарғысы.</w:t>
      </w:r>
    </w:p>
    <w:bookmarkEnd w:id="58"/>
    <w:bookmarkStart w:name="z124" w:id="59"/>
    <w:p>
      <w:pPr>
        <w:spacing w:after="0"/>
        <w:ind w:left="0"/>
        <w:jc w:val="both"/>
      </w:pPr>
      <w:r>
        <w:rPr>
          <w:rFonts w:ascii="Times New Roman"/>
          <w:b w:val="false"/>
          <w:i w:val="false"/>
          <w:color w:val="000000"/>
          <w:sz w:val="28"/>
        </w:rPr>
        <w:t>
«Теңіз кемесін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9"/>
    <w:bookmarkStart w:name="z125" w:id="60"/>
    <w:p>
      <w:pPr>
        <w:spacing w:after="0"/>
        <w:ind w:left="0"/>
        <w:jc w:val="left"/>
      </w:pPr>
      <w:r>
        <w:rPr>
          <w:rFonts w:ascii="Times New Roman"/>
          <w:b/>
          <w:i w:val="false"/>
          <w:color w:val="000000"/>
        </w:rPr>
        <w:t xml:space="preserve"> 
Келісу парағы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9"/>
        <w:gridCol w:w="4151"/>
      </w:tblGrid>
      <w:tr>
        <w:trPr>
          <w:trHeight w:val="30" w:hRule="atLeast"/>
        </w:trPr>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 тіркелді.</w:t>
      </w:r>
      <w:r>
        <w:br/>
      </w:r>
      <w:r>
        <w:rPr>
          <w:rFonts w:ascii="Times New Roman"/>
          <w:b w:val="false"/>
          <w:i w:val="false"/>
          <w:color w:val="000000"/>
          <w:sz w:val="28"/>
        </w:rPr>
        <w:t>
Кәсіби стандарттардың реестріне №_________________________ тіркелді.</w:t>
      </w:r>
      <w:r>
        <w:br/>
      </w:r>
      <w:r>
        <w:rPr>
          <w:rFonts w:ascii="Times New Roman"/>
          <w:b w:val="false"/>
          <w:i w:val="false"/>
          <w:color w:val="000000"/>
          <w:sz w:val="28"/>
        </w:rPr>
        <w:t>
Хат (хаттама) № _____________________ Күні________________.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