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b14f" w14:textId="19db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22-ақпандағы № 14 бұйрығына өзгеріс және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2013 жылғы 19 қарашадағы № 11-04-07/4008 бұйрығы. Қазақстан Республикасының Әділет министрлігінде 2013 жылы 12 желтоқсанда № 8953 тіркелді</w:t>
      </w:r>
    </w:p>
    <w:p>
      <w:pPr>
        <w:spacing w:after="0"/>
        <w:ind w:left="0"/>
        <w:jc w:val="both"/>
      </w:pPr>
      <w:bookmarkStart w:name="z1" w:id="0"/>
      <w:r>
        <w:rPr>
          <w:rFonts w:ascii="Times New Roman"/>
          <w:b w:val="false"/>
          <w:i w:val="false"/>
          <w:color w:val="000000"/>
          <w:sz w:val="28"/>
        </w:rPr>
        <w:t>
      «Жылжымалы мүлік кепілін тіркеу туралы» Қазақстан Республикасы Заңының 5-бабының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913 тіркелген) мынадай өзгеріс және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міндетті мемлекеттік тіркеуге жатпайтын жылжымалы мүлік кепілін тіркеу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3-бөлігі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«Тіркеуші орган қоса берілген құжаттармен бірге өтінішті алғаннан кейін және жылжымалы мүлік кепілін мемлекеттік тіркегені үшін алымның төленгені туралы немесе алым төлеуден босатылғаны туралы растау тіркеуші органның ақпараттық жүйесіне келіп түскен кезден бастап бір жұмыс күні ішінде кепіл ұстаушының ақпараттық жүйесіне және кепіл ұстаушыға «электрондық үкіметтің» веб-порталына тіркеуші органның электрондық цифрлық қолтаңбасымен куәландырылған осы Нұсқаулықтың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 бойынша электрондық құжат түрінде міндетті мемлекеттік тіркеуге жатпайтын жылжымалы мүлік кепілін тіркеу туралы куәлікті не осы Нұсқаулықтың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міндетті мемлекеттік тіркеуге жатпайтын жылжымалы мүлік кепілін тіркеуден дәлелді бас тарту туралы хабарламаны жібереді.»;</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7-қосымшамен толықтырылсын;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8-қосымшамен толықтырылсын;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9-қосымшамен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Имашев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Транспорт және коммуникация министрі</w:t>
      </w:r>
      <w:r>
        <w:br/>
      </w:r>
      <w:r>
        <w:rPr>
          <w:rFonts w:ascii="Times New Roman"/>
          <w:b w:val="false"/>
          <w:i w:val="false"/>
          <w:color w:val="000000"/>
          <w:sz w:val="28"/>
        </w:rPr>
        <w:t>
</w:t>
      </w:r>
      <w:r>
        <w:rPr>
          <w:rFonts w:ascii="Times New Roman"/>
          <w:b w:val="false"/>
          <w:i/>
          <w:color w:val="000000"/>
          <w:sz w:val="28"/>
        </w:rPr>
        <w:t>      ______________________ А. Жұмағалиев</w:t>
      </w:r>
      <w:r>
        <w:br/>
      </w:r>
      <w:r>
        <w:rPr>
          <w:rFonts w:ascii="Times New Roman"/>
          <w:b w:val="false"/>
          <w:i w:val="false"/>
          <w:color w:val="000000"/>
          <w:sz w:val="28"/>
        </w:rPr>
        <w:t>
</w:t>
      </w:r>
      <w:r>
        <w:rPr>
          <w:rFonts w:ascii="Times New Roman"/>
          <w:b w:val="false"/>
          <w:i/>
          <w:color w:val="000000"/>
          <w:sz w:val="28"/>
        </w:rPr>
        <w:t>      «__» ______________________ 2013 жыл</w:t>
      </w:r>
    </w:p>
    <w:bookmarkStart w:name="z10" w:id="1"/>
    <w:p>
      <w:pPr>
        <w:spacing w:after="0"/>
        <w:ind w:left="0"/>
        <w:jc w:val="both"/>
      </w:pPr>
      <w:r>
        <w:rPr>
          <w:rFonts w:ascii="Times New Roman"/>
          <w:b w:val="false"/>
          <w:i w:val="false"/>
          <w:color w:val="000000"/>
          <w:sz w:val="28"/>
        </w:rPr>
        <w:t xml:space="preserve">
Қазақстан Республикасы Әділет министрінің </w:t>
      </w:r>
      <w:r>
        <w:br/>
      </w:r>
      <w:r>
        <w:rPr>
          <w:rFonts w:ascii="Times New Roman"/>
          <w:b w:val="false"/>
          <w:i w:val="false"/>
          <w:color w:val="000000"/>
          <w:sz w:val="28"/>
        </w:rPr>
        <w:t xml:space="preserve">
2013 жылғы 19 қарашадағы          </w:t>
      </w:r>
      <w:r>
        <w:br/>
      </w:r>
      <w:r>
        <w:rPr>
          <w:rFonts w:ascii="Times New Roman"/>
          <w:b w:val="false"/>
          <w:i w:val="false"/>
          <w:color w:val="000000"/>
          <w:sz w:val="28"/>
        </w:rPr>
        <w:t xml:space="preserve">
№ 11-04-07/и-4008 бұйрығына 1-қосымша    </w:t>
      </w:r>
    </w:p>
    <w:bookmarkEnd w:id="1"/>
    <w:bookmarkStart w:name="z11" w:id="2"/>
    <w:p>
      <w:pPr>
        <w:spacing w:after="0"/>
        <w:ind w:left="0"/>
        <w:jc w:val="both"/>
      </w:pPr>
      <w:r>
        <w:rPr>
          <w:rFonts w:ascii="Times New Roman"/>
          <w:b w:val="false"/>
          <w:i w:val="false"/>
          <w:color w:val="000000"/>
          <w:sz w:val="28"/>
        </w:rPr>
        <w:t>
Міндетті мемлекеттік тіркеуге жатпайтын жылжымалы</w:t>
      </w:r>
      <w:r>
        <w:br/>
      </w:r>
      <w:r>
        <w:rPr>
          <w:rFonts w:ascii="Times New Roman"/>
          <w:b w:val="false"/>
          <w:i w:val="false"/>
          <w:color w:val="000000"/>
          <w:sz w:val="28"/>
        </w:rPr>
        <w:t xml:space="preserve">
мүлік кепілін тіркеу туралы нұсқаулыққа      </w:t>
      </w:r>
      <w:r>
        <w:br/>
      </w:r>
      <w:r>
        <w:rPr>
          <w:rFonts w:ascii="Times New Roman"/>
          <w:b w:val="false"/>
          <w:i w:val="false"/>
          <w:color w:val="000000"/>
          <w:sz w:val="28"/>
        </w:rPr>
        <w:t xml:space="preserve">
7-қосымша                      </w:t>
      </w:r>
    </w:p>
    <w:bookmarkEnd w:id="2"/>
    <w:bookmarkStart w:name="z12" w:id="3"/>
    <w:p>
      <w:pPr>
        <w:spacing w:after="0"/>
        <w:ind w:left="0"/>
        <w:jc w:val="both"/>
      </w:pPr>
      <w:r>
        <w:rPr>
          <w:rFonts w:ascii="Times New Roman"/>
          <w:b w:val="false"/>
          <w:i w:val="false"/>
          <w:color w:val="000000"/>
          <w:sz w:val="28"/>
        </w:rPr>
        <w:t xml:space="preserve">
Егер кепілберуші жеке тұлға болған жағдайда міндетті </w:t>
      </w:r>
      <w:r>
        <w:br/>
      </w:r>
      <w:r>
        <w:rPr>
          <w:rFonts w:ascii="Times New Roman"/>
          <w:b w:val="false"/>
          <w:i w:val="false"/>
          <w:color w:val="000000"/>
          <w:sz w:val="28"/>
        </w:rPr>
        <w:t xml:space="preserve">
мемлекеттік тіркеуге жатпайтын жылжымалы мүлік     </w:t>
      </w:r>
      <w:r>
        <w:br/>
      </w:r>
      <w:r>
        <w:rPr>
          <w:rFonts w:ascii="Times New Roman"/>
          <w:b w:val="false"/>
          <w:i w:val="false"/>
          <w:color w:val="000000"/>
          <w:sz w:val="28"/>
        </w:rPr>
        <w:t>
кепілін мемлекеттік тіркеу туралы электрондық куәлігінің</w:t>
      </w:r>
      <w:r>
        <w:br/>
      </w:r>
      <w:r>
        <w:rPr>
          <w:rFonts w:ascii="Times New Roman"/>
          <w:b w:val="false"/>
          <w:i w:val="false"/>
          <w:color w:val="000000"/>
          <w:sz w:val="28"/>
        </w:rPr>
        <w:t xml:space="preserve">
нысаны                        </w:t>
      </w:r>
    </w:p>
    <w:bookmarkEnd w:id="3"/>
    <w:p>
      <w:pPr>
        <w:spacing w:after="0"/>
        <w:ind w:left="0"/>
        <w:jc w:val="both"/>
      </w:pPr>
      <w:r>
        <w:drawing>
          <wp:inline distT="0" distB="0" distL="0" distR="0">
            <wp:extent cx="7912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12100" cy="1041400"/>
                    </a:xfrm>
                    <a:prstGeom prst="rect">
                      <a:avLst/>
                    </a:prstGeom>
                  </pic:spPr>
                </pic:pic>
              </a:graphicData>
            </a:graphic>
          </wp:inline>
        </w:drawing>
      </w:r>
    </w:p>
    <w:bookmarkStart w:name="z13" w:id="4"/>
    <w:p>
      <w:pPr>
        <w:spacing w:after="0"/>
        <w:ind w:left="0"/>
        <w:jc w:val="left"/>
      </w:pPr>
      <w:r>
        <w:rPr>
          <w:rFonts w:ascii="Times New Roman"/>
          <w:b/>
          <w:i w:val="false"/>
          <w:color w:val="000000"/>
        </w:rPr>
        <w:t xml:space="preserve"> 
Міндетті мемлекеттік тіркеуге жатпайтын жылжымалы мүлік</w:t>
      </w:r>
      <w:r>
        <w:br/>
      </w:r>
      <w:r>
        <w:rPr>
          <w:rFonts w:ascii="Times New Roman"/>
          <w:b/>
          <w:i w:val="false"/>
          <w:color w:val="000000"/>
        </w:rPr>
        <w:t>
кепілін тіркеу туралы куәлік</w:t>
      </w:r>
    </w:p>
    <w:bookmarkEnd w:id="4"/>
    <w:p>
      <w:pPr>
        <w:spacing w:after="0"/>
        <w:ind w:left="0"/>
        <w:jc w:val="both"/>
      </w:pPr>
      <w:r>
        <w:rPr>
          <w:rFonts w:ascii="Times New Roman"/>
          <w:b w:val="false"/>
          <w:i w:val="false"/>
          <w:color w:val="000000"/>
          <w:sz w:val="28"/>
        </w:rPr>
        <w:t>Тіркеу органының атауы ______________________________________________</w:t>
      </w:r>
      <w:r>
        <w:br/>
      </w:r>
      <w:r>
        <w:rPr>
          <w:rFonts w:ascii="Times New Roman"/>
          <w:b w:val="false"/>
          <w:i w:val="false"/>
          <w:color w:val="000000"/>
          <w:sz w:val="28"/>
        </w:rPr>
        <w:t>
№ _____                                                  ___ Күні ___</w:t>
      </w:r>
      <w:r>
        <w:br/>
      </w:r>
      <w:r>
        <w:rPr>
          <w:rFonts w:ascii="Times New Roman"/>
          <w:b w:val="false"/>
          <w:i w:val="false"/>
          <w:color w:val="000000"/>
          <w:sz w:val="28"/>
        </w:rPr>
        <w:t>
______ банк кредитор ________________________________________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2684"/>
        <w:gridCol w:w="3374"/>
        <w:gridCol w:w="2618"/>
        <w:gridCol w:w="2485"/>
      </w:tblGrid>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түрі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Тізілімдік нөмірі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затының сипаттамасы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Бөлшектердің саны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Жылжымалы мүлікке кепіл тіркелгенін растау үшін.</w:t>
      </w:r>
    </w:p>
    <w:p>
      <w:pPr>
        <w:spacing w:after="0"/>
        <w:ind w:left="0"/>
        <w:jc w:val="both"/>
      </w:pPr>
      <w:r>
        <w:rPr>
          <w:rFonts w:ascii="Times New Roman"/>
          <w:b w:val="false"/>
          <w:i w:val="false"/>
          <w:color w:val="000000"/>
          <w:sz w:val="28"/>
        </w:rPr>
        <w:t>Кепіл ұстаушы құқығы:</w:t>
      </w:r>
      <w:r>
        <w:br/>
      </w:r>
      <w:r>
        <w:rPr>
          <w:rFonts w:ascii="Times New Roman"/>
          <w:b w:val="false"/>
          <w:i w:val="false"/>
          <w:color w:val="000000"/>
          <w:sz w:val="28"/>
        </w:rPr>
        <w:t>
БСН ______________</w:t>
      </w:r>
      <w:r>
        <w:br/>
      </w:r>
      <w:r>
        <w:rPr>
          <w:rFonts w:ascii="Times New Roman"/>
          <w:b w:val="false"/>
          <w:i w:val="false"/>
          <w:color w:val="000000"/>
          <w:sz w:val="28"/>
        </w:rPr>
        <w:t>
Кепіл ұстаушы атауы _________________________________________________</w:t>
      </w:r>
      <w:r>
        <w:br/>
      </w:r>
      <w:r>
        <w:rPr>
          <w:rFonts w:ascii="Times New Roman"/>
          <w:b w:val="false"/>
          <w:i w:val="false"/>
          <w:color w:val="000000"/>
          <w:sz w:val="28"/>
        </w:rPr>
        <w:t>
Заңды мекенжайы _____________________________________________________</w:t>
      </w:r>
      <w:r>
        <w:br/>
      </w:r>
      <w:r>
        <w:rPr>
          <w:rFonts w:ascii="Times New Roman"/>
          <w:b w:val="false"/>
          <w:i w:val="false"/>
          <w:color w:val="000000"/>
          <w:sz w:val="28"/>
        </w:rPr>
        <w:t>
____________________________________________ затына кепіл негізделді.</w:t>
      </w:r>
      <w:r>
        <w:br/>
      </w:r>
      <w:r>
        <w:rPr>
          <w:rFonts w:ascii="Times New Roman"/>
          <w:b w:val="false"/>
          <w:i w:val="false"/>
          <w:color w:val="000000"/>
          <w:sz w:val="28"/>
        </w:rPr>
        <w:t>
№ __________ күні __ кепіл шарты</w:t>
      </w:r>
      <w:r>
        <w:br/>
      </w:r>
      <w:r>
        <w:rPr>
          <w:rFonts w:ascii="Times New Roman"/>
          <w:b w:val="false"/>
          <w:i w:val="false"/>
          <w:color w:val="000000"/>
          <w:sz w:val="28"/>
        </w:rPr>
        <w:t>
№ _____ кепіл шартына қосымша келісім № ___ қосымша келісім жасалған</w:t>
      </w:r>
      <w:r>
        <w:br/>
      </w:r>
      <w:r>
        <w:rPr>
          <w:rFonts w:ascii="Times New Roman"/>
          <w:b w:val="false"/>
          <w:i w:val="false"/>
          <w:color w:val="000000"/>
          <w:sz w:val="28"/>
        </w:rPr>
        <w:t>
күн ___(бар болған жағдайда)</w:t>
      </w:r>
      <w:r>
        <w:br/>
      </w:r>
      <w:r>
        <w:rPr>
          <w:rFonts w:ascii="Times New Roman"/>
          <w:b w:val="false"/>
          <w:i w:val="false"/>
          <w:color w:val="000000"/>
          <w:sz w:val="28"/>
        </w:rPr>
        <w:t>
Тіркелген күні ___ және № __ және келесі негізгі шарттарды қамтиды:</w:t>
      </w:r>
      <w:r>
        <w:br/>
      </w:r>
      <w:r>
        <w:rPr>
          <w:rFonts w:ascii="Times New Roman"/>
          <w:b w:val="false"/>
          <w:i w:val="false"/>
          <w:color w:val="000000"/>
          <w:sz w:val="28"/>
        </w:rPr>
        <w:t>
Негізгі міндеттеме мерзімі _____</w:t>
      </w:r>
      <w:r>
        <w:br/>
      </w:r>
      <w:r>
        <w:rPr>
          <w:rFonts w:ascii="Times New Roman"/>
          <w:b w:val="false"/>
          <w:i w:val="false"/>
          <w:color w:val="000000"/>
          <w:sz w:val="28"/>
        </w:rPr>
        <w:t>
Негізгі міндеттеме мөлшері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беруші деректері</w:t>
      </w:r>
      <w:r>
        <w:br/>
      </w:r>
      <w:r>
        <w:rPr>
          <w:rFonts w:ascii="Times New Roman"/>
          <w:b w:val="false"/>
          <w:i w:val="false"/>
          <w:color w:val="000000"/>
          <w:sz w:val="28"/>
        </w:rPr>
        <w:t>
ЖСН _____</w:t>
      </w:r>
      <w:r>
        <w:br/>
      </w:r>
      <w:r>
        <w:rPr>
          <w:rFonts w:ascii="Times New Roman"/>
          <w:b w:val="false"/>
          <w:i w:val="false"/>
          <w:color w:val="000000"/>
          <w:sz w:val="28"/>
        </w:rPr>
        <w:t>
Тегі, аты және бар болған жағдайда әкесінің аты _____________________</w:t>
      </w:r>
      <w:r>
        <w:br/>
      </w:r>
      <w:r>
        <w:rPr>
          <w:rFonts w:ascii="Times New Roman"/>
          <w:b w:val="false"/>
          <w:i w:val="false"/>
          <w:color w:val="000000"/>
          <w:sz w:val="28"/>
        </w:rPr>
        <w:t>
Туған күні _____________________________</w:t>
      </w:r>
      <w:r>
        <w:br/>
      </w:r>
      <w:r>
        <w:rPr>
          <w:rFonts w:ascii="Times New Roman"/>
          <w:b w:val="false"/>
          <w:i w:val="false"/>
          <w:color w:val="000000"/>
          <w:sz w:val="28"/>
        </w:rPr>
        <w:t>
Жеке куәлік № ____________ күні ____ берілді</w:t>
      </w:r>
      <w:r>
        <w:br/>
      </w:r>
      <w:r>
        <w:rPr>
          <w:rFonts w:ascii="Times New Roman"/>
          <w:b w:val="false"/>
          <w:i w:val="false"/>
          <w:color w:val="000000"/>
          <w:sz w:val="28"/>
        </w:rPr>
        <w:t>
Мекен-жайы _____________________________</w:t>
      </w:r>
      <w:r>
        <w:br/>
      </w:r>
      <w:r>
        <w:rPr>
          <w:rFonts w:ascii="Times New Roman"/>
          <w:b w:val="false"/>
          <w:i w:val="false"/>
          <w:color w:val="000000"/>
          <w:sz w:val="28"/>
        </w:rPr>
        <w:t>
Мүлікке құқық түрінің атауы ____________</w:t>
      </w:r>
    </w:p>
    <w:p>
      <w:pPr>
        <w:spacing w:after="0"/>
        <w:ind w:left="0"/>
        <w:jc w:val="both"/>
      </w:pPr>
      <w:r>
        <w:rPr>
          <w:rFonts w:ascii="Times New Roman"/>
          <w:b w:val="false"/>
          <w:i w:val="false"/>
          <w:color w:val="000000"/>
          <w:sz w:val="28"/>
        </w:rPr>
        <w:t>Осы құжат "Электрондық құжат және электрондық цифрлық қолтаңба туралы" 2003 жылғы 7 қаңтардағы N 370-II ҚРЗ </w:t>
      </w:r>
      <w:r>
        <w:rPr>
          <w:rFonts w:ascii="Times New Roman"/>
          <w:b w:val="false"/>
          <w:i w:val="false"/>
          <w:color w:val="000000"/>
          <w:sz w:val="28"/>
        </w:rPr>
        <w:t>1-бабына</w:t>
      </w:r>
      <w:r>
        <w:rPr>
          <w:rFonts w:ascii="Times New Roman"/>
          <w:b w:val="false"/>
          <w:i w:val="false"/>
          <w:color w:val="000000"/>
          <w:sz w:val="28"/>
        </w:rPr>
        <w:t xml:space="preserve"> сәйкес қағаз жеткiзгiштегi құжатпен бiрдей.</w:t>
      </w:r>
      <w:r>
        <w:br/>
      </w:r>
      <w:r>
        <w:rPr>
          <w:rFonts w:ascii="Times New Roman"/>
          <w:b w:val="false"/>
          <w:i w:val="false"/>
          <w:color w:val="000000"/>
          <w:sz w:val="28"/>
        </w:rPr>
        <w:t>
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p>
      <w:pPr>
        <w:spacing w:after="0"/>
        <w:ind w:left="0"/>
        <w:jc w:val="both"/>
      </w:pPr>
      <w:r>
        <w:drawing>
          <wp:inline distT="0" distB="0" distL="0" distR="0">
            <wp:extent cx="46609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60900" cy="1117600"/>
                    </a:xfrm>
                    <a:prstGeom prst="rect">
                      <a:avLst/>
                    </a:prstGeom>
                  </pic:spPr>
                </pic:pic>
              </a:graphicData>
            </a:graphic>
          </wp:inline>
        </w:drawing>
      </w:r>
    </w:p>
    <w:p>
      <w:pPr>
        <w:spacing w:after="0"/>
        <w:ind w:left="0"/>
        <w:jc w:val="both"/>
      </w:pPr>
      <w:r>
        <w:rPr>
          <w:rFonts w:ascii="Times New Roman"/>
          <w:b w:val="false"/>
          <w:i w:val="false"/>
          <w:color w:val="000000"/>
          <w:sz w:val="28"/>
        </w:rPr>
        <w:t>      *штрих-код ЖМР АЖ ақпараттық жүйесінен алынған және Әділет басқармасының электрондық-цифрлық қолтаңбасымен қол қойылған деректерді</w:t>
      </w:r>
      <w:r>
        <w:br/>
      </w:r>
      <w:r>
        <w:rPr>
          <w:rFonts w:ascii="Times New Roman"/>
          <w:b w:val="false"/>
          <w:i w:val="false"/>
          <w:color w:val="000000"/>
          <w:sz w:val="28"/>
        </w:rPr>
        <w:t>
      штрих-код содержит данные, полученные из ИС «Реестр движимого имущества» и подписанные электронно-цифровой подписью соответствующего Центра по недвижимости</w:t>
      </w:r>
    </w:p>
    <w:bookmarkStart w:name="z14" w:id="5"/>
    <w:p>
      <w:pPr>
        <w:spacing w:after="0"/>
        <w:ind w:left="0"/>
        <w:jc w:val="both"/>
      </w:pPr>
      <w:r>
        <w:rPr>
          <w:rFonts w:ascii="Times New Roman"/>
          <w:b w:val="false"/>
          <w:i w:val="false"/>
          <w:color w:val="000000"/>
          <w:sz w:val="28"/>
        </w:rPr>
        <w:t xml:space="preserve">
Қазақстан Республикасы Әділет министрінің </w:t>
      </w:r>
      <w:r>
        <w:br/>
      </w:r>
      <w:r>
        <w:rPr>
          <w:rFonts w:ascii="Times New Roman"/>
          <w:b w:val="false"/>
          <w:i w:val="false"/>
          <w:color w:val="000000"/>
          <w:sz w:val="28"/>
        </w:rPr>
        <w:t xml:space="preserve">
2013 жылғы 19 қарашадағы          </w:t>
      </w:r>
      <w:r>
        <w:br/>
      </w:r>
      <w:r>
        <w:rPr>
          <w:rFonts w:ascii="Times New Roman"/>
          <w:b w:val="false"/>
          <w:i w:val="false"/>
          <w:color w:val="000000"/>
          <w:sz w:val="28"/>
        </w:rPr>
        <w:t xml:space="preserve">
№ 11-04-07/и-4008 бұйрығына       </w:t>
      </w:r>
      <w:r>
        <w:br/>
      </w:r>
      <w:r>
        <w:rPr>
          <w:rFonts w:ascii="Times New Roman"/>
          <w:b w:val="false"/>
          <w:i w:val="false"/>
          <w:color w:val="000000"/>
          <w:sz w:val="28"/>
        </w:rPr>
        <w:t xml:space="preserve">
2-қосымша                  </w:t>
      </w:r>
    </w:p>
    <w:bookmarkEnd w:id="5"/>
    <w:bookmarkStart w:name="z15" w:id="6"/>
    <w:p>
      <w:pPr>
        <w:spacing w:after="0"/>
        <w:ind w:left="0"/>
        <w:jc w:val="both"/>
      </w:pPr>
      <w:r>
        <w:rPr>
          <w:rFonts w:ascii="Times New Roman"/>
          <w:b w:val="false"/>
          <w:i w:val="false"/>
          <w:color w:val="000000"/>
          <w:sz w:val="28"/>
        </w:rPr>
        <w:t>
Міндетті мемлекеттік тіркеуге жатпайтын жылжымалы</w:t>
      </w:r>
      <w:r>
        <w:br/>
      </w:r>
      <w:r>
        <w:rPr>
          <w:rFonts w:ascii="Times New Roman"/>
          <w:b w:val="false"/>
          <w:i w:val="false"/>
          <w:color w:val="000000"/>
          <w:sz w:val="28"/>
        </w:rPr>
        <w:t xml:space="preserve">
мүлік кепілін тіркеу туралы нұсқаулыққа      </w:t>
      </w:r>
      <w:r>
        <w:br/>
      </w:r>
      <w:r>
        <w:rPr>
          <w:rFonts w:ascii="Times New Roman"/>
          <w:b w:val="false"/>
          <w:i w:val="false"/>
          <w:color w:val="000000"/>
          <w:sz w:val="28"/>
        </w:rPr>
        <w:t xml:space="preserve">
8-қосымша                     </w:t>
      </w:r>
    </w:p>
    <w:bookmarkEnd w:id="6"/>
    <w:bookmarkStart w:name="z16" w:id="7"/>
    <w:p>
      <w:pPr>
        <w:spacing w:after="0"/>
        <w:ind w:left="0"/>
        <w:jc w:val="both"/>
      </w:pPr>
      <w:r>
        <w:rPr>
          <w:rFonts w:ascii="Times New Roman"/>
          <w:b w:val="false"/>
          <w:i w:val="false"/>
          <w:color w:val="000000"/>
          <w:sz w:val="28"/>
        </w:rPr>
        <w:t xml:space="preserve">
Егер кепілберуші жеке тұлға болған жағдайда міндетті </w:t>
      </w:r>
      <w:r>
        <w:br/>
      </w:r>
      <w:r>
        <w:rPr>
          <w:rFonts w:ascii="Times New Roman"/>
          <w:b w:val="false"/>
          <w:i w:val="false"/>
          <w:color w:val="000000"/>
          <w:sz w:val="28"/>
        </w:rPr>
        <w:t xml:space="preserve">
мемлекеттік тіркеуге жатпайтын жылжымалы мүлік     </w:t>
      </w:r>
      <w:r>
        <w:br/>
      </w:r>
      <w:r>
        <w:rPr>
          <w:rFonts w:ascii="Times New Roman"/>
          <w:b w:val="false"/>
          <w:i w:val="false"/>
          <w:color w:val="000000"/>
          <w:sz w:val="28"/>
        </w:rPr>
        <w:t>
кепілін мемлекеттік тіркеу туралы электрондық куәлігінің</w:t>
      </w:r>
      <w:r>
        <w:br/>
      </w:r>
      <w:r>
        <w:rPr>
          <w:rFonts w:ascii="Times New Roman"/>
          <w:b w:val="false"/>
          <w:i w:val="false"/>
          <w:color w:val="000000"/>
          <w:sz w:val="28"/>
        </w:rPr>
        <w:t xml:space="preserve">
нысаны                       </w:t>
      </w:r>
    </w:p>
    <w:bookmarkEnd w:id="7"/>
    <w:p>
      <w:pPr>
        <w:spacing w:after="0"/>
        <w:ind w:left="0"/>
        <w:jc w:val="both"/>
      </w:pPr>
      <w:r>
        <w:drawing>
          <wp:inline distT="0" distB="0" distL="0" distR="0">
            <wp:extent cx="77724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72400" cy="1016000"/>
                    </a:xfrm>
                    <a:prstGeom prst="rect">
                      <a:avLst/>
                    </a:prstGeom>
                  </pic:spPr>
                </pic:pic>
              </a:graphicData>
            </a:graphic>
          </wp:inline>
        </w:drawing>
      </w:r>
    </w:p>
    <w:bookmarkStart w:name="z17" w:id="8"/>
    <w:p>
      <w:pPr>
        <w:spacing w:after="0"/>
        <w:ind w:left="0"/>
        <w:jc w:val="left"/>
      </w:pPr>
      <w:r>
        <w:rPr>
          <w:rFonts w:ascii="Times New Roman"/>
          <w:b/>
          <w:i w:val="false"/>
          <w:color w:val="000000"/>
        </w:rPr>
        <w:t xml:space="preserve"> 
Міндетті мемлекеттік тіркеуге жатпайтын жылжымалы мүлік</w:t>
      </w:r>
      <w:r>
        <w:br/>
      </w:r>
      <w:r>
        <w:rPr>
          <w:rFonts w:ascii="Times New Roman"/>
          <w:b/>
          <w:i w:val="false"/>
          <w:color w:val="000000"/>
        </w:rPr>
        <w:t>
кепілін тіркеу туралы куәлік</w:t>
      </w:r>
    </w:p>
    <w:bookmarkEnd w:id="8"/>
    <w:p>
      <w:pPr>
        <w:spacing w:after="0"/>
        <w:ind w:left="0"/>
        <w:jc w:val="both"/>
      </w:pPr>
      <w:r>
        <w:rPr>
          <w:rFonts w:ascii="Times New Roman"/>
          <w:b w:val="false"/>
          <w:i w:val="false"/>
          <w:color w:val="000000"/>
          <w:sz w:val="28"/>
        </w:rPr>
        <w:t>Тіркеу органының атауы ______________________________________________</w:t>
      </w:r>
      <w:r>
        <w:br/>
      </w:r>
      <w:r>
        <w:rPr>
          <w:rFonts w:ascii="Times New Roman"/>
          <w:b w:val="false"/>
          <w:i w:val="false"/>
          <w:color w:val="000000"/>
          <w:sz w:val="28"/>
        </w:rPr>
        <w:t>
№ _____                                                  ___ Күні ___</w:t>
      </w:r>
      <w:r>
        <w:br/>
      </w:r>
      <w:r>
        <w:rPr>
          <w:rFonts w:ascii="Times New Roman"/>
          <w:b w:val="false"/>
          <w:i w:val="false"/>
          <w:color w:val="000000"/>
          <w:sz w:val="28"/>
        </w:rPr>
        <w:t>
_____ банк кредитор ______________________________________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2684"/>
        <w:gridCol w:w="3374"/>
        <w:gridCol w:w="2618"/>
        <w:gridCol w:w="2485"/>
      </w:tblGrid>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түрі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Тізілімдік нөмірі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затының сипаттамасы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Бөлшектердің саны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Жылжымалы мүлікке кепіл тіркелгенін растау үшін.</w:t>
      </w:r>
    </w:p>
    <w:p>
      <w:pPr>
        <w:spacing w:after="0"/>
        <w:ind w:left="0"/>
        <w:jc w:val="both"/>
      </w:pPr>
      <w:r>
        <w:rPr>
          <w:rFonts w:ascii="Times New Roman"/>
          <w:b w:val="false"/>
          <w:i w:val="false"/>
          <w:color w:val="000000"/>
          <w:sz w:val="28"/>
        </w:rPr>
        <w:t>Кепіл ұстаушы құқығы:</w:t>
      </w:r>
      <w:r>
        <w:br/>
      </w:r>
      <w:r>
        <w:rPr>
          <w:rFonts w:ascii="Times New Roman"/>
          <w:b w:val="false"/>
          <w:i w:val="false"/>
          <w:color w:val="000000"/>
          <w:sz w:val="28"/>
        </w:rPr>
        <w:t>
БСН ______________ ЖСН</w:t>
      </w:r>
      <w:r>
        <w:br/>
      </w:r>
      <w:r>
        <w:rPr>
          <w:rFonts w:ascii="Times New Roman"/>
          <w:b w:val="false"/>
          <w:i w:val="false"/>
          <w:color w:val="000000"/>
          <w:sz w:val="28"/>
        </w:rPr>
        <w:t>
Кепіл ұстаушы атауы ___________________________________________</w:t>
      </w:r>
      <w:r>
        <w:br/>
      </w:r>
      <w:r>
        <w:rPr>
          <w:rFonts w:ascii="Times New Roman"/>
          <w:b w:val="false"/>
          <w:i w:val="false"/>
          <w:color w:val="000000"/>
          <w:sz w:val="28"/>
        </w:rPr>
        <w:t>
Заңды мекенжайы _______________________________________________</w:t>
      </w:r>
      <w:r>
        <w:br/>
      </w:r>
      <w:r>
        <w:rPr>
          <w:rFonts w:ascii="Times New Roman"/>
          <w:b w:val="false"/>
          <w:i w:val="false"/>
          <w:color w:val="000000"/>
          <w:sz w:val="28"/>
        </w:rPr>
        <w:t>
_______________________________________ затына кепіл негізделді.</w:t>
      </w:r>
      <w:r>
        <w:br/>
      </w:r>
      <w:r>
        <w:rPr>
          <w:rFonts w:ascii="Times New Roman"/>
          <w:b w:val="false"/>
          <w:i w:val="false"/>
          <w:color w:val="000000"/>
          <w:sz w:val="28"/>
        </w:rPr>
        <w:t>
№ ______ __ күні __ кепіл шарты</w:t>
      </w:r>
      <w:r>
        <w:br/>
      </w:r>
      <w:r>
        <w:rPr>
          <w:rFonts w:ascii="Times New Roman"/>
          <w:b w:val="false"/>
          <w:i w:val="false"/>
          <w:color w:val="000000"/>
          <w:sz w:val="28"/>
        </w:rPr>
        <w:t>
№ ___ кепіл шартына қосымша келісім № _______ қосымша келісім жасалған күн ___(бар болған жағдайда)</w:t>
      </w:r>
      <w:r>
        <w:br/>
      </w:r>
      <w:r>
        <w:rPr>
          <w:rFonts w:ascii="Times New Roman"/>
          <w:b w:val="false"/>
          <w:i w:val="false"/>
          <w:color w:val="000000"/>
          <w:sz w:val="28"/>
        </w:rPr>
        <w:t>
Тіркелген күні ___ және № ____ және келесі негізгі шарттарды қамтиды:</w:t>
      </w:r>
      <w:r>
        <w:br/>
      </w:r>
      <w:r>
        <w:rPr>
          <w:rFonts w:ascii="Times New Roman"/>
          <w:b w:val="false"/>
          <w:i w:val="false"/>
          <w:color w:val="000000"/>
          <w:sz w:val="28"/>
        </w:rPr>
        <w:t>
Негізгі міндеттеме мерзімі _____</w:t>
      </w:r>
      <w:r>
        <w:br/>
      </w:r>
      <w:r>
        <w:rPr>
          <w:rFonts w:ascii="Times New Roman"/>
          <w:b w:val="false"/>
          <w:i w:val="false"/>
          <w:color w:val="000000"/>
          <w:sz w:val="28"/>
        </w:rPr>
        <w:t>
Негізгі міндеттеме мөлшері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беруші деректері</w:t>
      </w:r>
      <w:r>
        <w:br/>
      </w:r>
      <w:r>
        <w:rPr>
          <w:rFonts w:ascii="Times New Roman"/>
          <w:b w:val="false"/>
          <w:i w:val="false"/>
          <w:color w:val="000000"/>
          <w:sz w:val="28"/>
        </w:rPr>
        <w:t>
БСН _____</w:t>
      </w:r>
      <w:r>
        <w:br/>
      </w:r>
      <w:r>
        <w:rPr>
          <w:rFonts w:ascii="Times New Roman"/>
          <w:b w:val="false"/>
          <w:i w:val="false"/>
          <w:color w:val="000000"/>
          <w:sz w:val="28"/>
        </w:rPr>
        <w:t>
Мекеме атауы ________________________</w:t>
      </w:r>
      <w:r>
        <w:br/>
      </w:r>
      <w:r>
        <w:rPr>
          <w:rFonts w:ascii="Times New Roman"/>
          <w:b w:val="false"/>
          <w:i w:val="false"/>
          <w:color w:val="000000"/>
          <w:sz w:val="28"/>
        </w:rPr>
        <w:t>
Заңды мекен-жайы ____________________</w:t>
      </w:r>
      <w:r>
        <w:br/>
      </w:r>
      <w:r>
        <w:rPr>
          <w:rFonts w:ascii="Times New Roman"/>
          <w:b w:val="false"/>
          <w:i w:val="false"/>
          <w:color w:val="000000"/>
          <w:sz w:val="28"/>
        </w:rPr>
        <w:t>
Мүлікке құқық түрінің атауы ____________________</w:t>
      </w:r>
    </w:p>
    <w:p>
      <w:pPr>
        <w:spacing w:after="0"/>
        <w:ind w:left="0"/>
        <w:jc w:val="both"/>
      </w:pPr>
      <w:r>
        <w:rPr>
          <w:rFonts w:ascii="Times New Roman"/>
          <w:b w:val="false"/>
          <w:i w:val="false"/>
          <w:color w:val="000000"/>
          <w:sz w:val="28"/>
        </w:rPr>
        <w:t>Осы құжат "Электрондық құжат және электрондық цифрлық қолтаңба туралы" 2003 жылғы 7 қаңтардағы N 370-II ҚРЗ </w:t>
      </w:r>
      <w:r>
        <w:rPr>
          <w:rFonts w:ascii="Times New Roman"/>
          <w:b w:val="false"/>
          <w:i w:val="false"/>
          <w:color w:val="000000"/>
          <w:sz w:val="28"/>
        </w:rPr>
        <w:t>1-бабына</w:t>
      </w:r>
      <w:r>
        <w:rPr>
          <w:rFonts w:ascii="Times New Roman"/>
          <w:b w:val="false"/>
          <w:i w:val="false"/>
          <w:color w:val="000000"/>
          <w:sz w:val="28"/>
        </w:rPr>
        <w:t xml:space="preserve"> сәйкес қағаз жеткiзгiштегi құжатпен бiрдей.</w:t>
      </w:r>
      <w:r>
        <w:br/>
      </w:r>
      <w:r>
        <w:rPr>
          <w:rFonts w:ascii="Times New Roman"/>
          <w:b w:val="false"/>
          <w:i w:val="false"/>
          <w:color w:val="000000"/>
          <w:sz w:val="28"/>
        </w:rPr>
        <w:t>
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p>
      <w:pPr>
        <w:spacing w:after="0"/>
        <w:ind w:left="0"/>
        <w:jc w:val="both"/>
      </w:pPr>
      <w:r>
        <w:drawing>
          <wp:inline distT="0" distB="0" distL="0" distR="0">
            <wp:extent cx="46609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60900" cy="1117600"/>
                    </a:xfrm>
                    <a:prstGeom prst="rect">
                      <a:avLst/>
                    </a:prstGeom>
                  </pic:spPr>
                </pic:pic>
              </a:graphicData>
            </a:graphic>
          </wp:inline>
        </w:drawing>
      </w:r>
    </w:p>
    <w:p>
      <w:pPr>
        <w:spacing w:after="0"/>
        <w:ind w:left="0"/>
        <w:jc w:val="both"/>
      </w:pPr>
      <w:r>
        <w:rPr>
          <w:rFonts w:ascii="Times New Roman"/>
          <w:b w:val="false"/>
          <w:i w:val="false"/>
          <w:color w:val="000000"/>
          <w:sz w:val="28"/>
        </w:rPr>
        <w:t>*штрих-код ЖМР АЖ ақпараттық жүйесінен алынған және Әділет басқармасының электрондық-цифрлық қолтаңбасымен қол қойылған деректерді</w:t>
      </w:r>
      <w:r>
        <w:br/>
      </w:r>
      <w:r>
        <w:rPr>
          <w:rFonts w:ascii="Times New Roman"/>
          <w:b w:val="false"/>
          <w:i w:val="false"/>
          <w:color w:val="000000"/>
          <w:sz w:val="28"/>
        </w:rPr>
        <w:t>
штрих-код содержит данные, полученные из ИС «Реестр движимого имущества» и подписанные электронно-цифровой подписью соответствующего Центра по недвижимости</w:t>
      </w:r>
    </w:p>
    <w:bookmarkStart w:name="z18" w:id="9"/>
    <w:p>
      <w:pPr>
        <w:spacing w:after="0"/>
        <w:ind w:left="0"/>
        <w:jc w:val="both"/>
      </w:pPr>
      <w:r>
        <w:rPr>
          <w:rFonts w:ascii="Times New Roman"/>
          <w:b w:val="false"/>
          <w:i w:val="false"/>
          <w:color w:val="000000"/>
          <w:sz w:val="28"/>
        </w:rPr>
        <w:t xml:space="preserve">
Қазақстан Республикасы Әділет министрінің </w:t>
      </w:r>
      <w:r>
        <w:br/>
      </w:r>
      <w:r>
        <w:rPr>
          <w:rFonts w:ascii="Times New Roman"/>
          <w:b w:val="false"/>
          <w:i w:val="false"/>
          <w:color w:val="000000"/>
          <w:sz w:val="28"/>
        </w:rPr>
        <w:t xml:space="preserve">
2013 жылғы 19 қарашадағы          </w:t>
      </w:r>
      <w:r>
        <w:br/>
      </w:r>
      <w:r>
        <w:rPr>
          <w:rFonts w:ascii="Times New Roman"/>
          <w:b w:val="false"/>
          <w:i w:val="false"/>
          <w:color w:val="000000"/>
          <w:sz w:val="28"/>
        </w:rPr>
        <w:t xml:space="preserve">
№ 11-04-07/и-4008 бұйрығына 3-қосымша    </w:t>
      </w:r>
    </w:p>
    <w:bookmarkEnd w:id="9"/>
    <w:bookmarkStart w:name="z19" w:id="10"/>
    <w:p>
      <w:pPr>
        <w:spacing w:after="0"/>
        <w:ind w:left="0"/>
        <w:jc w:val="both"/>
      </w:pPr>
      <w:r>
        <w:rPr>
          <w:rFonts w:ascii="Times New Roman"/>
          <w:b w:val="false"/>
          <w:i w:val="false"/>
          <w:color w:val="000000"/>
          <w:sz w:val="28"/>
        </w:rPr>
        <w:t>
Міндетті мемлекеттік тіркеуге жатпайтын жылжымалы</w:t>
      </w:r>
      <w:r>
        <w:br/>
      </w:r>
      <w:r>
        <w:rPr>
          <w:rFonts w:ascii="Times New Roman"/>
          <w:b w:val="false"/>
          <w:i w:val="false"/>
          <w:color w:val="000000"/>
          <w:sz w:val="28"/>
        </w:rPr>
        <w:t xml:space="preserve">
мүлік кепілін тіркеу туралы нұсқаулыққа      </w:t>
      </w:r>
      <w:r>
        <w:br/>
      </w:r>
      <w:r>
        <w:rPr>
          <w:rFonts w:ascii="Times New Roman"/>
          <w:b w:val="false"/>
          <w:i w:val="false"/>
          <w:color w:val="000000"/>
          <w:sz w:val="28"/>
        </w:rPr>
        <w:t xml:space="preserve">
9-қосымша                      </w:t>
      </w:r>
    </w:p>
    <w:bookmarkEnd w:id="10"/>
    <w:bookmarkStart w:name="z22" w:id="11"/>
    <w:p>
      <w:pPr>
        <w:spacing w:after="0"/>
        <w:ind w:left="0"/>
        <w:jc w:val="both"/>
      </w:pPr>
      <w:r>
        <w:rPr>
          <w:rFonts w:ascii="Times New Roman"/>
          <w:b w:val="false"/>
          <w:i w:val="false"/>
          <w:color w:val="000000"/>
          <w:sz w:val="28"/>
        </w:rPr>
        <w:t xml:space="preserve">
Міндетті мемлекеттік тіркеуге жатпайтын жылжымалы  </w:t>
      </w:r>
      <w:r>
        <w:br/>
      </w:r>
      <w:r>
        <w:rPr>
          <w:rFonts w:ascii="Times New Roman"/>
          <w:b w:val="false"/>
          <w:i w:val="false"/>
          <w:color w:val="000000"/>
          <w:sz w:val="28"/>
        </w:rPr>
        <w:t xml:space="preserve">
мүлік кепілін тіркеуге дәлелді бас тарту туралы нысаны  </w:t>
      </w:r>
    </w:p>
    <w:bookmarkEnd w:id="11"/>
    <w:p>
      <w:pPr>
        <w:spacing w:after="0"/>
        <w:ind w:left="0"/>
        <w:jc w:val="both"/>
      </w:pPr>
      <w:r>
        <w:drawing>
          <wp:inline distT="0" distB="0" distL="0" distR="0">
            <wp:extent cx="7632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32700" cy="977900"/>
                    </a:xfrm>
                    <a:prstGeom prst="rect">
                      <a:avLst/>
                    </a:prstGeom>
                  </pic:spPr>
                </pic:pic>
              </a:graphicData>
            </a:graphic>
          </wp:inline>
        </w:drawing>
      </w:r>
    </w:p>
    <w:bookmarkStart w:name="z21" w:id="12"/>
    <w:p>
      <w:pPr>
        <w:spacing w:after="0"/>
        <w:ind w:left="0"/>
        <w:jc w:val="left"/>
      </w:pPr>
      <w:r>
        <w:rPr>
          <w:rFonts w:ascii="Times New Roman"/>
          <w:b/>
          <w:i w:val="false"/>
          <w:color w:val="000000"/>
        </w:rPr>
        <w:t xml:space="preserve"> 
Міндетті мемлекеттік тіркеуге жатпайтын жылжымалы мүлік</w:t>
      </w:r>
      <w:r>
        <w:br/>
      </w:r>
      <w:r>
        <w:rPr>
          <w:rFonts w:ascii="Times New Roman"/>
          <w:b/>
          <w:i w:val="false"/>
          <w:color w:val="000000"/>
        </w:rPr>
        <w:t>
кепілін тіркеуге дәлелді бас тарту туралы хабарлама</w:t>
      </w:r>
    </w:p>
    <w:bookmarkEnd w:id="12"/>
    <w:p>
      <w:pPr>
        <w:spacing w:after="0"/>
        <w:ind w:left="0"/>
        <w:jc w:val="both"/>
      </w:pPr>
      <w:r>
        <w:rPr>
          <w:rFonts w:ascii="Times New Roman"/>
          <w:b w:val="false"/>
          <w:i w:val="false"/>
          <w:color w:val="000000"/>
          <w:sz w:val="28"/>
        </w:rPr>
        <w:t>Өтініштің бірегей нөмірі ________                           Күні</w:t>
      </w:r>
    </w:p>
    <w:p>
      <w:pPr>
        <w:spacing w:after="0"/>
        <w:ind w:left="0"/>
        <w:jc w:val="both"/>
      </w:pPr>
      <w:r>
        <w:rPr>
          <w:rFonts w:ascii="Times New Roman"/>
          <w:b w:val="false"/>
          <w:i w:val="false"/>
          <w:color w:val="000000"/>
          <w:sz w:val="28"/>
        </w:rPr>
        <w:t>Бас тартудың негізі:______________________________________________________________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(дәлелді бас тартудың мәтіні заңның баптарына сілтемеге заңгердің келісімімен «Жылжымайтын мүлік орталығында» Республикалық Мемлекеттік Қазыналық Кәсіпорынында құрылады)</w:t>
      </w:r>
    </w:p>
    <w:p>
      <w:pPr>
        <w:spacing w:after="0"/>
        <w:ind w:left="0"/>
        <w:jc w:val="both"/>
      </w:pPr>
      <w:r>
        <w:rPr>
          <w:rFonts w:ascii="Times New Roman"/>
          <w:b w:val="false"/>
          <w:i w:val="false"/>
          <w:color w:val="000000"/>
          <w:sz w:val="28"/>
        </w:rPr>
        <w:t>Осы құжат "Электрондық құжат және электрондық цифрлық қолтаңба туралы" 2003 жылғы 7 қаңтардағы N 370-II ҚРЗ </w:t>
      </w:r>
      <w:r>
        <w:rPr>
          <w:rFonts w:ascii="Times New Roman"/>
          <w:b w:val="false"/>
          <w:i w:val="false"/>
          <w:color w:val="000000"/>
          <w:sz w:val="28"/>
        </w:rPr>
        <w:t>1-бабына</w:t>
      </w:r>
      <w:r>
        <w:rPr>
          <w:rFonts w:ascii="Times New Roman"/>
          <w:b w:val="false"/>
          <w:i w:val="false"/>
          <w:color w:val="000000"/>
          <w:sz w:val="28"/>
        </w:rPr>
        <w:t xml:space="preserve"> сәйкес қағаз жеткiзгiштегi құжатпен бiрдей.</w:t>
      </w:r>
      <w:r>
        <w:br/>
      </w:r>
      <w:r>
        <w:rPr>
          <w:rFonts w:ascii="Times New Roman"/>
          <w:b w:val="false"/>
          <w:i w:val="false"/>
          <w:color w:val="000000"/>
          <w:sz w:val="28"/>
        </w:rPr>
        <w:t>
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p>
      <w:pPr>
        <w:spacing w:after="0"/>
        <w:ind w:left="0"/>
        <w:jc w:val="both"/>
      </w:pPr>
      <w:r>
        <w:drawing>
          <wp:inline distT="0" distB="0" distL="0" distR="0">
            <wp:extent cx="46609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60900" cy="1117600"/>
                    </a:xfrm>
                    <a:prstGeom prst="rect">
                      <a:avLst/>
                    </a:prstGeom>
                  </pic:spPr>
                </pic:pic>
              </a:graphicData>
            </a:graphic>
          </wp:inline>
        </w:drawing>
      </w:r>
    </w:p>
    <w:p>
      <w:pPr>
        <w:spacing w:after="0"/>
        <w:ind w:left="0"/>
        <w:jc w:val="both"/>
      </w:pPr>
      <w:r>
        <w:rPr>
          <w:rFonts w:ascii="Times New Roman"/>
          <w:b w:val="false"/>
          <w:i w:val="false"/>
          <w:color w:val="000000"/>
          <w:sz w:val="28"/>
        </w:rPr>
        <w:t>*штрих-код ЖМР АЖ ақпараттық жүйесінен алынған және Әділет басқармасының электрондық-цифрлық қолтаңбасымен қол қойылған деректерді</w:t>
      </w:r>
      <w:r>
        <w:br/>
      </w:r>
      <w:r>
        <w:rPr>
          <w:rFonts w:ascii="Times New Roman"/>
          <w:b w:val="false"/>
          <w:i w:val="false"/>
          <w:color w:val="000000"/>
          <w:sz w:val="28"/>
        </w:rPr>
        <w:t>
штрих-код содержит данные, полученные из ИС «Реестр движимого имущества» и подписанные электронно-цифровой подписью соответствующего Центра по недвижимости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