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fd4" w14:textId="1309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қызметшілерді аттестациядан өткізу шарттарын және ережесін бекіту туралы" Қазақстан Республикасы Еңбек және халықты әлеуметтік қорғау министрінің 2007 жылғы 20 шілдедегі № 168-ө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08 қарашадағы № 545-ө-м бұйрығы. Қазақстан Республикасының Әділет министрлігінде 2013 жылы 06 желтоқсанда № 8937 тіркелді. Күші жойылды - Қазақстан Республикасы Денсаулық сақтау және әлеуметтік даму министрінің 2015 жылғы 15 желтоқсандағы № 971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 аттестациялау мәселелерін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қызметшілерді аттестациядан өткізу шарттарын және ережесін бекіту туралы» Қазақстан Республикасы Еңбек және халықты әлеуметтік қорғау министрінің 2007 жылғы 20 шілдедегі № 168-ө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4883 болып тіркелді, Қазақстан Республикасының Орталық атқарушы және өзге де орталық мемлекеттік органдарының актілер  жинағында жарияланды, 2007 жыл, маусым-тамыз)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Азаматтық қызметшілерді аттестациядан өткізу шарттары және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Осы Ереже оларды аттестаттау «Мемлекеттік кәсіпорынның басшысын тағайындау және аттестаттау, сондай-ақ оның кандидатурасын келісу қағидаларын бекіту туралы» Қазақстан Республикасы Үкіметінің 2011 жылғы 18 қарашадағы № 1353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асырылатын мемлекеттік кәсіпорын басшыларына қолданылмайды.».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Біліктілік санаты (дәрежесі):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«Басшылардың, мамандардың және басқа да қызметшілер лауазымдарының біліктілік анықтамалығын бекіту туралы» Қазақстан Республикасы Еңбек және халықты әлеуметтік қорғау министрінің 2012 жылғы 21 мамырдағы № 201-ө-м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7755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Жұмысшылардың жұмыстары мен кәсіптерінің тарифтік-біліктілік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анықтамалығына;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«Халықты әлеуметтік қорғау және жұмыспен қамту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басшыларының, мамандарының және басқа да қызметшілері лауазымдарының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үлгілік біліктілік сипаттамаларын бекіту туралы» Қазақстан Республикасы Еңбек және халықты әлеуметтік қорғау министрінің 2012 жылғы 2 ақпандағы № 31-ө-м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7442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«Мемлекеттік мекемелер мен қазыналық кәсіпорындардың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салаларының барлығына ортақ мамандардың жекелеген лауазымдарының біліктілік сипаттамаларын бекіту туралы» Қазақстан Республикасы Еңбек және халықты әлеуметтік қорғау министрінің 2012 жылғы 27 қыркүйектегі № 378-ө-м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8011 болып тіркелді) сәйкес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«Аттестация комиссиясының құрамына ұйымның әртүрлі бөлімшелерінің, оның ішінде кадр және заң қызметтерінің өкілдері, ұйым қызметкерлерінің өкілі енгізіледі.».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және әлеуметтік әріптестік департаменті (А. А. Оспанов)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Қ. Б. Әбсаттаровқа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