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d050" w14:textId="977d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көлігінде тасымалдауды ұйымдастыру және қозғалысты ұйымдастыру"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қыркүйектегі № 753 бұйрығы. Қазақстан Республикасының Әділет министрлігінде 2013 жылы 18 қарашада № 8911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«Темір жол көлігінде тасымалдауды ұйымдастыру және қозғалысты ұйымдастыру»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w:t>
      </w:r>
      <w:r>
        <w:br/>
      </w:r>
      <w:r>
        <w:rPr>
          <w:rFonts w:ascii="Times New Roman"/>
          <w:b w:val="false"/>
          <w:i w:val="false"/>
          <w:color w:val="000000"/>
          <w:sz w:val="28"/>
        </w:rPr>
        <w:t>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Министрі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w:t>
      </w:r>
      <w:r>
        <w:br/>
      </w:r>
      <w:r>
        <w:rPr>
          <w:rFonts w:ascii="Times New Roman"/>
          <w:b w:val="false"/>
          <w:i w:val="false"/>
          <w:color w:val="000000"/>
          <w:sz w:val="28"/>
        </w:rPr>
        <w:t>
      ________________ Т. Дүйсенова</w:t>
      </w:r>
      <w:r>
        <w:br/>
      </w:r>
      <w:r>
        <w:rPr>
          <w:rFonts w:ascii="Times New Roman"/>
          <w:b w:val="false"/>
          <w:i w:val="false"/>
          <w:color w:val="000000"/>
          <w:sz w:val="28"/>
        </w:rPr>
        <w:t>
      2013 жылғы 11 қазан</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26 қыркүйектегі    </w:t>
      </w:r>
      <w:r>
        <w:br/>
      </w:r>
      <w:r>
        <w:rPr>
          <w:rFonts w:ascii="Times New Roman"/>
          <w:b w:val="false"/>
          <w:i w:val="false"/>
          <w:color w:val="000000"/>
          <w:sz w:val="28"/>
        </w:rPr>
        <w:t xml:space="preserve">
№ 753 бұйрығымен бекітілген   </w:t>
      </w:r>
    </w:p>
    <w:bookmarkEnd w:id="1"/>
    <w:bookmarkStart w:name="z10" w:id="2"/>
    <w:p>
      <w:pPr>
        <w:spacing w:after="0"/>
        <w:ind w:left="0"/>
        <w:jc w:val="left"/>
      </w:pPr>
      <w:r>
        <w:rPr>
          <w:rFonts w:ascii="Times New Roman"/>
          <w:b/>
          <w:i w:val="false"/>
          <w:color w:val="000000"/>
        </w:rPr>
        <w:t xml:space="preserve"> 
«Темір жол көлігімен тасымалдауды ұйымдастыру және қозғалысты</w:t>
      </w:r>
      <w:r>
        <w:br/>
      </w:r>
      <w:r>
        <w:rPr>
          <w:rFonts w:ascii="Times New Roman"/>
          <w:b/>
          <w:i w:val="false"/>
          <w:color w:val="000000"/>
        </w:rPr>
        <w:t>
басқару» кәсіптік стандарты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Кәсіби стандарт (бұдан әрі - КС):</w:t>
      </w:r>
      <w:r>
        <w:br/>
      </w:r>
      <w:r>
        <w:rPr>
          <w:rFonts w:ascii="Times New Roman"/>
          <w:b w:val="false"/>
          <w:i w:val="false"/>
          <w:color w:val="000000"/>
          <w:sz w:val="28"/>
        </w:rPr>
        <w:t>
</w:t>
      </w:r>
      <w:r>
        <w:rPr>
          <w:rFonts w:ascii="Times New Roman"/>
          <w:b w:val="false"/>
          <w:i w:val="false"/>
          <w:color w:val="000000"/>
          <w:sz w:val="28"/>
        </w:rPr>
        <w:t>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r>
        <w:br/>
      </w:r>
      <w:r>
        <w:rPr>
          <w:rFonts w:ascii="Times New Roman"/>
          <w:b w:val="false"/>
          <w:i w:val="false"/>
          <w:color w:val="000000"/>
          <w:sz w:val="28"/>
        </w:rPr>
        <w:t>
</w:t>
      </w:r>
      <w:r>
        <w:rPr>
          <w:rFonts w:ascii="Times New Roman"/>
          <w:b w:val="false"/>
          <w:i w:val="false"/>
          <w:color w:val="000000"/>
          <w:sz w:val="28"/>
        </w:rPr>
        <w:t>
      қызметкерлерді басқару саласында кең шеңбердегі міндеттерді шешуге;</w:t>
      </w:r>
      <w:r>
        <w:br/>
      </w:r>
      <w:r>
        <w:rPr>
          <w:rFonts w:ascii="Times New Roman"/>
          <w:b w:val="false"/>
          <w:i w:val="false"/>
          <w:color w:val="000000"/>
          <w:sz w:val="28"/>
        </w:rPr>
        <w:t>
</w:t>
      </w:r>
      <w:r>
        <w:rPr>
          <w:rFonts w:ascii="Times New Roman"/>
          <w:b w:val="false"/>
          <w:i w:val="false"/>
          <w:color w:val="000000"/>
          <w:sz w:val="28"/>
        </w:rPr>
        <w:t>
      білім беру стандарттарын, оқу жоспарларын, модульдік оқу бағдарламаларын әзірлеуге, сонымен қатар тиісті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кәсіби даярлықтарын бағалауды жүргізуге және мамандардың біліктілік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Кәсіби стандарттардың негізгі қолданушылары:</w:t>
      </w:r>
      <w:r>
        <w:br/>
      </w:r>
      <w:r>
        <w:rPr>
          <w:rFonts w:ascii="Times New Roman"/>
          <w:b w:val="false"/>
          <w:i w:val="false"/>
          <w:color w:val="000000"/>
          <w:sz w:val="28"/>
        </w:rPr>
        <w:t>
</w:t>
      </w:r>
      <w:r>
        <w:rPr>
          <w:rFonts w:ascii="Times New Roman"/>
          <w:b w:val="false"/>
          <w:i w:val="false"/>
          <w:color w:val="000000"/>
          <w:sz w:val="28"/>
        </w:rPr>
        <w:t>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ұйымдардың басшылары мен қызметкерлері, ұйымдардың қызметкерлерді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білім беру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кәсіптік даярлықтарын бағалау және біліктілік сәйкестігін растау саласындағы мамандар.</w:t>
      </w:r>
      <w:r>
        <w:br/>
      </w:r>
      <w:r>
        <w:rPr>
          <w:rFonts w:ascii="Times New Roman"/>
          <w:b w:val="false"/>
          <w:i w:val="false"/>
          <w:color w:val="000000"/>
          <w:sz w:val="28"/>
        </w:rPr>
        <w:t>
</w:t>
      </w: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r>
        <w:br/>
      </w:r>
      <w:r>
        <w:rPr>
          <w:rFonts w:ascii="Times New Roman"/>
          <w:b w:val="false"/>
          <w:i w:val="false"/>
          <w:color w:val="000000"/>
          <w:sz w:val="28"/>
        </w:rPr>
        <w:t>
</w:t>
      </w:r>
      <w:r>
        <w:rPr>
          <w:rFonts w:ascii="Times New Roman"/>
          <w:b w:val="false"/>
          <w:i w:val="false"/>
          <w:color w:val="000000"/>
          <w:sz w:val="28"/>
        </w:rPr>
        <w:t>
      4. Осы кәсіби стандартта келесі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r>
        <w:br/>
      </w:r>
      <w:r>
        <w:rPr>
          <w:rFonts w:ascii="Times New Roman"/>
          <w:b w:val="false"/>
          <w:i w:val="false"/>
          <w:color w:val="000000"/>
          <w:sz w:val="28"/>
        </w:rPr>
        <w:t>
</w:t>
      </w:r>
      <w:r>
        <w:rPr>
          <w:rFonts w:ascii="Times New Roman"/>
          <w:b w:val="false"/>
          <w:i w:val="false"/>
          <w:color w:val="000000"/>
          <w:sz w:val="28"/>
        </w:rPr>
        <w:t>
      3) еңбек қызметінің түрі – кәсіптік қызметтің негізгі және қосалқы функцияларды іске асыруды көздейтін құрамдас бөлігі;</w:t>
      </w:r>
      <w:r>
        <w:br/>
      </w:r>
      <w:r>
        <w:rPr>
          <w:rFonts w:ascii="Times New Roman"/>
          <w:b w:val="false"/>
          <w:i w:val="false"/>
          <w:color w:val="000000"/>
          <w:sz w:val="28"/>
        </w:rPr>
        <w:t>
</w:t>
      </w:r>
      <w:r>
        <w:rPr>
          <w:rFonts w:ascii="Times New Roman"/>
          <w:b w:val="false"/>
          <w:i w:val="false"/>
          <w:color w:val="000000"/>
          <w:sz w:val="28"/>
        </w:rPr>
        <w:t>
      4) еңбек функциясы – еңбек үдерісінің бір немесе бірнеше міндеттерін шешуге бағытталған өзара байланысты іс-қимылдар жиынтығы;</w:t>
      </w:r>
      <w:r>
        <w:br/>
      </w:r>
      <w:r>
        <w:rPr>
          <w:rFonts w:ascii="Times New Roman"/>
          <w:b w:val="false"/>
          <w:i w:val="false"/>
          <w:color w:val="000000"/>
          <w:sz w:val="28"/>
        </w:rPr>
        <w:t>
</w:t>
      </w:r>
      <w:r>
        <w:rPr>
          <w:rFonts w:ascii="Times New Roman"/>
          <w:b w:val="false"/>
          <w:i w:val="false"/>
          <w:color w:val="000000"/>
          <w:sz w:val="28"/>
        </w:rPr>
        <w:t>
      5) еңбек мәні - белгілі бір еңбек құралдарының көмегімен өнім жасау мақсатында қызметкердің іс-қимылы бағытталатын зат;</w:t>
      </w:r>
      <w:r>
        <w:br/>
      </w:r>
      <w:r>
        <w:rPr>
          <w:rFonts w:ascii="Times New Roman"/>
          <w:b w:val="false"/>
          <w:i w:val="false"/>
          <w:color w:val="000000"/>
          <w:sz w:val="28"/>
        </w:rPr>
        <w:t>
</w:t>
      </w:r>
      <w:r>
        <w:rPr>
          <w:rFonts w:ascii="Times New Roman"/>
          <w:b w:val="false"/>
          <w:i w:val="false"/>
          <w:color w:val="000000"/>
          <w:sz w:val="28"/>
        </w:rPr>
        <w:t>
      6) еңбек құралы – қызметкердің еңбек мәнін бастапқы күйден өнімге айналдыру үшін пайдаланатын құралдары;</w:t>
      </w:r>
      <w:r>
        <w:br/>
      </w:r>
      <w:r>
        <w:rPr>
          <w:rFonts w:ascii="Times New Roman"/>
          <w:b w:val="false"/>
          <w:i w:val="false"/>
          <w:color w:val="000000"/>
          <w:sz w:val="28"/>
        </w:rPr>
        <w:t>
</w:t>
      </w:r>
      <w:r>
        <w:rPr>
          <w:rFonts w:ascii="Times New Roman"/>
          <w:b w:val="false"/>
          <w:i w:val="false"/>
          <w:color w:val="000000"/>
          <w:sz w:val="28"/>
        </w:rPr>
        <w:t>
      7) жұмыс (кәсіп) тобы – жұмыстың ұқсас түрлерін біріктіретін кәсіби жұмыстар саласы;</w:t>
      </w:r>
      <w:r>
        <w:br/>
      </w:r>
      <w:r>
        <w:rPr>
          <w:rFonts w:ascii="Times New Roman"/>
          <w:b w:val="false"/>
          <w:i w:val="false"/>
          <w:color w:val="000000"/>
          <w:sz w:val="28"/>
        </w:rPr>
        <w:t>
</w:t>
      </w:r>
      <w:r>
        <w:rPr>
          <w:rFonts w:ascii="Times New Roman"/>
          <w:b w:val="false"/>
          <w:i w:val="false"/>
          <w:color w:val="000000"/>
          <w:sz w:val="28"/>
        </w:rPr>
        <w:t>
      8) кәсіптік қызмет саласы – біріккен ортақ негізі бар және оларды орындау үшін ұқсас құзыреттер жинағы бар сала қызметі түрлерінің жиынтығы негізгі және қосалқы функцияларды іске асыруды көздейтін сала қызметінің бір бөлігі;</w:t>
      </w:r>
      <w:r>
        <w:br/>
      </w:r>
      <w:r>
        <w:rPr>
          <w:rFonts w:ascii="Times New Roman"/>
          <w:b w:val="false"/>
          <w:i w:val="false"/>
          <w:color w:val="000000"/>
          <w:sz w:val="28"/>
        </w:rPr>
        <w:t>
</w:t>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10)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w:t>
      </w:r>
      <w:r>
        <w:br/>
      </w:r>
      <w:r>
        <w:rPr>
          <w:rFonts w:ascii="Times New Roman"/>
          <w:b w:val="false"/>
          <w:i w:val="false"/>
          <w:color w:val="000000"/>
          <w:sz w:val="28"/>
        </w:rPr>
        <w:t>
</w:t>
      </w:r>
      <w:r>
        <w:rPr>
          <w:rFonts w:ascii="Times New Roman"/>
          <w:b w:val="false"/>
          <w:i w:val="false"/>
          <w:color w:val="000000"/>
          <w:sz w:val="28"/>
        </w:rPr>
        <w:t>
      11) құзыреттілік – еңбек қызметінде білімін, білігі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12) лауазым – ұйымның ұйымдастырушылық-әкімшілік жүйесіндегі функционалдық орын;</w:t>
      </w:r>
      <w:r>
        <w:br/>
      </w:r>
      <w:r>
        <w:rPr>
          <w:rFonts w:ascii="Times New Roman"/>
          <w:b w:val="false"/>
          <w:i w:val="false"/>
          <w:color w:val="000000"/>
          <w:sz w:val="28"/>
        </w:rPr>
        <w:t>
</w:t>
      </w: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r>
        <w:br/>
      </w:r>
      <w:r>
        <w:rPr>
          <w:rFonts w:ascii="Times New Roman"/>
          <w:b w:val="false"/>
          <w:i w:val="false"/>
          <w:color w:val="000000"/>
          <w:sz w:val="28"/>
        </w:rPr>
        <w:t>
</w:t>
      </w: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r>
        <w:br/>
      </w:r>
      <w:r>
        <w:rPr>
          <w:rFonts w:ascii="Times New Roman"/>
          <w:b w:val="false"/>
          <w:i w:val="false"/>
          <w:color w:val="000000"/>
          <w:sz w:val="28"/>
        </w:rPr>
        <w:t>
</w:t>
      </w: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r>
        <w:br/>
      </w:r>
      <w:r>
        <w:rPr>
          <w:rFonts w:ascii="Times New Roman"/>
          <w:b w:val="false"/>
          <w:i w:val="false"/>
          <w:color w:val="000000"/>
          <w:sz w:val="28"/>
        </w:rPr>
        <w:t>
</w:t>
      </w: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r>
        <w:br/>
      </w:r>
      <w:r>
        <w:rPr>
          <w:rFonts w:ascii="Times New Roman"/>
          <w:b w:val="false"/>
          <w:i w:val="false"/>
          <w:color w:val="000000"/>
          <w:sz w:val="28"/>
        </w:rPr>
        <w:t>
</w:t>
      </w:r>
      <w:r>
        <w:rPr>
          <w:rFonts w:ascii="Times New Roman"/>
          <w:b w:val="false"/>
          <w:i w:val="false"/>
          <w:color w:val="000000"/>
          <w:sz w:val="28"/>
        </w:rPr>
        <w:t>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w:t>
      </w:r>
      <w:r>
        <w:br/>
      </w:r>
      <w:r>
        <w:rPr>
          <w:rFonts w:ascii="Times New Roman"/>
          <w:b w:val="false"/>
          <w:i w:val="false"/>
          <w:color w:val="000000"/>
          <w:sz w:val="28"/>
        </w:rPr>
        <w:t>
</w:t>
      </w:r>
      <w:r>
        <w:rPr>
          <w:rFonts w:ascii="Times New Roman"/>
          <w:b w:val="false"/>
          <w:i w:val="false"/>
          <w:color w:val="000000"/>
          <w:sz w:val="28"/>
        </w:rPr>
        <w:t>
      5. Осы кәсіби стандартта мынадай қысқартулар пайдаланылады:</w:t>
      </w:r>
      <w:r>
        <w:br/>
      </w:r>
      <w:r>
        <w:rPr>
          <w:rFonts w:ascii="Times New Roman"/>
          <w:b w:val="false"/>
          <w:i w:val="false"/>
          <w:color w:val="000000"/>
          <w:sz w:val="28"/>
        </w:rPr>
        <w:t>
      КҚ – кәсіптік қызмет;</w:t>
      </w:r>
      <w:r>
        <w:br/>
      </w:r>
      <w:r>
        <w:rPr>
          <w:rFonts w:ascii="Times New Roman"/>
          <w:b w:val="false"/>
          <w:i w:val="false"/>
          <w:color w:val="000000"/>
          <w:sz w:val="28"/>
        </w:rPr>
        <w:t>
      ҚТ – қызмет түрі;</w:t>
      </w:r>
      <w:r>
        <w:br/>
      </w:r>
      <w:r>
        <w:rPr>
          <w:rFonts w:ascii="Times New Roman"/>
          <w:b w:val="false"/>
          <w:i w:val="false"/>
          <w:color w:val="000000"/>
          <w:sz w:val="28"/>
        </w:rPr>
        <w:t>
      КС – кәсіби стандарт;</w:t>
      </w:r>
      <w:r>
        <w:br/>
      </w:r>
      <w:r>
        <w:rPr>
          <w:rFonts w:ascii="Times New Roman"/>
          <w:b w:val="false"/>
          <w:i w:val="false"/>
          <w:color w:val="000000"/>
          <w:sz w:val="28"/>
        </w:rPr>
        <w:t>
      ҰБШ – Ұлттық біліктілік шеңбері;</w:t>
      </w:r>
      <w:r>
        <w:br/>
      </w:r>
      <w:r>
        <w:rPr>
          <w:rFonts w:ascii="Times New Roman"/>
          <w:b w:val="false"/>
          <w:i w:val="false"/>
          <w:color w:val="000000"/>
          <w:sz w:val="28"/>
        </w:rPr>
        <w:t>
      СБШ – Салалық біліктілік шеңбері;</w:t>
      </w:r>
      <w:r>
        <w:br/>
      </w:r>
      <w:r>
        <w:rPr>
          <w:rFonts w:ascii="Times New Roman"/>
          <w:b w:val="false"/>
          <w:i w:val="false"/>
          <w:color w:val="000000"/>
          <w:sz w:val="28"/>
        </w:rPr>
        <w:t>
      БТБА – Жұмыс және жұмысшылар кәсіптерінің Бірыңғай тарифтік-біліктілік анықтамасы;</w:t>
      </w:r>
      <w:r>
        <w:br/>
      </w:r>
      <w:r>
        <w:rPr>
          <w:rFonts w:ascii="Times New Roman"/>
          <w:b w:val="false"/>
          <w:i w:val="false"/>
          <w:color w:val="000000"/>
          <w:sz w:val="28"/>
        </w:rPr>
        <w:t>
      ҚР МЖ 01-99 – «Қызметтердің жіктеуіші» 01-99 Қазақстан Республикасының мемлекеттік жіктеуіші;</w:t>
      </w:r>
      <w:r>
        <w:br/>
      </w:r>
      <w:r>
        <w:rPr>
          <w:rFonts w:ascii="Times New Roman"/>
          <w:b w:val="false"/>
          <w:i w:val="false"/>
          <w:color w:val="000000"/>
          <w:sz w:val="28"/>
        </w:rPr>
        <w:t>
      ҮБС - Басшылардың, мамандардың және басқа да қызметшілері лауазымдарының Үлгілік біліктілік сипаттамалары;</w:t>
      </w:r>
      <w:r>
        <w:br/>
      </w:r>
      <w:r>
        <w:rPr>
          <w:rFonts w:ascii="Times New Roman"/>
          <w:b w:val="false"/>
          <w:i w:val="false"/>
          <w:color w:val="000000"/>
          <w:sz w:val="28"/>
        </w:rPr>
        <w:t>
      Ф – функциялар;</w:t>
      </w:r>
      <w:r>
        <w:br/>
      </w:r>
      <w:r>
        <w:rPr>
          <w:rFonts w:ascii="Times New Roman"/>
          <w:b w:val="false"/>
          <w:i w:val="false"/>
          <w:color w:val="000000"/>
          <w:sz w:val="28"/>
        </w:rPr>
        <w:t>
      М – Міндеттер.</w:t>
      </w:r>
    </w:p>
    <w:bookmarkEnd w:id="4"/>
    <w:bookmarkStart w:name="z52" w:id="5"/>
    <w:p>
      <w:pPr>
        <w:spacing w:after="0"/>
        <w:ind w:left="0"/>
        <w:jc w:val="left"/>
      </w:pPr>
      <w:r>
        <w:rPr>
          <w:rFonts w:ascii="Times New Roman"/>
          <w:b/>
          <w:i w:val="false"/>
          <w:color w:val="000000"/>
        </w:rPr>
        <w:t xml:space="preserve"> 
2. Кәсіби стандарттың паспорты</w:t>
      </w:r>
    </w:p>
    <w:bookmarkEnd w:id="5"/>
    <w:bookmarkStart w:name="z53" w:id="6"/>
    <w:p>
      <w:pPr>
        <w:spacing w:after="0"/>
        <w:ind w:left="0"/>
        <w:jc w:val="both"/>
      </w:pPr>
      <w:r>
        <w:rPr>
          <w:rFonts w:ascii="Times New Roman"/>
          <w:b w:val="false"/>
          <w:i w:val="false"/>
          <w:color w:val="000000"/>
          <w:sz w:val="28"/>
        </w:rPr>
        <w:t>
      6. Экономикалық қызметтің түрі (кәсіптік қызмет саласы): Темір жол көлігімен тасымалдауды ұйымдастыру және қозғалысты басқару.</w:t>
      </w:r>
      <w:r>
        <w:br/>
      </w:r>
      <w:r>
        <w:rPr>
          <w:rFonts w:ascii="Times New Roman"/>
          <w:b w:val="false"/>
          <w:i w:val="false"/>
          <w:color w:val="000000"/>
          <w:sz w:val="28"/>
        </w:rPr>
        <w:t>
</w:t>
      </w:r>
      <w:r>
        <w:rPr>
          <w:rFonts w:ascii="Times New Roman"/>
          <w:b w:val="false"/>
          <w:i w:val="false"/>
          <w:color w:val="000000"/>
          <w:sz w:val="28"/>
        </w:rPr>
        <w:t>
      7. Экономикалық қызмет түрінің (кәсіптік қызмет саласының) негізгі мақсаты: тасымалдарды ұйымдастыру және көліктегі қозғалысты басқару.</w:t>
      </w:r>
      <w:r>
        <w:br/>
      </w:r>
      <w:r>
        <w:rPr>
          <w:rFonts w:ascii="Times New Roman"/>
          <w:b w:val="false"/>
          <w:i w:val="false"/>
          <w:color w:val="000000"/>
          <w:sz w:val="28"/>
        </w:rPr>
        <w:t>
</w:t>
      </w:r>
      <w:r>
        <w:rPr>
          <w:rFonts w:ascii="Times New Roman"/>
          <w:b w:val="false"/>
          <w:i w:val="false"/>
          <w:color w:val="000000"/>
          <w:sz w:val="28"/>
        </w:rPr>
        <w:t>
      Кәсіби стандарт «Темір жол көлігімен тасымалдауды ұйымдастыру және қозғалысты басқару» кәсіптік қызмет саласында еңбек мазмұнына, сапасына, жағдайына, қызметкердің біліктілігі мен құзыреттеріне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8. Еңбек қызметінің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Стандарт талаптары осы саланың мынадай қызмет түрлері мен кәсіптеріне қатысты қолданылады: пойыз құрастырушысы (пойыз құрастырушысының көмекшісі, пойыз құрастырушысы), станциялық орталықтандыру бекетінің кезекшісі, темір жол станциясының кезекшісі, жолды бұру бекетінің кезекшісі.</w:t>
      </w:r>
    </w:p>
    <w:bookmarkEnd w:id="6"/>
    <w:bookmarkStart w:name="z58" w:id="7"/>
    <w:p>
      <w:pPr>
        <w:spacing w:after="0"/>
        <w:ind w:left="0"/>
        <w:jc w:val="left"/>
      </w:pPr>
      <w:r>
        <w:rPr>
          <w:rFonts w:ascii="Times New Roman"/>
          <w:b/>
          <w:i w:val="false"/>
          <w:color w:val="000000"/>
        </w:rPr>
        <w:t xml:space="preserve"> 
3. Еңбек қызмет түрлерінің (кәсіп) карточкаласы</w:t>
      </w:r>
    </w:p>
    <w:bookmarkEnd w:id="7"/>
    <w:bookmarkStart w:name="z59" w:id="8"/>
    <w:p>
      <w:pPr>
        <w:spacing w:after="0"/>
        <w:ind w:left="0"/>
        <w:jc w:val="left"/>
      </w:pPr>
      <w:r>
        <w:rPr>
          <w:rFonts w:ascii="Times New Roman"/>
          <w:b/>
          <w:i w:val="false"/>
          <w:color w:val="000000"/>
        </w:rPr>
        <w:t xml:space="preserve"> 
Параграф 1. Пойыз құрастырушысы (пойыз құрастырушысының</w:t>
      </w:r>
      <w:r>
        <w:br/>
      </w:r>
      <w:r>
        <w:rPr>
          <w:rFonts w:ascii="Times New Roman"/>
          <w:b/>
          <w:i w:val="false"/>
          <w:color w:val="000000"/>
        </w:rPr>
        <w:t>
көмекшісі)</w:t>
      </w:r>
    </w:p>
    <w:bookmarkEnd w:id="8"/>
    <w:bookmarkStart w:name="z60" w:id="9"/>
    <w:p>
      <w:pPr>
        <w:spacing w:after="0"/>
        <w:ind w:left="0"/>
        <w:jc w:val="both"/>
      </w:pPr>
      <w:r>
        <w:rPr>
          <w:rFonts w:ascii="Times New Roman"/>
          <w:b w:val="false"/>
          <w:i w:val="false"/>
          <w:color w:val="000000"/>
          <w:sz w:val="28"/>
        </w:rPr>
        <w:t>
      9. СБШ – 2, 3 бойынша біліктілік деңгейі.</w:t>
      </w:r>
      <w:r>
        <w:br/>
      </w:r>
      <w:r>
        <w:rPr>
          <w:rFonts w:ascii="Times New Roman"/>
          <w:b w:val="false"/>
          <w:i w:val="false"/>
          <w:color w:val="000000"/>
          <w:sz w:val="28"/>
        </w:rPr>
        <w:t>
</w:t>
      </w:r>
      <w:r>
        <w:rPr>
          <w:rFonts w:ascii="Times New Roman"/>
          <w:b w:val="false"/>
          <w:i w:val="false"/>
          <w:color w:val="000000"/>
          <w:sz w:val="28"/>
        </w:rPr>
        <w:t>
      10. Мүмкін болатын лауазым атауы: пойыз құрастырушысы (пойыз құрастырушысының көмекшісі).</w:t>
      </w:r>
      <w:r>
        <w:br/>
      </w:r>
      <w:r>
        <w:rPr>
          <w:rFonts w:ascii="Times New Roman"/>
          <w:b w:val="false"/>
          <w:i w:val="false"/>
          <w:color w:val="000000"/>
          <w:sz w:val="28"/>
        </w:rPr>
        <w:t>
</w:t>
      </w:r>
      <w:r>
        <w:rPr>
          <w:rFonts w:ascii="Times New Roman"/>
          <w:b w:val="false"/>
          <w:i w:val="false"/>
          <w:color w:val="000000"/>
          <w:sz w:val="28"/>
        </w:rPr>
        <w:t>
      11. «Пойыз құрастырушысы (пойыз құрастырушысының көмекшісі)» кәсібі субъектіні маневрлік жұмыстарды атқару сияқты негізгі функцияларды жүзеге асыруға байланысты міндеттерді білуге және істей алуға міндеттейді.</w:t>
      </w:r>
      <w:r>
        <w:br/>
      </w:r>
      <w:r>
        <w:rPr>
          <w:rFonts w:ascii="Times New Roman"/>
          <w:b w:val="false"/>
          <w:i w:val="false"/>
          <w:color w:val="000000"/>
          <w:sz w:val="28"/>
        </w:rPr>
        <w:t>
</w:t>
      </w:r>
      <w:r>
        <w:rPr>
          <w:rFonts w:ascii="Times New Roman"/>
          <w:b w:val="false"/>
          <w:i w:val="false"/>
          <w:color w:val="000000"/>
          <w:sz w:val="28"/>
        </w:rPr>
        <w:t>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12. Пойыз құрастырушысының (пойыз құрастырушысының көмекшісіне) еңбек жағдайына, біліміне және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13. Кәсіби стандарттың бірліктер тізімі осы КС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14. Пойыз құрастырушысы (пойыз құрастырушысының көмекшісі) орындайтын еңбек іс-әрекеттері және кәсіби стандарттың бірлігін сипаттайтын функционалдық картасы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15. Пойыз құрастырушысының (пойыз құрастырушысының көмекшісіне) құзыреттеріне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6-кестелерінде</w:t>
      </w:r>
      <w:r>
        <w:rPr>
          <w:rFonts w:ascii="Times New Roman"/>
          <w:b w:val="false"/>
          <w:i w:val="false"/>
          <w:color w:val="000000"/>
          <w:sz w:val="28"/>
        </w:rPr>
        <w:t xml:space="preserve"> көрсетілді.</w:t>
      </w:r>
    </w:p>
    <w:bookmarkEnd w:id="9"/>
    <w:bookmarkStart w:name="z68" w:id="10"/>
    <w:p>
      <w:pPr>
        <w:spacing w:after="0"/>
        <w:ind w:left="0"/>
        <w:jc w:val="left"/>
      </w:pPr>
      <w:r>
        <w:rPr>
          <w:rFonts w:ascii="Times New Roman"/>
          <w:b/>
          <w:i w:val="false"/>
          <w:color w:val="000000"/>
        </w:rPr>
        <w:t xml:space="preserve"> 
Параграф 2. Станциялық орталықтандыру бекетінің кезекшісі</w:t>
      </w:r>
    </w:p>
    <w:bookmarkEnd w:id="10"/>
    <w:bookmarkStart w:name="z69" w:id="11"/>
    <w:p>
      <w:pPr>
        <w:spacing w:after="0"/>
        <w:ind w:left="0"/>
        <w:jc w:val="both"/>
      </w:pPr>
      <w:r>
        <w:rPr>
          <w:rFonts w:ascii="Times New Roman"/>
          <w:b w:val="false"/>
          <w:i w:val="false"/>
          <w:color w:val="000000"/>
          <w:sz w:val="28"/>
        </w:rPr>
        <w:t>
      16. СБШ – 4 бойынша біліктілік деңгейі.</w:t>
      </w:r>
      <w:r>
        <w:br/>
      </w:r>
      <w:r>
        <w:rPr>
          <w:rFonts w:ascii="Times New Roman"/>
          <w:b w:val="false"/>
          <w:i w:val="false"/>
          <w:color w:val="000000"/>
          <w:sz w:val="28"/>
        </w:rPr>
        <w:t>
</w:t>
      </w:r>
      <w:r>
        <w:rPr>
          <w:rFonts w:ascii="Times New Roman"/>
          <w:b w:val="false"/>
          <w:i w:val="false"/>
          <w:color w:val="000000"/>
          <w:sz w:val="28"/>
        </w:rPr>
        <w:t>
      17. Мүмкін болатын лауазым атауы: станциялық орталықтандыру бекетінің кезекшісі, темір жол станциясының кезекшісі.</w:t>
      </w:r>
      <w:r>
        <w:br/>
      </w:r>
      <w:r>
        <w:rPr>
          <w:rFonts w:ascii="Times New Roman"/>
          <w:b w:val="false"/>
          <w:i w:val="false"/>
          <w:color w:val="000000"/>
          <w:sz w:val="28"/>
        </w:rPr>
        <w:t>
</w:t>
      </w:r>
      <w:r>
        <w:rPr>
          <w:rFonts w:ascii="Times New Roman"/>
          <w:b w:val="false"/>
          <w:i w:val="false"/>
          <w:color w:val="000000"/>
          <w:sz w:val="28"/>
        </w:rPr>
        <w:t>
      18. «Станциялық орталықтандыру бекетінің кезекшісі, темір жол станциясының кезекшісі» кәсібі субъектіні бекітілген аудан шегіндегі станцияларда пойыз қозғалысын ұйымдастыру және маневрлік жұмыстарды орындау, қолданыстағы нұсқауларды, нұсқаулықтарды, ережелер мен лауазымдық нұсқаулықтарды орындай отырып басқару негізгі функцияларды жүзеге асыруға байланысты міндеттерді білуге және істей алуға міндеттейді.</w:t>
      </w:r>
      <w:r>
        <w:br/>
      </w:r>
      <w:r>
        <w:rPr>
          <w:rFonts w:ascii="Times New Roman"/>
          <w:b w:val="false"/>
          <w:i w:val="false"/>
          <w:color w:val="000000"/>
          <w:sz w:val="28"/>
        </w:rPr>
        <w:t>
</w:t>
      </w:r>
      <w:r>
        <w:rPr>
          <w:rFonts w:ascii="Times New Roman"/>
          <w:b w:val="false"/>
          <w:i w:val="false"/>
          <w:color w:val="000000"/>
          <w:sz w:val="28"/>
        </w:rPr>
        <w:t>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19. Станциялық орталықтандыру бекетінің кезекшісінің, темір жол станциясының кезекшісінің еңбек жағдайына, біліміне және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20. Кәсіби стандарттың бірліктер тізімі осы КС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21. Станциялық орталықтандыру бекетінің кезекшісінің, темір жол станциясының кезекшісінің орындайтын еңбек іс-әрекеттері және кәсіби стандарттың бірлігін сипаттайтын функционалдық картасы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22. Станциялық орталықтандыру бекетінің кезекшісінің, темір жол станциясының кезекшісінің құзыреттеріне қойылатын талаптар осы КС 3-қосымшасының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көрсетілді.</w:t>
      </w:r>
    </w:p>
    <w:bookmarkEnd w:id="11"/>
    <w:bookmarkStart w:name="z77" w:id="12"/>
    <w:p>
      <w:pPr>
        <w:spacing w:after="0"/>
        <w:ind w:left="0"/>
        <w:jc w:val="left"/>
      </w:pPr>
      <w:r>
        <w:rPr>
          <w:rFonts w:ascii="Times New Roman"/>
          <w:b/>
          <w:i w:val="false"/>
          <w:color w:val="000000"/>
        </w:rPr>
        <w:t xml:space="preserve"> 
Параграф 3. Темір жол станциясының кезекшісі</w:t>
      </w:r>
    </w:p>
    <w:bookmarkEnd w:id="12"/>
    <w:bookmarkStart w:name="z78" w:id="13"/>
    <w:p>
      <w:pPr>
        <w:spacing w:after="0"/>
        <w:ind w:left="0"/>
        <w:jc w:val="both"/>
      </w:pPr>
      <w:r>
        <w:rPr>
          <w:rFonts w:ascii="Times New Roman"/>
          <w:b w:val="false"/>
          <w:i w:val="false"/>
          <w:color w:val="000000"/>
          <w:sz w:val="28"/>
        </w:rPr>
        <w:t>
      23. СБШ – 4 бойынша біліктілік деңгейі.</w:t>
      </w:r>
      <w:r>
        <w:br/>
      </w:r>
      <w:r>
        <w:rPr>
          <w:rFonts w:ascii="Times New Roman"/>
          <w:b w:val="false"/>
          <w:i w:val="false"/>
          <w:color w:val="000000"/>
          <w:sz w:val="28"/>
        </w:rPr>
        <w:t>
</w:t>
      </w:r>
      <w:r>
        <w:rPr>
          <w:rFonts w:ascii="Times New Roman"/>
          <w:b w:val="false"/>
          <w:i w:val="false"/>
          <w:color w:val="000000"/>
          <w:sz w:val="28"/>
        </w:rPr>
        <w:t>
      24. Мүмкін болатын лауазым атауы: темір жол станциясының кезекшісі.</w:t>
      </w:r>
      <w:r>
        <w:br/>
      </w:r>
      <w:r>
        <w:rPr>
          <w:rFonts w:ascii="Times New Roman"/>
          <w:b w:val="false"/>
          <w:i w:val="false"/>
          <w:color w:val="000000"/>
          <w:sz w:val="28"/>
        </w:rPr>
        <w:t>
</w:t>
      </w:r>
      <w:r>
        <w:rPr>
          <w:rFonts w:ascii="Times New Roman"/>
          <w:b w:val="false"/>
          <w:i w:val="false"/>
          <w:color w:val="000000"/>
          <w:sz w:val="28"/>
        </w:rPr>
        <w:t>
      25. «Темір жол станциясының кезекшісі» кәсібі субъектіні бекітілген аудан шегіндегі станцияларда пойыз қозғалысын ұйымдастыру және маневрлік жұмыстарды орындау, қолданыстағы нұсқауларды, нұсқаулықтарды, ережелер мен лауазымдық нұсқаулықтарды орындай отырып басқару негізгі функцияларды жүзеге асыруға байланысты міндеттерді білуге және істей алуға міндеттейді.</w:t>
      </w:r>
      <w:r>
        <w:br/>
      </w:r>
      <w:r>
        <w:rPr>
          <w:rFonts w:ascii="Times New Roman"/>
          <w:b w:val="false"/>
          <w:i w:val="false"/>
          <w:color w:val="000000"/>
          <w:sz w:val="28"/>
        </w:rPr>
        <w:t>
</w:t>
      </w:r>
      <w:r>
        <w:rPr>
          <w:rFonts w:ascii="Times New Roman"/>
          <w:b w:val="false"/>
          <w:i w:val="false"/>
          <w:color w:val="000000"/>
          <w:sz w:val="28"/>
        </w:rPr>
        <w:t>
      Қолданыстағы нормативтік құжаттармен байланысы осы КС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26. Темір жол станциясының кезекшісінің еңбек жағдайына, біліміне және тәжірибесіне қойылатын талаптар осы КС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27. Кәсіби стандарттың бірліктер тізімі осы КС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28. Темір жол станциясының кезекшісінің орындайтын еңбек іс-әрекеттері және кәсіби стандарттың бірлігін сипаттайтын функционалдық картасы осы КС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29. Темір жол станциясының кезекшісінің құзыреттеріне қойылатын талаптар осы КС 4-қосымшасының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көрсетілді.</w:t>
      </w:r>
    </w:p>
    <w:bookmarkEnd w:id="13"/>
    <w:bookmarkStart w:name="z86" w:id="14"/>
    <w:p>
      <w:pPr>
        <w:spacing w:after="0"/>
        <w:ind w:left="0"/>
        <w:jc w:val="left"/>
      </w:pPr>
      <w:r>
        <w:rPr>
          <w:rFonts w:ascii="Times New Roman"/>
          <w:b/>
          <w:i w:val="false"/>
          <w:color w:val="000000"/>
        </w:rPr>
        <w:t xml:space="preserve"> 
Параграф 4. Жолды бұру бекетінің кезекшісі</w:t>
      </w:r>
    </w:p>
    <w:bookmarkEnd w:id="14"/>
    <w:bookmarkStart w:name="z87" w:id="15"/>
    <w:p>
      <w:pPr>
        <w:spacing w:after="0"/>
        <w:ind w:left="0"/>
        <w:jc w:val="both"/>
      </w:pPr>
      <w:r>
        <w:rPr>
          <w:rFonts w:ascii="Times New Roman"/>
          <w:b w:val="false"/>
          <w:i w:val="false"/>
          <w:color w:val="000000"/>
          <w:sz w:val="28"/>
        </w:rPr>
        <w:t>
      30. СБШ – 4 бойынша біліктілік деңгейі.</w:t>
      </w:r>
      <w:r>
        <w:br/>
      </w:r>
      <w:r>
        <w:rPr>
          <w:rFonts w:ascii="Times New Roman"/>
          <w:b w:val="false"/>
          <w:i w:val="false"/>
          <w:color w:val="000000"/>
          <w:sz w:val="28"/>
        </w:rPr>
        <w:t>
</w:t>
      </w:r>
      <w:r>
        <w:rPr>
          <w:rFonts w:ascii="Times New Roman"/>
          <w:b w:val="false"/>
          <w:i w:val="false"/>
          <w:color w:val="000000"/>
          <w:sz w:val="28"/>
        </w:rPr>
        <w:t>
      31. Мүмкін болатын лауазым атауы: жолды бұру бекетінің кезекшісі.</w:t>
      </w:r>
      <w:r>
        <w:br/>
      </w:r>
      <w:r>
        <w:rPr>
          <w:rFonts w:ascii="Times New Roman"/>
          <w:b w:val="false"/>
          <w:i w:val="false"/>
          <w:color w:val="000000"/>
          <w:sz w:val="28"/>
        </w:rPr>
        <w:t>
</w:t>
      </w:r>
      <w:r>
        <w:rPr>
          <w:rFonts w:ascii="Times New Roman"/>
          <w:b w:val="false"/>
          <w:i w:val="false"/>
          <w:color w:val="000000"/>
          <w:sz w:val="28"/>
        </w:rPr>
        <w:t>
      32. Жолды бұру бекетінің кезекшісі» кәсібі субъектіні бекітілген аудан шегіндегі станцияларда пойыз қозғалысын ұйымдастыру және маневрлік жұмыстарды орындау, қолданыстағы нұсқауларды, нұсқаулықтарды, ережелер мен лауазымдық нұсқаулықтарды орындай отырып басқару негізгі функцияларды жүзеге асыруға байланысты міндеттерді білуге және істей алуға міндеттейді.</w:t>
      </w:r>
      <w:r>
        <w:br/>
      </w:r>
      <w:r>
        <w:rPr>
          <w:rFonts w:ascii="Times New Roman"/>
          <w:b w:val="false"/>
          <w:i w:val="false"/>
          <w:color w:val="000000"/>
          <w:sz w:val="28"/>
        </w:rPr>
        <w:t>
</w:t>
      </w:r>
      <w:r>
        <w:rPr>
          <w:rFonts w:ascii="Times New Roman"/>
          <w:b w:val="false"/>
          <w:i w:val="false"/>
          <w:color w:val="000000"/>
          <w:sz w:val="28"/>
        </w:rPr>
        <w:t>
      Қолданыстағы нормативтік құжаттармен байланысы осы КС 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33. Жолды бұру бекетінің кезекшісінің еңбек жағдайына, біліміне және тәжірибесіне қойылатын талаптар осы КС 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34. Кәсіби стандарттың бірліктер тізімі осы КС 5-қосымшасының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35. жолды бұру бекетінің кезекшісінің орындайтын еңбек іс-әрекеттері және кәсіби стандарттың бірлігін сипаттайтын функционалдық картасы осы КС 5-қосымшасының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36. Жолды бұру бекетінің кезекшісінің құзыреттеріне қойылатын талаптар осы КС 5-қосымшасының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көрсетілді.</w:t>
      </w:r>
    </w:p>
    <w:bookmarkEnd w:id="15"/>
    <w:bookmarkStart w:name="z95" w:id="16"/>
    <w:p>
      <w:pPr>
        <w:spacing w:after="0"/>
        <w:ind w:left="0"/>
        <w:jc w:val="both"/>
      </w:pPr>
      <w:r>
        <w:rPr>
          <w:rFonts w:ascii="Times New Roman"/>
          <w:b w:val="false"/>
          <w:i w:val="false"/>
          <w:color w:val="000000"/>
          <w:sz w:val="28"/>
        </w:rPr>
        <w:t xml:space="preserve">
Темір жол көлігімен тасымалдауды </w:t>
      </w:r>
      <w:r>
        <w:br/>
      </w:r>
      <w:r>
        <w:rPr>
          <w:rFonts w:ascii="Times New Roman"/>
          <w:b w:val="false"/>
          <w:i w:val="false"/>
          <w:color w:val="000000"/>
          <w:sz w:val="28"/>
        </w:rPr>
        <w:t>
ұйымдастыру және қозғалысты басқару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16"/>
    <w:bookmarkStart w:name="z96" w:id="17"/>
    <w:p>
      <w:pPr>
        <w:spacing w:after="0"/>
        <w:ind w:left="0"/>
        <w:jc w:val="both"/>
      </w:pPr>
      <w:r>
        <w:rPr>
          <w:rFonts w:ascii="Times New Roman"/>
          <w:b w:val="false"/>
          <w:i w:val="false"/>
          <w:color w:val="000000"/>
          <w:sz w:val="28"/>
        </w:rPr>
        <w:t>
1-Кесте. Еңбек қызметінің түрлері, кәсіптер, біліктілік деңгейлері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3053"/>
        <w:gridCol w:w="4024"/>
        <w:gridCol w:w="3747"/>
        <w:gridCol w:w="1666"/>
      </w:tblGrid>
      <w:tr>
        <w:trPr>
          <w:trHeight w:val="160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нарығының бағыттары ескерілген кәсіп атауы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 атауы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сәйкес біліктілік деңгейі</w:t>
            </w:r>
          </w:p>
        </w:tc>
      </w:tr>
      <w:tr>
        <w:trPr>
          <w:trHeight w:val="45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 маневрлік жұмыс істеу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 құрастырушысы көмекшісі</w:t>
            </w:r>
          </w:p>
        </w:tc>
        <w:tc>
          <w:tcPr>
            <w:tcW w:w="3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 құрастырушысы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 құрастырушысы</w:t>
            </w: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бір бекет аумағында пойыз қозғалысын ұйымдастыру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станциялық орталықтандыру бекетінің кезекшісі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станциялық орталықтандыру бекетінің кезекшісі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бір бекет аумағында пойыз қозғалысын ұйымдастыру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станциясының кезекшісі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станциясының кезекшісі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 қозғалысын ұйымдастыру, маневрлік жұмыстарға қатысу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бұру бекетінің кезекшісі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бұру бекетінің кезекшісі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97" w:id="18"/>
    <w:p>
      <w:pPr>
        <w:spacing w:after="0"/>
        <w:ind w:left="0"/>
        <w:jc w:val="both"/>
      </w:pPr>
      <w:r>
        <w:rPr>
          <w:rFonts w:ascii="Times New Roman"/>
          <w:b w:val="false"/>
          <w:i w:val="false"/>
          <w:color w:val="000000"/>
          <w:sz w:val="28"/>
        </w:rPr>
        <w:t xml:space="preserve">
Темір жол көлігімен тасымалдауды </w:t>
      </w:r>
      <w:r>
        <w:br/>
      </w:r>
      <w:r>
        <w:rPr>
          <w:rFonts w:ascii="Times New Roman"/>
          <w:b w:val="false"/>
          <w:i w:val="false"/>
          <w:color w:val="000000"/>
          <w:sz w:val="28"/>
        </w:rPr>
        <w:t>
ұйымдастыру және қозғалысты басқару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18"/>
    <w:bookmarkStart w:name="z98" w:id="19"/>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4534"/>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жіктеуіші» 01-99 Қазақстан Республикасының мемлекеттік жіктеуіші (ҚР МЖ 01-99)</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жұмыстары мен кәсіптерінің бірыңғай тарифтік-біліктілік анықтамалығы (БТБА)</w:t>
            </w:r>
          </w:p>
        </w:tc>
      </w:tr>
      <w:tr>
        <w:trPr>
          <w:trHeight w:val="48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52-шығарылым, «Темір жол көлігі және метрополитен» бөлімі</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кәсіп</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 құрастырушысының көмекшісі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 құрастырушысы</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разрядтары</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99" w:id="20"/>
    <w:p>
      <w:pPr>
        <w:spacing w:after="0"/>
        <w:ind w:left="0"/>
        <w:jc w:val="both"/>
      </w:pPr>
      <w:r>
        <w:rPr>
          <w:rFonts w:ascii="Times New Roman"/>
          <w:b w:val="false"/>
          <w:i w:val="false"/>
          <w:color w:val="000000"/>
          <w:sz w:val="28"/>
        </w:rPr>
        <w:t>
2-Кесте. Еңбек жағдайына, біліміне және тәжірибесіне қойылатын</w:t>
      </w:r>
      <w:r>
        <w:br/>
      </w:r>
      <w:r>
        <w:rPr>
          <w:rFonts w:ascii="Times New Roman"/>
          <w:b w:val="false"/>
          <w:i w:val="false"/>
          <w:color w:val="000000"/>
          <w:sz w:val="28"/>
        </w:rPr>
        <w:t>
талаптар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3768"/>
        <w:gridCol w:w="1966"/>
        <w:gridCol w:w="508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станциясы және кіріс жолдар, өнеркәсіптік темір жол</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Қозғалыстағы жылжымалы құрам, көлік құралдары, механизмдер; жұмыс орнының жер бетінен биіктікте орналасуы; жоғары шу деңгейі; жоғары вибрация деңгейі; жұмыс аймағының өте шаң-тозаңды болуы және ауаның газдануы; жұмыс аймағы ауасының жоғары немесе төмен температурасы; ауаның шамадан тыс ылғалдығы және қозғалмалылығы; электр өрісінің жоғары кернеулілігі; статикалық электр қуатының жоғары деңгейі; тәуліктің қараңғы кезіндегі жұмыс аймағының жеткіліксіз жарықтандырылуы; физикалық артық жүктеме; пойыз қозғалысы кезінде темір жолдарда жұмыстарды орындау барысындағы жүйке-психикалық жүктемелер; қауырт және ауыр еңбек.</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қабылданатын ең төменгі жас мөлшері: 18 жас.</w:t>
            </w:r>
            <w:r>
              <w:br/>
            </w:r>
            <w:r>
              <w:rPr>
                <w:rFonts w:ascii="Times New Roman"/>
                <w:b w:val="false"/>
                <w:i w:val="false"/>
                <w:color w:val="000000"/>
                <w:sz w:val="20"/>
              </w:rPr>
              <w:t>
</w:t>
            </w:r>
            <w:r>
              <w:rPr>
                <w:rFonts w:ascii="Times New Roman"/>
                <w:b w:val="false"/>
                <w:i w:val="false"/>
                <w:color w:val="000000"/>
                <w:sz w:val="20"/>
              </w:rPr>
              <w:t>Ер адам істейтін жұмыс, себебі төзімділікті, күшті денсаулықты, дене күшін талап етеді.</w:t>
            </w:r>
            <w:r>
              <w:br/>
            </w:r>
            <w:r>
              <w:rPr>
                <w:rFonts w:ascii="Times New Roman"/>
                <w:b w:val="false"/>
                <w:i w:val="false"/>
                <w:color w:val="000000"/>
                <w:sz w:val="20"/>
              </w:rPr>
              <w:t>
</w:t>
            </w:r>
            <w:r>
              <w:rPr>
                <w:rFonts w:ascii="Times New Roman"/>
                <w:b w:val="false"/>
                <w:i w:val="false"/>
                <w:color w:val="000000"/>
                <w:sz w:val="20"/>
              </w:rPr>
              <w:t>Медициналық шектеулер: Қазақстан Республикасының заңдары бойынша</w:t>
            </w:r>
            <w:r>
              <w:br/>
            </w:r>
            <w:r>
              <w:rPr>
                <w:rFonts w:ascii="Times New Roman"/>
                <w:b w:val="false"/>
                <w:i w:val="false"/>
                <w:color w:val="000000"/>
                <w:sz w:val="20"/>
              </w:rPr>
              <w:t>
</w:t>
            </w:r>
            <w:r>
              <w:rPr>
                <w:rFonts w:ascii="Times New Roman"/>
                <w:b w:val="false"/>
                <w:i w:val="false"/>
                <w:color w:val="000000"/>
                <w:sz w:val="20"/>
              </w:rPr>
              <w:t>Жұмысқа рұқсат беру: дәрігерлік куәландырудан өту, кіріспе және алғашқы нұсқамадан өту, оқу және сынақ тапсыру, сынақ мерзімінен өту.</w:t>
            </w:r>
            <w:r>
              <w:br/>
            </w:r>
            <w:r>
              <w:rPr>
                <w:rFonts w:ascii="Times New Roman"/>
                <w:b w:val="false"/>
                <w:i w:val="false"/>
                <w:color w:val="000000"/>
                <w:sz w:val="20"/>
              </w:rPr>
              <w:t>
</w:t>
            </w:r>
            <w:r>
              <w:rPr>
                <w:rFonts w:ascii="Times New Roman"/>
                <w:b w:val="false"/>
                <w:i w:val="false"/>
                <w:color w:val="000000"/>
                <w:sz w:val="20"/>
              </w:rPr>
              <w:t>Жұмыс тәртібі: далада</w:t>
            </w:r>
            <w:r>
              <w:br/>
            </w:r>
            <w:r>
              <w:rPr>
                <w:rFonts w:ascii="Times New Roman"/>
                <w:b w:val="false"/>
                <w:i w:val="false"/>
                <w:color w:val="000000"/>
                <w:sz w:val="20"/>
              </w:rPr>
              <w:t>
</w:t>
            </w:r>
            <w:r>
              <w:rPr>
                <w:rFonts w:ascii="Times New Roman"/>
                <w:b w:val="false"/>
                <w:i w:val="false"/>
                <w:color w:val="000000"/>
                <w:sz w:val="20"/>
              </w:rPr>
              <w:t>Еңбек және демалыс тәртібі: сағат 9-дан 21-ге дейін күндізгі ауысымда, одан кейін сағат 21-ден 9-ға дейін түнгі ауысымда және 48 сағат демалыс</w:t>
            </w:r>
          </w:p>
        </w:tc>
      </w:tr>
      <w:tr>
        <w:trPr>
          <w:trHeight w:val="795"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білімі және оқыту деңгейі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немесе кәсіптік-техникалық білім. Тікелей өндірісте кәсіптік даярлау немесе оқыту орталығы базасындағы немесе арнайы ұйымдастырылған қысқа мерзімді курстар немесе жұмыс орнында оқыту, жетекшінің нұсқама беруі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немесе кәсіптік-техникалық білім. Тікелей өндірісте кәсіптік даярлау немесе оқыту орталығы базасындағы немесе арнайы ұйымдастырылған қысқа мерзімді курстар немесе жұмыс орнында оқыту, жетекшінің нұсқама беруі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100" w:id="21"/>
    <w:p>
      <w:pPr>
        <w:spacing w:after="0"/>
        <w:ind w:left="0"/>
        <w:jc w:val="both"/>
      </w:pPr>
      <w:r>
        <w:rPr>
          <w:rFonts w:ascii="Times New Roman"/>
          <w:b w:val="false"/>
          <w:i w:val="false"/>
          <w:color w:val="000000"/>
          <w:sz w:val="28"/>
        </w:rPr>
        <w:t>
3-Кесте. Кәсіби стандарттың бірліктер тізімі</w:t>
      </w:r>
      <w:r>
        <w:br/>
      </w:r>
      <w:r>
        <w:rPr>
          <w:rFonts w:ascii="Times New Roman"/>
          <w:b w:val="false"/>
          <w:i w:val="false"/>
          <w:color w:val="000000"/>
          <w:sz w:val="28"/>
        </w:rPr>
        <w:t>
(кәсіптің еңбек функциялары)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11128"/>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(кәсіби стандарттың бірлігі)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жұмыстарға даярлық</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жұмыстарды атқару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қауіпсіздігін, тасымалданатын жүктердің және еңбек қорғау талаптарының сақталуын қамтамасыз ету</w:t>
            </w:r>
          </w:p>
        </w:tc>
      </w:tr>
    </w:tbl>
    <w:bookmarkStart w:name="z101" w:id="22"/>
    <w:p>
      <w:pPr>
        <w:spacing w:after="0"/>
        <w:ind w:left="0"/>
        <w:jc w:val="both"/>
      </w:pPr>
      <w:r>
        <w:rPr>
          <w:rFonts w:ascii="Times New Roman"/>
          <w:b w:val="false"/>
          <w:i w:val="false"/>
          <w:color w:val="000000"/>
          <w:sz w:val="28"/>
        </w:rPr>
        <w:t>
4-Кесте. Кәсіби стандарттың бірліктер тізімі</w:t>
      </w:r>
      <w:r>
        <w:br/>
      </w:r>
      <w:r>
        <w:rPr>
          <w:rFonts w:ascii="Times New Roman"/>
          <w:b w:val="false"/>
          <w:i w:val="false"/>
          <w:color w:val="000000"/>
          <w:sz w:val="28"/>
        </w:rPr>
        <w:t>
(функционалдық карта)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3053"/>
        <w:gridCol w:w="3191"/>
        <w:gridCol w:w="4442"/>
      </w:tblGrid>
      <w:tr>
        <w:trPr>
          <w:trHeight w:val="39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іс-әрекеттері)</w:t>
            </w:r>
          </w:p>
        </w:tc>
      </w:tr>
      <w:tr>
        <w:trPr>
          <w:trHeight w:val="390" w:hRule="atLeast"/>
        </w:trPr>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сұрыптау төбешігі, жанама жолдар, жолды бұру тетігі, сигнал беру, орталықтандыру және блокадалау құрылғылары, теміржолдар, сонымен бірге кірме жолдар</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локомотив, радиостанция, шам, ысқырық, жалаушалар, тежегіш башмақтар, вагондардың тіркеуін ағытуға арналған вилка, дауыс зорайтқыш байланыс жүйесі, телефон байланыс құралдары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Кезекшілікті қабылдап алу. Маневрлік жұмыстарға тапсырма алу</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Маневрге қатысушы барлық қызметкерлерді маневрлік жұмыстарды орындау жоспарымен және тәсілдерімен таныстыру. Маневрге қатысушыларды орналастыру</w:t>
            </w:r>
          </w:p>
        </w:tc>
      </w:tr>
      <w:tr>
        <w:trPr>
          <w:trHeight w:val="375" w:hRule="atLeast"/>
        </w:trPr>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сұрыптау төбешігі, жанама жолдар, жолды бұру тетігі, сигнал беру, орталықтандыру және блокадалау құрылғылары, теміржолдар, сонымен бірге кірме жолдар</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локомотив, радиостанция, шам, ысқырық, жалаушалар, дауыс зорайтқыш байланыс жүйесі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Вагон құрамдары мен топтарын құрастыру-ажырату</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Вагондарды тиеу-түсіру және басқа мамандандырылған жолдарға кіргізу</w:t>
            </w:r>
          </w:p>
        </w:tc>
      </w:tr>
      <w:tr>
        <w:trPr>
          <w:trHeight w:val="72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сұрыптау төбешігі, жанама жолдар, жолды бұру тетігі, сигнал беру, орталықтандыру және блокадалау құрылғылары, теміржолдар, сонымен бірге кірме жолдар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 шам, ысқырық, жалаушалар, тежегіш башмақтар, вагондардың тіркеуін ағытуға арналған вилка, дауыс зорайтқыш байланыс жүйесі, телефон байланыс құралдары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Маневрлік жұмыстардың орындалғаны туралы есеп беру. Кезекшілікті өткізу.</w:t>
            </w:r>
          </w:p>
        </w:tc>
      </w:tr>
    </w:tbl>
    <w:bookmarkStart w:name="z102" w:id="23"/>
    <w:p>
      <w:pPr>
        <w:spacing w:after="0"/>
        <w:ind w:left="0"/>
        <w:jc w:val="both"/>
      </w:pPr>
      <w:r>
        <w:rPr>
          <w:rFonts w:ascii="Times New Roman"/>
          <w:b w:val="false"/>
          <w:i w:val="false"/>
          <w:color w:val="000000"/>
          <w:sz w:val="28"/>
        </w:rPr>
        <w:t>
5-Кесте. СБШ 2-деңгейі пойыз құрастырушысы көмекшісінің құзыретіне</w:t>
      </w:r>
      <w:r>
        <w:br/>
      </w:r>
      <w:r>
        <w:rPr>
          <w:rFonts w:ascii="Times New Roman"/>
          <w:b w:val="false"/>
          <w:i w:val="false"/>
          <w:color w:val="000000"/>
          <w:sz w:val="28"/>
        </w:rPr>
        <w:t>
қойылатын талаптар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3747"/>
        <w:gridCol w:w="2775"/>
        <w:gridCol w:w="4719"/>
      </w:tblGrid>
      <w:tr>
        <w:trPr>
          <w:trHeight w:val="31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Міндеттердің шифры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кәсіптік құзыреттері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станциясындағы маневрлік жұмыстарға даярлықтың орындалуына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жасайтын маневрлік ауданды білу және командалар мен тапсырмаларды нақты түсіну, техникалық құжаттаманы толтыру, қатаң есептегі мүлікті тексеру, жылжымалы құрамның бекітілуін бақылау</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техникалық-басқарушы актісі, технологиялық үдеріс, пойыз құрастырушысның жұмысына қатысты басқа нұсқаулықтар мен ережелер. Пойыз құрастырушысының лауазымдық нұсқаулығы. Пойыз құрастырушысының құқықтары, міндеттері және жауаптылығы. Станция жұмысын оперативтік басқару және бағыныштылық сызбасы. Жұмыс орны, арнайы киім, мүлік. Жеке гигена талаптары. Хабарландыру жабдықтары, құралдары және аспаптарының дұрыс жұмыс істеуін тексеру. Тапсырма - вагондарды жолға кіргізу наряды. Станцияларда, жанама жолдарда маневрлік жұмыстарды орындаудың негізгі тәсілдері. Станция паркіндегі жұмыстардың өзара әрекеттестігі. Келіссөздер регламенті. Радиостанция және сигнал беру құралдарын пайдалану ережесі. Тежегіш құралдардың құрылыс және оларды пайдалану, бекіту нормасы мен тәртібі. Жолды бұру тетігінің және ажыратқыш тұйықтың құрылысы, жылжымалы құрамды жол шекарасына орналастыру және оларды бекіту тәртібі</w:t>
            </w:r>
          </w:p>
        </w:tc>
      </w:tr>
      <w:tr>
        <w:trPr>
          <w:trHeight w:val="42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есептегі мүлікті дайындауда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Радиостанцияны және сигнал беру құралдарын таза және жұмысқа жарамды күйде ұстау</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Радиостанциялар мен сигнал беру құралдарын пайдалану ережесі</w:t>
            </w:r>
          </w:p>
        </w:tc>
      </w:tr>
      <w:tr>
        <w:trPr>
          <w:trHeight w:val="1707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станциясындағы маневрлік жұмыстарға даярлықтың орындалуына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орналастыруды және маневрлік жұмыстарға қатысушы қызметкерлердің әрекеттерінің үйлесімділігін қамтамасыз ету</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 және жүк тасымалдауды ұйымдастырудың негізгі ережесі. Станция жұмысын оперативтік басқару және бағыныштылық сызбасы Станция паркіндегі жұмыстардың және сұрыптау құрылғыларының өзара әрекеттестігі. Маневрлік жұмыстарды басқару. Келіссөздер регламенті. Станцияларда, жанама жолдарда, жүк аулаларында, тиеу-түсіру фронттарындағы маневрлік жұмыстар. Вагон таразыларындағы маневрлік жұмыстар. Қалпына келтіруші және өрт сөндіруші пойыздармен маневрлік жұмысты орындау. Ауқымы кіші орындардағы маневрлік жұмыстар. Вагондарды кіргізу уақытының нормасы. Жүк қабылдаушылармен және жүк жөнелтішілермен жасалған шарттарда белгіленген жүк операцияларын орындау. Жергілікті бөлектенген вагон және оның нормативтерінің орындалуына жауаптылық. Жүкті вагонға тиеу және біржақты тиеуді және жүк көтерімділігінен артық тиеуді көзбен шолып анықтау. Қауіпті жүктерді тасымалдау кезінде вагон кузовына (қазан) соғылатын белгі. Жүктерді ашық жылжымалы құраммен тасымалдау. Ауқымы кіші жүктерді тасымалдау. Жүк ауқымының кішілік мөлшері. Темір жол бойындағы жалпы қауіпсіздік шаралары. Құрастырушы бригадада істелетін жұмыстардың алдыңғы қатарлы әдістері мен амалдары. Пойыздарды, вагондарды, құрамдарды, кедергі келтіретін орындарды қоршау ережесі.</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пайдалану бойынша қойылған міндеттердің орындалуына жауапкершілікті, өз еркімен жоспарлауды көздейтін, басшының басқаруымен нормаларды іске асыру бойынша орындаушылық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локомотивтың қозғалысын басқару</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темір жолдарды техникалық пайдалану ережесі, Қазақстан Республикасындағы темір жолдарда сигнал беру жөніндегі нұсқаулық, Қазақстан Республикасындағы темір жолдардағы пойыз қозғалысы және маневрлік жұмыстар жөніндегі нұсқаулық, лауазымдық нұсқаулықтар, Станцияның техникалық-басқарушы актісі және оның қосымшасы және пойыз құрастырушысының жұмысына қатысты басқа нұсқаулықтар мен ережелер. Станциялардағы қозғалысты ұйымдастыру, маневрлік аудандар, маневрлік локомотив ерекшеліктері, жолдардың мамандандырылуы және сыйымдылығы, жолдар мен стрелкаларды нөмірлеу тәртібі. Станция кезекшісімен өзара әрекеттестік. Негізгі маневр түрлері. Маневрлерді орындау ережесі. Жолаушылар пойыздарымен маневрлік жұмыстарды орындау ерекшеліктері. Келіссөздер регламенті. Маневрлер кезіндегі жылдамдық. Темір жолдың негізгі элементтері. Жолдың жоспары және пішіні. Жылжымалы құрам мен вагондардың жақындау ауқымы және құрылысы туралы ұғым. Жол осьтері арасындағы ара қашықтық. Сигнал беру және байланыс жасау құрылысы мен құрылғысы. Апаттық және стандартты емес жағдайлардағы әрекеттер. Маневрлік операцияларды орындау уақытын нормалау. «Бір» жақты құрастырушы жұмысының ерекшеліктері</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тіркеу-ажыратудың орындалуына жауапкершілікті, өз еркімен жоспарлауды көздейтін, басшының басқаруымен нормаларды іске асыру бойынша орындаушылық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пойызға тіркеу-ажырату</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 жөнелетін, тоқтайтын және қатынайтын жолдарда пойыздарды қабылдау, қызмет жасау және тапсыру тәртібі. Дыбыстық және қол сигналдарын пайдалану, жылжымалы радиостанцияны қолдану. Келіссөздер регламенті. Вагондарды тіркеу-ажырату тәртібі. Автотіркеу құрылғысы.Вагонның тежегіш құрылғысы. Ерекше жағдайды талап ететін вагондармен маневрлер орындау. Вагондарды маневрлер кезінде бекіту.</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Орталықтандырылмаған стрелкаларды ажырату кезінде қойылған міндеттердің орындалуына жауапкершілікті, өз еркімен жоспарлауды көздейтін, басшының басқаруымен нормаларды іске асыру бойынша орындаушылық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бұру бекетінің кезекшілері қызмет жасамайтын орталықтандырылмаған стрелкаларға маневр жасау кезінде ажырату</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және орталықтандырылмаған стрелкалар құрылысы және қауіпсіз пайдалану талабы. Орталықтандырылмаған стрелкаларды ажырату тәртібі. Жоспар, пішін, мамандандыру және жолдардың сыйымдылығы</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тежегіштерді сынақтан өткізуге қатысуға жауапкершілікті, өз еркімен жоспарлауды көздейтін, басшының басқаруымен нормаларды іске асыру бойынша орындаушылық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Пойыздың автоматты тежегіштерін сынақтан өткізуге қатысу</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тежегіш құрылғысы. Автоматты тежегіштерді сынақтан өткізу тәртібі.</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бекіту бойынша қатаң есептегі мүлікпен жұмыс істеу кезіндегі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тұрған құрамдар мен вагондарды тежегіш башмақтармен бекіту және қоршау және оларды вагон астынан алып тастау</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техникалық-басқарушы актісі. Жергілікті нұсқаулықтар. Жолдарды қоршау және вагондарды тежегіш башмақтармен бекіту. Вагондар мен құрамдарды бекітуге арналған тежегіштердің және аспаптардың құрылысы және оларды пайдалану, жолдардың жоспары және пішіні. Жылжымалы құрамды тежегіш башмақтармен бекіту нормасы мен ережесі, башмақтарды сақтау орны және оларды ұстау.</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кіргізу-жинау бойынша қойылған міндеттердің орындалуына жауапкершілікті, өз еркімен жоспарлауды көздейтін, басшының басқаруымен нормаларды іске асыру бойынша орындаушылық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тиеу-түсіру және басқа да мамандандырылған жолдарға кіргізу және оларды ол жолдардан алу</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Станцияда жергілікті вагондармен жұмыс істеу технологиясы. Жергілікті нұсқаулық, қызмет көрсетілетін аудандағы тиеу-түсіру бекеттерінің орналасуы. Вагондар мен контейнерлердің құрылысы туралы жалпы мәлімет. Вагондардың шартты ұзындығы. Қозғалыс қауіпсіздігіне қауіп төндіретін вагондардың негізгі ақаулары. Тиеу-түсіру фронттары бойынша вагондарды іріктеу. Вагондарды фронттары бойынша кіргізу және орналастыру, вагондарды қайта орналастыру (қосарлы операцияларды орындау кезінде). Жүк операциялары аяқталғаннан кейін вагондарды жинау. Жүк фронттарындағы және жөндеу жолдарындағы маневрлер. Ауқымы кіші орындардағы жұмыс ерекшелігі. Дыбыстық және қол сигналдарын пайдалану, жылжымалы радиостанцияны қолдану. Келіссөздер регламенті. Учаскелерде жергілікті жұмыстарды ұйымдастыру. Аралық станциялардағы құрастырушы бригаданың жұмыс ерекшеліктері.</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құрамды қайта орналастыру және оларды басқа станцияға жіберу бойынша қойылған міндеттердің орындалуына шектеулі жауапкершілікті және белгілі бір дербестік деңгейін болжамдайтын, басшының басқаруымен нормаларды іске асыру бойынша орындаушылық қызмет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мен құрамдарды бір жолдан екінші жолға қайта орналастыру, оларды бір станциядан екіншісіне жіберу</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жұмысының технологиялық картасының ерекшеліктері және станцияның техникалық-басқарушы актісі. Вагон топтарын ажырату, тіркеу немесе ауыстыруды талап ететін транзиттік пойыздармен маневрлік жұмыстар жасау. Вагондарды тіркеу және ажырату тәртібі, тежегіш тармақты жалғау, оларды тексеру. Басты жолға шығу және оларды қиылыстыруға, аралық жолға және еңіске кіргізуге байланысты маневрлер. Аралық станциялардағы құрастырушы бригаданың жұмыс ерекшеліктері.</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талаптарын орындау, қозғалыс қауіпсіздігін сақтау, жылжымалы құрамның амандығын сақтау үшін қойылған міндеттердің орындалуына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қозғалыс қауіпсіздігі талаптарының орындалуын, жылжымалы құрамның және жүктің аман болуын қамтамасыз ету</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 техникалық пайдалану ережесі және қозғалыс қауіпсіздігін қамтамасыз ететін нұсқаулықтар. Әр түрлі жағдайларда жұмыс істеу ерекшеліктері (қысқы кезеңде, түнгі уақытта, қолайсыз табиғи жағдайларда және т.б.). Ауқымы кіші орындарда маневрлік жұмыстарды орындау. Темір жолдың негізгі элементтері. Жолдың жоспары мен пішіні. Жылжымалы құрам мен вагондардың жақындау ауқымы және құрылысы туралы ұғым. Жол белағаштары арасындағы қашықтық. Сигнал беру және байланыс жүйелерінің құрылысы мен құрылғылары. Сигналдар және оның талаптарын орындау. Байланыс түрлері: телефон, радиобайланыс, дауыс зорайтқыш парктік хабарландырушы. Құрылысы және пайдалану тәртібі. Электрмен жабдықтау құрылғысының құрылысы. Өндірістік қауіпсіздіктің жалпы талаптары, еңбек қауіпсіздігі және еңбек қорғау ережелері мен нұсқаулықтары. Өндірістік жарақаттану және оның профилактикасы. Маневрлік жұмыстарды орындау кезіндегі қауіпсіздік техникасы талаптары. Станция аумағына және өндірістік ғимараттарына күтім жасау. Өрт қауіпсіздігі. Электр қауіпсіздігі. Радиобайланыс, парктік байланыс арқылы жұмыс барысындағы сигналдар, командалар және хабарландырулар</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алғашқы көмек көрсету бойынша міндеттердің орындалуына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Жарақаттанғандарға алғашқы көмек көрсету</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Жарақаттанғандарға алғашқы көмек көрсету тәртібі мен ережесі</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жұмыстарды аяқтау және кезекшілікті тапсыру кезінде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жұмыстарды аяқтау</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техникалық-басқарушы актісі, станцияның технологиялық жұмыс істеу үдерісі. Технологиялық құжаттаманы толтыру. Кезекшілікті тапсыру тәртібі.</w:t>
            </w:r>
          </w:p>
        </w:tc>
      </w:tr>
    </w:tbl>
    <w:bookmarkStart w:name="z103" w:id="24"/>
    <w:p>
      <w:pPr>
        <w:spacing w:after="0"/>
        <w:ind w:left="0"/>
        <w:jc w:val="both"/>
      </w:pPr>
      <w:r>
        <w:rPr>
          <w:rFonts w:ascii="Times New Roman"/>
          <w:b w:val="false"/>
          <w:i w:val="false"/>
          <w:color w:val="000000"/>
          <w:sz w:val="28"/>
        </w:rPr>
        <w:t>
6-Кесте. СБШ 3-деңгейі пойыз құрастырушысының құзыретіне қойылатын</w:t>
      </w:r>
      <w:r>
        <w:br/>
      </w:r>
      <w:r>
        <w:rPr>
          <w:rFonts w:ascii="Times New Roman"/>
          <w:b w:val="false"/>
          <w:i w:val="false"/>
          <w:color w:val="000000"/>
          <w:sz w:val="28"/>
        </w:rPr>
        <w:t>
талаптары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5"/>
        <w:gridCol w:w="3022"/>
        <w:gridCol w:w="3022"/>
        <w:gridCol w:w="5221"/>
      </w:tblGrid>
      <w:tr>
        <w:trPr>
          <w:trHeight w:val="3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Міндеттердің шифры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кәсіптік құзыреттері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Құрастыру-ажырату бойынша қойылған міндеттердің орындалуына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мен құрамдарды сұрыптау төбешігінде және жанама жолдарда құрастыру-ажырату бойынша операциялар</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ережесі, сигнал беру жүйесі бойынша нұсқаулық. Пойыздар туралы жалпы мәліметтер, сонымен бірге пойыздарды құрастыру жағдайы бойынша топтастыру. Қатынау жолдарындағы пойыздардың массасы мен ұзындығының өзгерістері. Пойыздардың массасы мен ұзындығы, пойыздарды нөмірлеу. Вагондар мен контейнерлердің құрылысы туралы жалпы мәліметтер. Вагон түрлері. Вагондардағы белгілер мен жазбалар. Арнайы жылжымалы құрам. Вагон құрылысы туралы жалпы ұғым. Автотіркегіш жабдықтың құрылысы және оның бөліктерінің міндеті. Вагондарды тіркеу аппаратының жұмысын тексеру. Вагондардың шартты ұзындығы. Қозғалыс қауіпсіздігіне қауіп төндіретін вагондардың негізгі ақаулары. Пойыздарды құрастыру және ажырату уақытының нормалары. Сұрыптау төбешіктерінің құрылысы. Құрамның жылжу жылдамдығы. Вагондар мен тіркемелердің қозғалу сапасы. Сұрыптау қағазы және оның белгілемесі. Сұрыптау паркінің жолдарында пойыздарды құрастыру туралы ұғым. Ерекше тарату талабы қойылатын вагондар. Төбешік циклы. Маневрлерді орындау тәсілдері. Келіссөздер регламенті. Сұрыптау жолдарының жоспары және пішіні. Жүкті ашық жылжымалы құраммен тасымалдау. Ауқымы кіші жүктерді тасымалдау. Кіші ауқымдылық деңгейі. Ауқымы кіші қауіпті жүктермен жұмыс істеу тәртібі. Вагондарды пойызға орнатудың жалпы талаптары. Жолаушылар және жүк пойыздарының вагондарын орналастыру. Пойызға қауіпті жүгі бар вагонды орналастыру. Ауқымы кіші жүгі бар және транспортерде тасымалданатын жүгі бар пойыздарды құрастыру. Пойыздарға арнайы жылжымалы құрамды және локомотивтерді орналастыру. Жүкті әскери күзет нарядымен күзету. Пойыздарды тежегішпен жабдықтау. Пойыздарды құрастыру және ажыратуды диспетчерлік басқару. Құрамды ажыратуға дайындау.Құрамды жөнелтуге дайындау.</w:t>
            </w:r>
          </w:p>
        </w:tc>
      </w:tr>
    </w:tbl>
    <w:bookmarkStart w:name="z104" w:id="25"/>
    <w:p>
      <w:pPr>
        <w:spacing w:after="0"/>
        <w:ind w:left="0"/>
        <w:jc w:val="both"/>
      </w:pPr>
      <w:r>
        <w:rPr>
          <w:rFonts w:ascii="Times New Roman"/>
          <w:b w:val="false"/>
          <w:i w:val="false"/>
          <w:color w:val="000000"/>
          <w:sz w:val="28"/>
        </w:rPr>
        <w:t xml:space="preserve">
Темір жол көлігімен тасымалдауды </w:t>
      </w:r>
      <w:r>
        <w:br/>
      </w:r>
      <w:r>
        <w:rPr>
          <w:rFonts w:ascii="Times New Roman"/>
          <w:b w:val="false"/>
          <w:i w:val="false"/>
          <w:color w:val="000000"/>
          <w:sz w:val="28"/>
        </w:rPr>
        <w:t>
ұйымдастыру және қозғалысты басқару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5"/>
    <w:bookmarkStart w:name="z105" w:id="26"/>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9067"/>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жіктеуіші» 01-99 Қазақстан Республикасының мемлекеттік жіктеуіші (ҚР МЖ 01-99)</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жұмыстары мен кәсіптерінің бірыңғай тарифтік-біліктілік анықтамалығы (БТБА)</w:t>
            </w:r>
          </w:p>
        </w:tc>
      </w:tr>
      <w:tr>
        <w:trPr>
          <w:trHeight w:val="48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бөлімі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кәсіп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Станциялық орталықтандыру бекетінің кезекшісі</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разрядтары</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қызметшілер лауазымдарының біліктілік анықтамалығы</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қызметшілер лауазымдарының үлгілік біліктілік сипаттамалары</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37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06" w:id="27"/>
    <w:p>
      <w:pPr>
        <w:spacing w:after="0"/>
        <w:ind w:left="0"/>
        <w:jc w:val="both"/>
      </w:pPr>
      <w:r>
        <w:rPr>
          <w:rFonts w:ascii="Times New Roman"/>
          <w:b w:val="false"/>
          <w:i w:val="false"/>
          <w:color w:val="000000"/>
          <w:sz w:val="28"/>
        </w:rPr>
        <w:t>
2-Кесте. Еңбек жағдайына, біліміне және тәжірибесіне қойылатын</w:t>
      </w:r>
      <w:r>
        <w:br/>
      </w:r>
      <w:r>
        <w:rPr>
          <w:rFonts w:ascii="Times New Roman"/>
          <w:b w:val="false"/>
          <w:i w:val="false"/>
          <w:color w:val="000000"/>
          <w:sz w:val="28"/>
        </w:rPr>
        <w:t>
талаптар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4010"/>
        <w:gridCol w:w="2092"/>
        <w:gridCol w:w="5232"/>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станциялары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Қозғалыстағы жылжымалы құрам, көлік құралдары, механизмдер; жұмыс орнының жер бетінен биіктікте орналасуы; жоғары шу деңгейі; жоғары вибрация деңгейі; жұмыс аймағының өте шаң-тозаңды болуы және ауаның газдануы; жұмыс аймағы ауасының жоғары немесе төмен температурасы; ауаның шамадан тыс ылғалдығы және қозғалмалылығы; электр өрісінің жоғары кернеулілігі; статикалық электр қуатының жоғары деңгейі; тәуліктің қараңғы кезіндегі жұмыс аймағының жеткіліксіз жарықтандырылуы; физикалық артық жүктеме; пойыз қозғалысы кезінде темір жолдарда жұмыстарды орындау барысындағы жүйке-психикалық жүктемелер; қауырт және ауыр еңбек.</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қабылданатын ең төменгі жас мөлшері: 18 жас.</w:t>
            </w:r>
            <w:r>
              <w:br/>
            </w:r>
            <w:r>
              <w:rPr>
                <w:rFonts w:ascii="Times New Roman"/>
                <w:b w:val="false"/>
                <w:i w:val="false"/>
                <w:color w:val="000000"/>
                <w:sz w:val="20"/>
              </w:rPr>
              <w:t>
</w:t>
            </w:r>
            <w:r>
              <w:rPr>
                <w:rFonts w:ascii="Times New Roman"/>
                <w:b w:val="false"/>
                <w:i w:val="false"/>
                <w:color w:val="000000"/>
                <w:sz w:val="20"/>
              </w:rPr>
              <w:t>Ер адам істейтін жұмыс, себебі төзімділікті, күшті денсаулықты, дене күшін талап етеді.</w:t>
            </w:r>
            <w:r>
              <w:br/>
            </w:r>
            <w:r>
              <w:rPr>
                <w:rFonts w:ascii="Times New Roman"/>
                <w:b w:val="false"/>
                <w:i w:val="false"/>
                <w:color w:val="000000"/>
                <w:sz w:val="20"/>
              </w:rPr>
              <w:t>
</w:t>
            </w:r>
            <w:r>
              <w:rPr>
                <w:rFonts w:ascii="Times New Roman"/>
                <w:b w:val="false"/>
                <w:i w:val="false"/>
                <w:color w:val="000000"/>
                <w:sz w:val="20"/>
              </w:rPr>
              <w:t>Медициналық шектеулер: Қазақстан Республикасының заңдары бойынша</w:t>
            </w:r>
            <w:r>
              <w:br/>
            </w:r>
            <w:r>
              <w:rPr>
                <w:rFonts w:ascii="Times New Roman"/>
                <w:b w:val="false"/>
                <w:i w:val="false"/>
                <w:color w:val="000000"/>
                <w:sz w:val="20"/>
              </w:rPr>
              <w:t>
</w:t>
            </w:r>
            <w:r>
              <w:rPr>
                <w:rFonts w:ascii="Times New Roman"/>
                <w:b w:val="false"/>
                <w:i w:val="false"/>
                <w:color w:val="000000"/>
                <w:sz w:val="20"/>
              </w:rPr>
              <w:t>Жұмысқа рұқсат беру: дәрігерлік куәландырудан өту, кіріспе және алғашқы нұсқамадан өту, оқу және сынақ тапсыру, сынақ мерзімінен өту.</w:t>
            </w:r>
            <w:r>
              <w:br/>
            </w:r>
            <w:r>
              <w:rPr>
                <w:rFonts w:ascii="Times New Roman"/>
                <w:b w:val="false"/>
                <w:i w:val="false"/>
                <w:color w:val="000000"/>
                <w:sz w:val="20"/>
              </w:rPr>
              <w:t>
</w:t>
            </w:r>
            <w:r>
              <w:rPr>
                <w:rFonts w:ascii="Times New Roman"/>
                <w:b w:val="false"/>
                <w:i w:val="false"/>
                <w:color w:val="000000"/>
                <w:sz w:val="20"/>
              </w:rPr>
              <w:t>Жұмыс тәртібі: далада</w:t>
            </w:r>
            <w:r>
              <w:br/>
            </w:r>
            <w:r>
              <w:rPr>
                <w:rFonts w:ascii="Times New Roman"/>
                <w:b w:val="false"/>
                <w:i w:val="false"/>
                <w:color w:val="000000"/>
                <w:sz w:val="20"/>
              </w:rPr>
              <w:t>
</w:t>
            </w:r>
            <w:r>
              <w:rPr>
                <w:rFonts w:ascii="Times New Roman"/>
                <w:b w:val="false"/>
                <w:i w:val="false"/>
                <w:color w:val="000000"/>
                <w:sz w:val="20"/>
              </w:rPr>
              <w:t>Еңбек және демалыс тәртібі: сағат 9-дан 21-ге дейін күндізгі ауысымда, одан кейін сағат 21-ден 9-ға дейін түнгі ауысымда және 48 сағат демалыс</w:t>
            </w:r>
          </w:p>
        </w:tc>
      </w:tr>
      <w:tr>
        <w:trPr>
          <w:trHeight w:val="79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білімі және оқыту деңгейі</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79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 (техникалық) білім</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өтіліне талап қойылмайды</w:t>
            </w:r>
          </w:p>
        </w:tc>
      </w:tr>
    </w:tbl>
    <w:bookmarkStart w:name="z107" w:id="28"/>
    <w:p>
      <w:pPr>
        <w:spacing w:after="0"/>
        <w:ind w:left="0"/>
        <w:jc w:val="both"/>
      </w:pPr>
      <w:r>
        <w:rPr>
          <w:rFonts w:ascii="Times New Roman"/>
          <w:b w:val="false"/>
          <w:i w:val="false"/>
          <w:color w:val="000000"/>
          <w:sz w:val="28"/>
        </w:rPr>
        <w:t>
3-Кесте. Кәсіби стандарттың бірліктер тізімі</w:t>
      </w:r>
      <w:r>
        <w:br/>
      </w:r>
      <w:r>
        <w:rPr>
          <w:rFonts w:ascii="Times New Roman"/>
          <w:b w:val="false"/>
          <w:i w:val="false"/>
          <w:color w:val="000000"/>
          <w:sz w:val="28"/>
        </w:rPr>
        <w:t>
(кәсіптің еңбек функциялары)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функцияның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w:t>
            </w:r>
            <w:r>
              <w:rPr>
                <w:rFonts w:ascii="Times New Roman"/>
                <w:b w:val="false"/>
                <w:i w:val="false"/>
                <w:color w:val="000000"/>
                <w:sz w:val="20"/>
              </w:rPr>
              <w:t>(кәсіби стандарттың бірлігі)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 қозғалысын ұйымдастыруға және маневрлік жұмыстарға дайындық. Пойыз қозғалысын ұйымдастыру бойынша жұмыстарды және маневрлік жұмыстарды жоспарлау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аудан шегіндегі станцияларда пойыз қозғалысын ұйымдастыру және маневрлік жұмыстарды орындау, қолданыстағы нұсқауларды, нұсқаулықтарды, ережелер мен лауазымдық нұсқаулықтарды орындай отырып басқару.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қауіпсіздігін, тасымалданатын жүктің сақталуын және еңбек қорғау талаптарының орындалуын қамтамасыз ету. Істелген жұмыс туралы есеп беру және кезекшілікті тапсыруға даярлық.</w:t>
            </w:r>
          </w:p>
        </w:tc>
      </w:tr>
    </w:tbl>
    <w:bookmarkStart w:name="z108" w:id="29"/>
    <w:p>
      <w:pPr>
        <w:spacing w:after="0"/>
        <w:ind w:left="0"/>
        <w:jc w:val="both"/>
      </w:pPr>
      <w:r>
        <w:rPr>
          <w:rFonts w:ascii="Times New Roman"/>
          <w:b w:val="false"/>
          <w:i w:val="false"/>
          <w:color w:val="000000"/>
          <w:sz w:val="28"/>
        </w:rPr>
        <w:t>
4-Кесте. Кәсіби стандарттың бірліктер тізімі</w:t>
      </w:r>
      <w:r>
        <w:br/>
      </w:r>
      <w:r>
        <w:rPr>
          <w:rFonts w:ascii="Times New Roman"/>
          <w:b w:val="false"/>
          <w:i w:val="false"/>
          <w:color w:val="000000"/>
          <w:sz w:val="28"/>
        </w:rPr>
        <w:t>
(функционалдық карта)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2914"/>
        <w:gridCol w:w="3331"/>
        <w:gridCol w:w="5413"/>
      </w:tblGrid>
      <w:tr>
        <w:trPr>
          <w:trHeight w:val="39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функцияның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іс-әрекеттері)</w:t>
            </w:r>
          </w:p>
        </w:tc>
      </w:tr>
      <w:tr>
        <w:trPr>
          <w:trHeight w:val="1380" w:hRule="atLeast"/>
        </w:trPr>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сұрыптау төбешігі, жанама жолдар, жолды бұру тетігі, сигнал беру, орталықтандыру және блокадалау құрылғылары</w:t>
            </w:r>
          </w:p>
        </w:tc>
        <w:tc>
          <w:tcPr>
            <w:tcW w:w="3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 мен ұйымдастыру техникасы, радиостанция, шам, жалауша күрделі, дауыс зорайтқыш байланыс жүйесі, телефондық байланыс құралдары, аспалы құлыптар және олардың кілттері, тежегіш башмақтары, күнделікті журнал және өзге де техникалық құжаттама</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Кезекшілікті қабылдап алу. Темір жолдағы және пойыз жағдайларымен танысу. Қатаң есептегі мүліктің есебін, вагондардың жолдарға бекітілуін, пульт-таблоның, сигнал беру құрылғыларының, орталықтандырудың, блокадалау және байланыстың дұрыс жұмыс істеуін, басқару пультіндегі пломбаны, радиостанцияны, арнайы құрал-жабдықтарды және техникалық құжаттаманы тексеру.</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Алдағы жұмыстардың жоспар-тапсырмасын алу</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Тасымалдау үдерісіне қатысатын қызметкерлердің жоспарымен танысу және оларды станцияның қызмет көрсетілетін ауданына орналастыру. </w:t>
            </w:r>
          </w:p>
        </w:tc>
      </w:tr>
      <w:tr>
        <w:trPr>
          <w:trHeight w:val="750" w:hRule="atLeast"/>
        </w:trPr>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сұрыптау төбешігі, жанама жолдар, жолды бұру тетігі, сигнал беру, орталықтандыру және блокадалау құрылғылары</w:t>
            </w:r>
          </w:p>
        </w:tc>
        <w:tc>
          <w:tcPr>
            <w:tcW w:w="3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 мен ұйымдастыру техникасы, радиостанция, шам, жалауша күрделі, дауыс зорайтқыш байланыс жүйесі, телефондық байланыс құралдары, аспалы құлыптар және олардың кілттері, тежегіш башмақтары, күнделікті журнал және өзге де техникалық құжаттама</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Пойыз қозғалысы кестесін және маневрлік жұмыстар жоспарын орындау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Жұмыс үдерісіне қатысатын бағынышты қызметкерлерді оперативтік басқару; олардың еңбек және технологиялық тәртіпті сақтауын бақылау</w:t>
            </w:r>
          </w:p>
        </w:tc>
      </w:tr>
      <w:tr>
        <w:trPr>
          <w:trHeight w:val="60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сұрыптау төбешігі, жанама жолдар, жолды бұру тетігі, сигнал беру, орталықтандыру және блокадалау құрылғылары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зорайтқыш байланыс жүйесі, телефондық байланыс құралдары, радиостанция, компьютерлер мен ұйымдастыру техникасы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Жұмыстардың орындалғаны туралы есеп беру</w:t>
            </w:r>
          </w:p>
        </w:tc>
      </w:tr>
      <w:tr>
        <w:trPr>
          <w:trHeight w:val="60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 мен ұйымдастыру техникасы, радиостанция, шам, жалауша күрделі, дауыс зорайтқыш байланыс жүйесі, телефондық байланыс құралдары, аспалы құлыптар және олардың кілттері, тежегіш башмақтары, күнделікті журнал және өзге де техникалық құжаттама</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Кезекшілікті тапсыруға даярлау және кезекшілікті өткізу</w:t>
            </w:r>
          </w:p>
        </w:tc>
      </w:tr>
    </w:tbl>
    <w:bookmarkStart w:name="z109" w:id="30"/>
    <w:p>
      <w:pPr>
        <w:spacing w:after="0"/>
        <w:ind w:left="0"/>
        <w:jc w:val="both"/>
      </w:pPr>
      <w:r>
        <w:rPr>
          <w:rFonts w:ascii="Times New Roman"/>
          <w:b w:val="false"/>
          <w:i w:val="false"/>
          <w:color w:val="000000"/>
          <w:sz w:val="28"/>
        </w:rPr>
        <w:t>
5-Кесте. СБШ 4 - деңгейіне станциялық орталықтандыру бекеті</w:t>
      </w:r>
      <w:r>
        <w:br/>
      </w:r>
      <w:r>
        <w:rPr>
          <w:rFonts w:ascii="Times New Roman"/>
          <w:b w:val="false"/>
          <w:i w:val="false"/>
          <w:color w:val="000000"/>
          <w:sz w:val="28"/>
        </w:rPr>
        <w:t>
кезекшісінің құзыретіне қойылатын талаптар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3885"/>
        <w:gridCol w:w="3331"/>
        <w:gridCol w:w="4025"/>
      </w:tblGrid>
      <w:tr>
        <w:trPr>
          <w:trHeight w:val="31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шифры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кәсіптік құзыреттері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Ауысымды қабылдау бойынша қойылған міндеттердің орындалуына жауапкершілікті, өз еркімен жоспарлауды көздейтін, басшының басқаруымен нормаларды іске асыру бойынша орындаушылық қызмет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беру, блокадалау және байланыс құрылғыларының жұмысқа жарамдылығын тексеру, техникалық құжаттаманы толтыру, жылжымалы құрамның бекітілуін тексеру, қабылдау-жөнелту жолдарындағы жылжымалы құрамның қолда барын және орналастырылуын тексеру, жапсарлас аралықтардың (блок-учаскелердің) жағдайы (бос болуы немесе бос болмауы), аспаптардың, сигнал беру құралдарының, қатаң есептегі мүліктің, ПЭВМ дұрыстығын тексеру </w:t>
            </w:r>
          </w:p>
        </w:tc>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ережесі, темір жолдарда сигнал беру бойынша нұсқаулықтар, Қазақстан Республикасындағы темір жолдардағы пойыз қозғалысы және маневрлік жұмыстар бойынша нұсқаулық. Қозғалысты ұйымдастыру және жүк тасымалдаудың негізгі ережелері. Стацияның техникалық-басқарушы актісі, станцияның технологиялық жұмыс істеу үдерісі. Жұмыс орны, арнайы киім, мүлік. Станция жұмысын оперативтік басқару және бағыныштылық сызбасы. Пойыз бағыттары туралы ақпарат. Станция парктары мен сұрыптау құрылғыларының жұмыстарындағы өзара әрекеттестік. Келіссөздер регламенті, жолдар мен стрелкалардың мамандандырылуы және сыйымдылығы. Жылжымалы құрамды тежегіш башмақтармен және тежегіш құрылғылармен бекіту нормасы мен ережесі. Вагондарды кіргізу уақытының нормалары. Жүкті вагонға тиеу. Жылжымалы құрам. Жылжымалы құрамның негізгі ақаулары. Қауіпті жүкті тасымалдаған кезде вагон кузовына (қазан) соғылатын белгілер. Ауқымы кіші жүктерді тасымалдау. Жүк ауқымының кішілік деңгейі. Ауқымы кіші орындардағы маневрлік жұмыстар. Темір жол бойындағы жалпы қауіпсіздік шаралары. Станция кезекшісі жұмысының алдыңғы қатарлы әдістері мен амалдары. Пойыздарды, құрамдарды, вагондарды, кедергі орындарын қоршау ережесі, сигнал беру, орталықтандыру, блокадалау және байланыс құрылғыларын пайдалану туралы нұсқаулық, нормативтік-техникалық құжаттама. Жарықтандыру нормалары. Радиостанцияларды және сигнал беру аспаптарын, дауыс зорайтқыш байланысты пайдалану ережесі. Тежегіш башмақтар құрылысы және оларды пайдалану ережесі, бекіту нормасы және тәртібі. Қозғалу және пойызға орналастырудың ерекше талаптарын талап ететін жылжымалы құраммен жұмыс істеу. Кезекшілікті қабылдау тәртібі. Пойыздарды құрастыру тәртібі. Пойыздарды нөмірлеу. Ауысымдық реттеу тапсырмасы. Пойыздық және техникалық құжаттама нысандары. Станция жұмысының пайдалану көрсеткіштері.</w:t>
            </w:r>
          </w:p>
        </w:tc>
      </w:tr>
      <w:tr>
        <w:trPr>
          <w:trHeight w:val="42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есептегі мүлікпен жұмыс істеуге дайындалу кезіндегі жауапкершілікті, өз бетінше жоспарлауды болжамдайтын, басшының басқаруымен нормаларды іске асыру бойынша орындаушылық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 сигналдық аспаптар және жылжымалы құрамды бекіту құралдарын тазалықта және дұрыс ұстау</w:t>
            </w:r>
          </w:p>
        </w:tc>
        <w:tc>
          <w:tcPr>
            <w:tcW w:w="0" w:type="auto"/>
            <w:vMerge/>
            <w:tcBorders>
              <w:top w:val="nil"/>
              <w:left w:val="single" w:color="cfcfcf" w:sz="5"/>
              <w:bottom w:val="single" w:color="cfcfcf" w:sz="5"/>
              <w:right w:val="single" w:color="cfcfcf" w:sz="5"/>
            </w:tcBorders>
          </w:tcPr>
          <w:p/>
        </w:tc>
      </w:tr>
      <w:tr>
        <w:trPr>
          <w:trHeight w:val="42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Ауысымды қабылдау бойынша қойылған міндеттерді орындау үшін жауапкершілікті, өз бетінше жоспарлауды болжамдайтын, басшының басқаруымен нормаларды іске асыру бойынша орындаушылық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 қабылдау және жөнелту және маневрлерге қатысты қызмет көрсетілетін ауданды немесе станцияны, нұсқаулар мен өкімдерді білу.</w:t>
            </w:r>
          </w:p>
        </w:tc>
        <w:tc>
          <w:tcPr>
            <w:tcW w:w="0" w:type="auto"/>
            <w:vMerge/>
            <w:tcBorders>
              <w:top w:val="nil"/>
              <w:left w:val="single" w:color="cfcfcf" w:sz="5"/>
              <w:bottom w:val="single" w:color="cfcfcf" w:sz="5"/>
              <w:right w:val="single" w:color="cfcfcf" w:sz="5"/>
            </w:tcBorders>
          </w:tcP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қызметкерлердің әрекетін дұрыс белгілеу және сәйкестігін қамтамасыз ету бойынша жауапкершілікті көздейтін, басшының басқаруымен нормаларды іске асыру бойынша орындаушылық-басқарушылық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қызметкерлерінің жұмысқа келуін тексеру, жұмыс орындарының жағдайы туралы баяндау. Пойыз қозғалысын ұйымдастыруға және маневрлік жұмыстарға қатысатын қызметкерлердің әрекетін дұрыс белгілеу және сәйкестігін қамтамасыз ету.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ережесі, темір жолдарда сигнал беру бойынша нұсқаулықтар, Қазақстан Республикасындағы темір жолдардағы пойыз қозғалысы және маневрлік жұмыстар бойынша нұсқаулық. Қозғалысты ұйымдастыру және жүк тасымалдаудың негізгі ережелері. Стацияның техникалық-басқарушы актісі, станцияның технологиялық жұмыс істеу үдерісі. Жұмыс орны, арнайы киім, мүлік. Станция жұмысын оперативтік басқару және бағыныштылық сызбасы. Пойыз бағыттары туралы ақпарат. Станция парктары мен сұрыптау құрылғыларының жұмыстарындағы өзара әрекеттестік. Келіссөздер регламенті, жолдар мен стрелкалардың мамандандырылуы және сыйымдылығы. Жылжымалы құрамды тежегіш башмақтармен және тежегіш құрылғылармен бекіту нормасы мен ережесі. Вагондарды кіргізу уақытының нормалары. Жүкті вагонға тиеу. Жылжымалы құрам. Жылжымалы құрамның негізгі ақаулары. Қауіпті жүкті тасымалдаған кезде вагон кузовына (қазан) соғылатын белгілер. Ауқымы кіші жүктерді тасымалдау. Жүк ауқымының кішілік деңгейі. Ауқымы кіші орындардағы маневрлік жұмыстар. Темір жол бойындағы жалпы қауіпсіздік шаралары. Станция кезекшісі жұмысының алдыңғы қатарлы әдістері мен амалдары. Пойыздарды, құрамдарды, вагондарды, кедергі орындарын қоршау ережесі, сигнал беру, орталықтандыру, блокадалу және байланыс құрылғыларын пайдалану туралы нұсқаулық, нормативтік-техникалық құжаттама. Жарықтандыру нормалары. Радиостанцияларды және сигнал беру аспаптарын, дауыс зорайтқыш байланысты пайдалану ережесі. Тежегіш башмақтар құрылысы және оларды пайдалану ережесі, бекіту нормасы және тәртібі. Қозғалу және пойызға орналастырудың ерекше талаптарын талап ететін жылжымалы құраммен жұмыс істеу.</w:t>
            </w:r>
          </w:p>
        </w:tc>
      </w:tr>
      <w:tr>
        <w:trPr>
          <w:trHeight w:val="375"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пойыз қозғалысы кестесін жүргізу бойынша жауапкершілікті көздейтін, басшының басқаруымен нормаларды іске асыру бойынша орындаушылық-басқарушылық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Стрелкалар мен сигналдарды басқару, пойыздық және маневрлік жұмыстарды орындау кезінде бағыттарды уақытында дайындау, басқару аспаптары көрсеткіштерінің дұрыстығын бақылау. Пойыз қозғалысы кестесін орындау. Пойыздардың жолдарға кезекпен орналастырылуын жоспарлау.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техникалық жұмысын ұйымдастыру. Құрастыру жоспары: (пойыз нөмірі және индексі; бағыттар бойынша салмақтық нормалар; шартты ұзындық). Пайыз қозғалысы кестесі. Жолаушылар және жүк пойыздарының қозғалыс кестесі.</w:t>
            </w:r>
          </w:p>
        </w:tc>
      </w:tr>
      <w:tr>
        <w:trPr>
          <w:trHeight w:val="375"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жауапкершілікті көздейтін, басшының басқаруымен нормаларды іске асыру бойынша орындаушылық-басқарушылық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аспаптарының көрсеткіштері немесе орындаушылардың баяндаулары бойынша берілген нұсқаулардың дұрыс орындалуын бақылау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Пульт-таблоның сигналдық көрсеткіші. Келіссөздер регламенті. Сигнал беру, блокадалау және байланыс бойынша нұсқаулықтар, сигнал беру, блокадалау және байланыс бойынша құрылғыларының жұмыс істеу тәртібі.</w:t>
            </w:r>
          </w:p>
        </w:tc>
      </w:tr>
      <w:tr>
        <w:trPr>
          <w:trHeight w:val="375"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бойынша қызметтердің сапасы мен іске асырылуы үшін жауаптылықты көздейтін, технологиялық үдеріс учаскесі және кәсіпорын қызметінің стратегиясы шеңберіндегі 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 қабылдау, жөнелту, жіберу және маневрлік қозғалыстар бағыттарын дайындау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темір жолдарды техникалық пайдалану ережесі, Қазақстан Республикасындағы темір жолдарда сигнал беру бойынша нұсқаулықтар, Қазақстан Республикасындағы темір жолдардағы пойыз қозғалысы және маневрлік жұмыстар бойынша нұсқаулық, лауазымдық нұсқаулықтар, Станцияның техникалық-басқарушы актісі және оның қосымшалары және станция кезекшісінің жұмысына қатысты басқа да нұсқаулықтар мен нұсқаулар. Станциядағы, маневрлік аудандардағы қозғалысты ұйымдастыру, жолдарды мамандандыру және олардың сыйымдылығы, жолдар мен стрелкаларды нөмірлеу тәртібі. Басқа ауданның, парктің, төбешіктің станция кезекшісімен өзара әрекеттестік. Маневрлердің негізгі түрлері. Маневрлерді орындау ережесі. Келіссөздер регламенті. Маневрлер кезіндегі жылдамдық. Темір жолдың негізгі элементтері. Жолдың жоспары және пішіні. Құрылыс пен жылжымалы құрамның ауқымы туралы ұғым. Жол белағаш арасындағы қашықтық. Сигнал беру және байланыс құрылысы мен құрылғылары. Маневрлік операцияларды орындау уақытын нормалау. Маневрлік сигналдар және сигнал беру тәсілдері. Пульт-табло көрсеткіші бойынша жолдың бос болуын анықтау. Бағыттарды дайындау. Жылжымалы құрамның ұзындығы. Басқару пультінің құрылысы. Қысқы жағдайда жұмыс істеу ерекшеліктері, байланыс бойынша нұсқаулықтар, сигнал беру, блокадалау, орталықтандыру және байланыс құрылғыларының жұмыс істеу ұстанымы. Жылжымалы құрамның қозғалыс жылдамдығы. Пойыздардың жақындауы. Стрелкаларды курбельмен ажырату. Стрелкалық ажыратқыштың және стрелканы бұратын электр жетектің құрылысы. Стрелкаларды және сигналдарды басқару. Рельстік тізбектер, фотоэлектрлік құрылғылар, бағытты дайындау уақыты. Техникалық құжаттама жүргізу. Жолдарда, стрелка ажыратпаларында, және басқа жерлердегі апат жағдайларында және стандартты емес жағдайларда жөндеу жұмыстарын жүргізу барысындағы әрекет. Түнгі уақытта, қолайсыз табиғат жағдайларында жұмыс істеу ерекшеліктері. Ауыспалы тоқтату сигналы, қауіп-қатер орны мен кедергілерді қоршау. Станция аумағында қолданылатын сигналдық көрсеткіштер мен белгілер. Басқару пультінен пойыздарды қабылдау, жөнелту, өткізу бағыттарын дайындау бойынша стрелкаларды немесе сигналдарды электрлік орталықтандыру құрылғысымен орындалатын операциялар. Аралық жүру уақыты.</w:t>
            </w:r>
          </w:p>
        </w:tc>
      </w:tr>
      <w:tr>
        <w:trPr>
          <w:trHeight w:val="375"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бойынша қызметтердің сапасы мен өткізілуі үшін жауаптылықты көздейтін, технологиялық үдеріс учаскесі және кәсіпорын қызметінің стратегиясы шеңберіндегі 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Станциядағы пойыз жағдайы мен нақты жағдайды бағалау, қалыптасқан жағдайды ескере отырып, пойыз қозғалысын ұйымдастыру және маневрлік жұмыстар бойынша оңтайлы шешім қабылдау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парктері мен жолдарын мамандандыру, жол сыйымдылығы, пойыз жұмыстарын, пойыздың жақындауын жоспарлау, пойыздарды қабылдау, жөнелту, маневрлік қозғалыс түрлері, қозғалыс кестесі, құрастыру жоспары, қозғалыс кестесі, салмақтық нормалар, құрамды өңдеу уақыты, қозғалыс қауіпсіздігіне қауіп төндіретін жылжымалы құрамның негізгі ақаулары, нормативтік құжаттар, станциялық орталықтандыру бекетінің жұмысындағы алдыңғы қатарлы әдістер, станция жұмысының технологиялық нормалары, пойыз диспетчерімен өзара әрекеттестік, аралық жүру уақыты. Станция мен учаскелердің өткізу қабілеті.</w:t>
            </w:r>
          </w:p>
        </w:tc>
      </w:tr>
      <w:tr>
        <w:trPr>
          <w:trHeight w:val="375"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бойынша қызметтердің сапасы мен өткізілуі үшін жауаптылықты көздейтін, технологиялық үдеріс учаскесі және кәсіпорын қызметінің стратегиясы шеңберіндегі 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Құрамды техникалық және коммерциялық тексеруге ұсыну және олардың жөнелтуге немесе ажыратуға дайындығын бақылау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Локомотивтік және вагондық шаруашылық. Жалпы мәліметтер. Локомотивтердің қозғалысын бақылауды ұйымдастыру. Станция жұмысының технологиялық үдерісі. Тежегіш жабдық және автотіркеу құрылғысы. Құрамдарды қоршау. Құрамдарды өңдеу уақыты. Вагондарда техникалық және коммерциялық ақау анықталған кезде жұмыс істеу. Өрт сөндіргіш, қалпына келтіргіш пойыздармен жұмыс істеу. Жолаушылар пойызымен жұмыс істеу ерекшелігі. Номенклатуралық жүктері бар вагон құрамдары бар пойыздармен жұмыс істеу. Пойыздарды кедендік тексеру. Шекаралық бақылау (мемлекетаралық шекаралардағы бекеттерде). Электрленген жолдарда коммерциялық тексеру ерекшеліктері және байланысты қызметтермен әрекеттесу тәртібі.</w:t>
            </w:r>
          </w:p>
        </w:tc>
      </w:tr>
      <w:tr>
        <w:trPr>
          <w:trHeight w:val="375"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бойынша қызметтердің сапасы мен өткізілуі үшін жауаптылықты көздейтін, технологиялық үдеріс учаскесі және кәсіпорын қызметінің стратегиясы шеңберіндегі 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Жолдарға күрделі жөндеу жүргізу және басқа да технологиялық «үзілістер» кезеңіндегі жұмыстар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темір жолдарды техникалық пайдалану ережесі, Қазақстан Республикасындағы темір жолдарда сигнал беру бойынша нұсқаулықтар, Қазақстан Республикасындағы темір жолдардағы пойыз қозғалысы және маневрлік жұмыстар бойынша нұсқаулық. Жол жұмыстарын жүргізу кезінде уақытша сызба бойынша пойыз қозғалысын ұйымдастыру. Жұмыс орнын қоршау тәртібі. Жолдарға күрделі жөндеу жүргізу және технологиялық «үзілістер» кезіндегі жазбалар нысаны. Ескерту беру тәртібі. Стрелкаларды аспалы құлыппен бекіту тәртібі. Келіссөздер регламенті.</w:t>
            </w:r>
          </w:p>
        </w:tc>
      </w:tr>
      <w:tr>
        <w:trPr>
          <w:trHeight w:val="375"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бойынша қызметтердің сапасы мен өткізілуі үшін жауаптылықты көздейтін, технологиялық үдеріс учаскесі және кәсіпорын қызметінің стратегиясы шеңберіндегі 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және апатты жағдайларда іс-қимыл жасау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және стандартты емес жағдайларда іс-қимыл жасау бойынша нұсқаулықтар, апат, қауіпті жүк ағуы және т.б. салдарларын жою шаралары.</w:t>
            </w:r>
            <w:r>
              <w:br/>
            </w:r>
            <w:r>
              <w:rPr>
                <w:rFonts w:ascii="Times New Roman"/>
                <w:b w:val="false"/>
                <w:i w:val="false"/>
                <w:color w:val="000000"/>
                <w:sz w:val="20"/>
              </w:rPr>
              <w:t>
</w:t>
            </w:r>
            <w:r>
              <w:rPr>
                <w:rFonts w:ascii="Times New Roman"/>
                <w:b w:val="false"/>
                <w:i w:val="false"/>
                <w:color w:val="000000"/>
                <w:sz w:val="20"/>
              </w:rPr>
              <w:t>Өрт сөндіргіш, қалпына келтіргіш пойыздармен жұмыс істеу. Келіссөздер регламенті. Бағыттарды дайындау. Жарықтандыру сызбасы. Қолайсыз метеорологиялық жағдайларда жұмыс істеу. Қауіпті жүктерді тасымалдау ережесі. Ауқымы кіші жүктерді тасымалдау.</w:t>
            </w:r>
          </w:p>
        </w:tc>
      </w:tr>
      <w:tr>
        <w:trPr>
          <w:trHeight w:val="375"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бойынша қызметтердің сапасы мен өткізілуі үшін жауаптылықты көздейтін, технологиялық үдеріс учаскесі және кәсіпорын қызметінің стратегиясы шеңберіндегі 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 өткізу және маневрлік жұмыстарды орындауға қатысты локомотивтік бригадамен жұмыс істеу тәртібі. Нұсқау беру және тіркелетін бұйрық беру, алдағы жұмыстардың жоспарын локомотивтік бригадаға тапсыру.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кезекшісі мен локомотив машинисі арасындағы әрекеттестік және келіссөздер регламентін сақтау бойынша нұсқаулық</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нәтижеге жауапкершілікті көздейтін, басшының басқаруымен нормаларды іске асыру бойынша орындаушылық-басқарушылық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 регламентін сақтау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 регламенті. Нормативтік құжаттар. Келіссөздерді тіркеу.</w:t>
            </w:r>
          </w:p>
        </w:tc>
      </w:tr>
      <w:tr>
        <w:trPr>
          <w:trHeight w:val="375"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локомотивтер қозғалысын басқару бойынша нәтижеге жауапкершілікті көздейтін, басшының басқаруымен нормаларды іске асыру бойынша орындаушылық-басқарушылық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Пойыздық және маневрлік локомотивтердің қозғалысын басқару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темір жолдарды техникалық пайдалану ережесі, Қазақстан Республикасындағы темір жолдарда сигнал беру бойынша нұсқаулықтар, Қазақстан Республикасындағы темір жолдардағы пойыз қозғалысы және маневрлік жұмыстар бойынша нұсқаулық, лауазымдық нұсқаулықтар, Станцияның техникалық-басқарушы актісі және оның қосымшалары және станция кезекшісінің жұмысына қатысты басқа да нұсқаулықтар мен нұсқаулар. Станциядағы, маневрлік аудандардағы қозғалысты ұйымдастыру, жолдарды мамандандыру және олардың сыйымдылығы, жолдар мен стрелкаларды нөмірлеу тәртібі. Парк, төбешік кезекшісімен әрекеттестік. Келіссөздер регламенті. Маневрлердің негізгі түрлері. Маневрлерді орындау ережесі. Маневрлер кезіндегі жылдамдық. Жолдардың жоспары және пішіні. Маневрлік операцияларды орындау уақытын нормалау. Бағыттарды дайындау. Салмақтық нормалар. Жылжымалы құрамның ұзындығы. Қысқы уақытта жұмыс істеу ерекшеліктері. Ерекше қозғалыс жағдайларын талап ететін жылжымалы құраммен жұмыс істеу. Ескертулер мен бланкілерді беру.</w:t>
            </w:r>
          </w:p>
        </w:tc>
      </w:tr>
      <w:tr>
        <w:trPr>
          <w:trHeight w:val="375"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нәтижеге жауапкершілікті көздейтін, басшының басқаруымен нормаларды іске асыру бойынша орындаушылық-басқарушылық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қызметкерлерінің бағыттарын дайындауға өкім беру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сызбасын, станцияның техникалық-басқарушы актісін, станция жұмысының технологиялық үдерісін, келіссөздер регламентін білу</w:t>
            </w:r>
          </w:p>
        </w:tc>
      </w:tr>
      <w:tr>
        <w:trPr>
          <w:trHeight w:val="375"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нәтижеге жауапкершілікті көздейтін, басшының басқаруымен нормаларды іске асыру бойынша орындаушылық-басқарушылық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 қабылдауға бұйрық беру және жөнелту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темір жолдарды техникалық пайдалану ережесі, Қазақстан Республикасындағы темір жолдарда сигнал беру бойынша нұсқаулықтар. Қазақстан Республикасындағы темір жолдардағы пойыз қозғалысы және маневрлік жұмыстар бойынша нұсқаулық, ескерту беру тәртібі, қалыпты жұмыс жағдайы және стандартты емес және төтенше жағдайларда пойыздардың станциялар мен учаскелер бойынша қозғалысы бойынша байланысты қызметтермен әрекеттесуі. Арнайы жылжымалы құрамды өткізу, байланыс құралдарының бұзылуы, жаңа байланыс құралдарын енгізу.</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нәтижеге жауапкершілікті көздейтін, басшының басқаруымен нормаларды іске асыру бойынша орындаушылық-басқарушылық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 станцияларда құрастыру, ажырату, вагондарды пойызға тіркеу-тіркеуден шешу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темір жолдарды техникалық пайдалану ережесі, Қазақстан Республикасындағы темір жолдарда сигнал беру бойынша нұсқаулықтар. Қазақстан Республикасындағы темір жолдардағы пойыз қозғалысы және маневрлік жұмыстар бойынша нұсқаулық, пойыздарды құрастыру, нөмірлеу тәртібі. Бағыттарды дайындау, маневрлік жұмыстар, келіссөздер Пойыздар мен вагондар тобын бекіту. Пойыздың құжаттары.</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нәтижеге жауапкершілікті көздейтін, басшының басқаруымен нормаларды іске асыру бойынша орындаушылық-басқарушылық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 беру және тіркелетін бұйрық беру, алдағы жұмыстардың жоспарын локомотивтік бригадаға тапсыру.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түрлері, сонымен бірге тіркелетін бұйрықтар, келіссөздер регламенті.</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нәтижеге жауапкершілікті көздейтін, басшының басқаруымен нормаларды іске асыру бойынша орындаушылық-басқарушылық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еңбек қорғау, электр және өрт қауіпсіздігі талаптарын орындауын бақылау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 пайдалану ережесі және қозғалыс қауіпсіздігін қамтамасыз ететін нұсқаулықтар. Әр түрлі жағдайларда жұмыс істеу ерекшелігі (қысқы уақытта, түнгі уақытта, қолайсыз табиғат жағдайларында және т.б.). Ауқымы кіші орындардағы маневрлік жұмыстар. Темір жолдардың негізгі элементтері. Жолдардың жоспары және пішіні. Құрылыс пен жылжымалы құрамның жақындау ауқымы туралы ұғым. Жол белағашы арасындағы қашықтық. Сигнал беру және байланыс құрылыстары мен құрылғылары. Сигналдар және олардың талаптарын орындау. Байланыс түрлері: телефондық, радиобайланыс, дауыс зорайтқыш паркілік хабарландырушы. Құрылысы және пайдалану тәртібі. Электрмен жабдықтау құрылғысының құрылысы. Өндірістік қауіпсіздіктің жалпы талаптары, еңбек қорғау және қауіпсіздік бойынша ережелер мен нұсқаулықтар. Өндірістік жарақаттану, оның профилактикасы. Маневрлік жұмыстарды орындау кезіндегі қауіпсіздік техникасы талаптары. Станцияның аумағы мен өндірістік ғимараттарына күтім жасау. Өрт қауіпсіздігі. Электр қауіпсіздігі. Жұмыс барысындағы сигналдар, командалар, радиобайланыс және парк байланысы арқылы хабарландырулар. Кезекшілікті өткізу тәртібі. Өндірістік тазалық және еңбек гигиенасы ережесі.</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нәтижеге жауапкершілікті көздейтін, басшының басқаруымен нормаларды іске асыру бойынша орындаушылық-басқарушылық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Құрамдарды бекітуді бақылау. Жолда тұрған құрамдарды тежегіш башмақтармен қоршау және оларды вагон астынан алып тастау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құрамдарды тежегіш башмақтармен бекіту нормасы мен ережесі, тежегіш башмақтарды сақтау орны және оларға күтім жасау, тежегіш башмақтарды рельстерден шешу және оған орнату ережесі, тежегіш башмақтардың және құрал-саймандардың құрылысы және пайдаланылуы, жолдардың жоспары мен пішіні. Станцияның техникалық-басқарушы актісі. Белгілі бір маневрлік ауданның жергілікті нұсқаулығы. Жолдарды қоршау және вагондарды тежегіш башмақтармен бекіту. Вагон түрлері. Вагондардағы белгілер мен жазулар. Арнайы жылжымалы құрам және оны бекіту ережесі. Жылжымалы құрамның техникалық сипаттамасы. Келіссөздер регламенті. Қауіпсіз еңбек ету әдістері мен амалдары. Ажыратқыш тұйықтың құрылысы. Вагондарды бекітуге арналған стационарлық тіреулердің құрылысы, жолдардың қоршауы. Вагонды қолмен тежеу және рессорлық аспа құрылысы. Вагонның орнықтылығына желдің әсер етуі. Ауыспалы тоқтату сигналдары, кедергі және қауіп-қатер орындарын қоршау. Станция аумағында қолданылатын сигналдық көрсеткіштер мен белгілер.</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нәтижеге жауапкершілікті көздейтін, басшының басқаруымен нормаларды іске асыру бойынша орындаушылық-басқарушылық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басшылығына және пойыз диспетчеріне істелген жұмыс туралы баяндау.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Баяндау нысандары, келіссөздер регламенті, станция жұмысын жоспарлау, станция жұмысының көрсеткіштері</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міндеттердің орындалуына жауапкершілікті, өз бетінше жоспарлауды болжамдайтын, басшының басқаруымен нормаларды іске асыру бойынша орындаушылық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Жарақаттанғандарға алғашқы көмек көрсету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Жарақаттанғандарға алғашқы көмек көрсету тәртібі мен ережесі</w:t>
            </w:r>
          </w:p>
        </w:tc>
      </w:tr>
      <w:tr>
        <w:trPr>
          <w:trHeight w:val="37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міндеттердің орындалуына жауапкершілікті, өз бетінше жоспарлауды болжамдайтын, басшының басқаруымен нормаларды іске асыру бойынша орындаушылық қызмет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құжаттаманы толтыру, қатаң есептегі мүлікті тапсыру, кезекшілікті қабылдаған қызметкерді жұмыс жағдайымен және бірінші кезектегі мәселелермен таныстыру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 ұйымдастыру және жүктерді тасымалдаудың негізгі ережелер. Станция жұмысының техникалық-басқарушы актісі, станция жұмысының технологиялық үдерісі. Жұмыс орны, арнайы киім, мүлік. Нормативтік-техникалық құжаттама және оны толтыру тәртібі. Ауысымдық реттеу тапсырмасы. Станция жұмысын оперативтік басқару және бағыныштылық сызбасы. Ауысымдық- тәуліктік жоспарлау. Пойыз жүруі туралы ақпарат. Станция паркі мен сұрыптау құрылғыларының әрекеттестігі. Келіссөздер регламенті, жолдарды мамандандыру және олардың сыйымдылығы, жолдар мен стрелкаларды нөмірлеу тәртібі. Жылжымалы құрамды тежегіш башмақтармен және тежегіш құрылғылармен бекіту нормасы мен ережелері. Вагондарды кіргізу уақытының нормалары. Жылжымалы құрам. Жылжымалы құрамның негізгі ақаулары. Темір жол бойындағы жалпы қауіпсіздік шаралары. Станциялық орталықтандыру бекеті кезекшісінің жұмысындағы озық әдістер мен тәсілдер. Пойыздар, вагондар, құрамдар, кедергі орындарын қоршау ережесі. Жарықтандыру нормалары. Радиостанцияны, дауыс зорайтқыш байланысты пайдалану. Пойызға орналастыру және қозғалыстың ерекше талаптары қойылатын жылжымалы құраммен жұмыс істеу. Кезекшілікті тапсыру-қабылдау тәртібі.</w:t>
            </w:r>
          </w:p>
        </w:tc>
      </w:tr>
    </w:tbl>
    <w:bookmarkStart w:name="z110" w:id="31"/>
    <w:p>
      <w:pPr>
        <w:spacing w:after="0"/>
        <w:ind w:left="0"/>
        <w:jc w:val="both"/>
      </w:pPr>
      <w:r>
        <w:rPr>
          <w:rFonts w:ascii="Times New Roman"/>
          <w:b w:val="false"/>
          <w:i w:val="false"/>
          <w:color w:val="000000"/>
          <w:sz w:val="28"/>
        </w:rPr>
        <w:t xml:space="preserve">
Темір жол көлігімен тасымалдауды </w:t>
      </w:r>
      <w:r>
        <w:br/>
      </w:r>
      <w:r>
        <w:rPr>
          <w:rFonts w:ascii="Times New Roman"/>
          <w:b w:val="false"/>
          <w:i w:val="false"/>
          <w:color w:val="000000"/>
          <w:sz w:val="28"/>
        </w:rPr>
        <w:t>
ұйымдастыру және қозғалысты басқару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31"/>
    <w:bookmarkStart w:name="z111" w:id="32"/>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9067"/>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жіктеуіші» 01-99 Қазақстан Республикасының мемлекеттік жіктеуіші (ҚР МЖ 01-99)</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жұмыстары мен кәсіптерінің бірыңғай тарифтік-біліктілік анықтамалығы (БТБА)</w:t>
            </w:r>
          </w:p>
        </w:tc>
      </w:tr>
      <w:tr>
        <w:trPr>
          <w:trHeight w:val="48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бөлімі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кәсіп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разрядтары</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қызметшілер лауазымдарының біліктілік анықтамалығы</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қызметшілер лауазымдарының үлгілік біліктілік сипаттамалары</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ҮБС бойынша кәсіп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станциясының кезекшісі</w:t>
            </w:r>
          </w:p>
        </w:tc>
      </w:tr>
      <w:tr>
        <w:trPr>
          <w:trHeight w:val="37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12" w:id="33"/>
    <w:p>
      <w:pPr>
        <w:spacing w:after="0"/>
        <w:ind w:left="0"/>
        <w:jc w:val="both"/>
      </w:pPr>
      <w:r>
        <w:rPr>
          <w:rFonts w:ascii="Times New Roman"/>
          <w:b w:val="false"/>
          <w:i w:val="false"/>
          <w:color w:val="000000"/>
          <w:sz w:val="28"/>
        </w:rPr>
        <w:t>
2-Кесте. Еңбек жағдайына, біліміне және тәжірибесіне қойылатын</w:t>
      </w:r>
      <w:r>
        <w:br/>
      </w:r>
      <w:r>
        <w:rPr>
          <w:rFonts w:ascii="Times New Roman"/>
          <w:b w:val="false"/>
          <w:i w:val="false"/>
          <w:color w:val="000000"/>
          <w:sz w:val="28"/>
        </w:rPr>
        <w:t>
талаптар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4184"/>
        <w:gridCol w:w="2092"/>
        <w:gridCol w:w="5058"/>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станциялары, өнеркәсіптік темір жол көлігі</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 жұмыс істегенде: тербеліс, шу, артық күш жұмсау, табиғи жарықтың болмауы немесе жетіспеуі, электромагниттік толқындар немесе токтар, ауыр еңбек, жүйке-психикалық шамадан тыс жүктеме.</w:t>
            </w:r>
          </w:p>
          <w:p>
            <w:pPr>
              <w:spacing w:after="20"/>
              <w:ind w:left="20"/>
              <w:jc w:val="both"/>
            </w:pPr>
            <w:r>
              <w:rPr>
                <w:rFonts w:ascii="Times New Roman"/>
                <w:b w:val="false"/>
                <w:i w:val="false"/>
                <w:color w:val="000000"/>
                <w:sz w:val="20"/>
              </w:rPr>
              <w:t>Жолға шыққанда: қозғалыстағы жылжымалы құрам, көлік құралдары, механизмдер; жұмыс орнының жер бетінен биіктікте орналасуы; жоғары шу деңгейі; жоғары вибрация деңгейі; жұмыс аймағының өте шаң-тозаңды болуы және ауаның газдануы; жұмыс аймағы ауасының жоғары немесе төмен температурасы; ауаның шамадан тыс ылғалдығы және қозғалмалылығы; электр өрісінің жоғары кернеулілігі; статикалық электр қуатының жоғары деңгейі; тәуліктің қараңғы кезіндегі жұмыс аймағының жеткіліксіз жарықтандырылуы; физикалық артық жүктеме; пойыз қозғалысы кезінде темір жолдарда жұмыстарды орындау барысындағы жүйке-психикалық жүктемелер; қауырт және ауыр еңбек.</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қабылданатын ең төменгі жас мөлшері: 18 жас.</w:t>
            </w:r>
            <w:r>
              <w:br/>
            </w:r>
            <w:r>
              <w:rPr>
                <w:rFonts w:ascii="Times New Roman"/>
                <w:b w:val="false"/>
                <w:i w:val="false"/>
                <w:color w:val="000000"/>
                <w:sz w:val="20"/>
              </w:rPr>
              <w:t>
</w:t>
            </w:r>
            <w:r>
              <w:rPr>
                <w:rFonts w:ascii="Times New Roman"/>
                <w:b w:val="false"/>
                <w:i w:val="false"/>
                <w:color w:val="000000"/>
                <w:sz w:val="20"/>
              </w:rPr>
              <w:t>Ер адам істейтін жұмыс, себебі төзімділікті, күшті денсаулықты, дене күшін талап етеді.</w:t>
            </w:r>
            <w:r>
              <w:br/>
            </w:r>
            <w:r>
              <w:rPr>
                <w:rFonts w:ascii="Times New Roman"/>
                <w:b w:val="false"/>
                <w:i w:val="false"/>
                <w:color w:val="000000"/>
                <w:sz w:val="20"/>
              </w:rPr>
              <w:t>
</w:t>
            </w:r>
            <w:r>
              <w:rPr>
                <w:rFonts w:ascii="Times New Roman"/>
                <w:b w:val="false"/>
                <w:i w:val="false"/>
                <w:color w:val="000000"/>
                <w:sz w:val="20"/>
              </w:rPr>
              <w:t>Медициналық шектеулер: Қазақстан Республикасының заңдары бойынша</w:t>
            </w:r>
            <w:r>
              <w:br/>
            </w:r>
            <w:r>
              <w:rPr>
                <w:rFonts w:ascii="Times New Roman"/>
                <w:b w:val="false"/>
                <w:i w:val="false"/>
                <w:color w:val="000000"/>
                <w:sz w:val="20"/>
              </w:rPr>
              <w:t>
</w:t>
            </w:r>
            <w:r>
              <w:rPr>
                <w:rFonts w:ascii="Times New Roman"/>
                <w:b w:val="false"/>
                <w:i w:val="false"/>
                <w:color w:val="000000"/>
                <w:sz w:val="20"/>
              </w:rPr>
              <w:t>Жұмысқа рұқсат беру: дәрігерлік куәландырудан өту, кіріспе және алғашқы нұсқамадан өту, оқу және сынақ тапсыру, сынақ мерзімінен өту.</w:t>
            </w:r>
            <w:r>
              <w:br/>
            </w:r>
            <w:r>
              <w:rPr>
                <w:rFonts w:ascii="Times New Roman"/>
                <w:b w:val="false"/>
                <w:i w:val="false"/>
                <w:color w:val="000000"/>
                <w:sz w:val="20"/>
              </w:rPr>
              <w:t>
</w:t>
            </w:r>
            <w:r>
              <w:rPr>
                <w:rFonts w:ascii="Times New Roman"/>
                <w:b w:val="false"/>
                <w:i w:val="false"/>
                <w:color w:val="000000"/>
                <w:sz w:val="20"/>
              </w:rPr>
              <w:t>Жұмыс тәртібі: далада</w:t>
            </w:r>
            <w:r>
              <w:br/>
            </w:r>
            <w:r>
              <w:rPr>
                <w:rFonts w:ascii="Times New Roman"/>
                <w:b w:val="false"/>
                <w:i w:val="false"/>
                <w:color w:val="000000"/>
                <w:sz w:val="20"/>
              </w:rPr>
              <w:t>
</w:t>
            </w:r>
            <w:r>
              <w:rPr>
                <w:rFonts w:ascii="Times New Roman"/>
                <w:b w:val="false"/>
                <w:i w:val="false"/>
                <w:color w:val="000000"/>
                <w:sz w:val="20"/>
              </w:rPr>
              <w:t>Еңбек және демалыс тәртібі: сағат 9-дан 21-ге дейін күндізгі ауысымда, одан кейін сағат 21-ден 9-ға дейін түнгі ауысымда және 48 сағат демалыс</w:t>
            </w:r>
          </w:p>
        </w:tc>
      </w:tr>
      <w:tr>
        <w:trPr>
          <w:trHeight w:val="79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білімі және оқыту деңгейі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станциясының V класты кезекшісінің лауазымдық міндеттерін орындау кезінде</w:t>
            </w:r>
          </w:p>
          <w:p>
            <w:pPr>
              <w:spacing w:after="20"/>
              <w:ind w:left="20"/>
              <w:jc w:val="both"/>
            </w:pPr>
            <w:r>
              <w:rPr>
                <w:rFonts w:ascii="Times New Roman"/>
                <w:b w:val="false"/>
                <w:i w:val="false"/>
                <w:color w:val="000000"/>
                <w:sz w:val="20"/>
              </w:rPr>
              <w:t>- орта кәсіптік (техникалық) білім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өтіліне талап қойылмайды</w:t>
            </w:r>
          </w:p>
        </w:tc>
      </w:tr>
    </w:tbl>
    <w:bookmarkStart w:name="z113" w:id="34"/>
    <w:p>
      <w:pPr>
        <w:spacing w:after="0"/>
        <w:ind w:left="0"/>
        <w:jc w:val="both"/>
      </w:pPr>
      <w:r>
        <w:rPr>
          <w:rFonts w:ascii="Times New Roman"/>
          <w:b w:val="false"/>
          <w:i w:val="false"/>
          <w:color w:val="000000"/>
          <w:sz w:val="28"/>
        </w:rPr>
        <w:t>
3-Кесте. Кәсіби стандарттың бірліктер тізімі</w:t>
      </w:r>
      <w:r>
        <w:br/>
      </w:r>
      <w:r>
        <w:rPr>
          <w:rFonts w:ascii="Times New Roman"/>
          <w:b w:val="false"/>
          <w:i w:val="false"/>
          <w:color w:val="000000"/>
          <w:sz w:val="28"/>
        </w:rPr>
        <w:t>
(кәсіптің еңбек функциялары)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w:t>
            </w:r>
            <w:r>
              <w:rPr>
                <w:rFonts w:ascii="Times New Roman"/>
                <w:b w:val="false"/>
                <w:i w:val="false"/>
                <w:color w:val="000000"/>
                <w:sz w:val="20"/>
              </w:rPr>
              <w:t>(кәсіби стандарттың бірлігі)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 қозғалысын ұйымдастыруға және маневрлік жұмыстарға дайындық. Пойыз қозғалысын ұйымдастыру бойынша жұмыстарды және маневрлік жұмыстарды жоспарлау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аудан шегіндегі станцияларда пойыз қозғалысын ұйымдастыру және маневрлік жұмыстарды орындау, қолданыстағы нұсқауларды, нұсқаулықтарды, ережелер мен лауазымдық нұсқаулықтарды орындай отырып басқару.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қауіпсіздігін, тасымалданатын жүктің сақталуын және еңбек қорғау талаптарының орындалуын қамтамасыз ету. Істелген жұмыс туралы есеп беру және кезекшілікті тапсыруға даярлық.</w:t>
            </w:r>
          </w:p>
        </w:tc>
      </w:tr>
    </w:tbl>
    <w:bookmarkStart w:name="z114" w:id="35"/>
    <w:p>
      <w:pPr>
        <w:spacing w:after="0"/>
        <w:ind w:left="0"/>
        <w:jc w:val="both"/>
      </w:pPr>
      <w:r>
        <w:rPr>
          <w:rFonts w:ascii="Times New Roman"/>
          <w:b w:val="false"/>
          <w:i w:val="false"/>
          <w:color w:val="000000"/>
          <w:sz w:val="28"/>
        </w:rPr>
        <w:t>
4-Кесте. Кәсіби стандарттың бірліктер тізімі</w:t>
      </w:r>
      <w:r>
        <w:br/>
      </w:r>
      <w:r>
        <w:rPr>
          <w:rFonts w:ascii="Times New Roman"/>
          <w:b w:val="false"/>
          <w:i w:val="false"/>
          <w:color w:val="000000"/>
          <w:sz w:val="28"/>
        </w:rPr>
        <w:t>
(функционалдық карта)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2636"/>
        <w:gridCol w:w="2637"/>
        <w:gridCol w:w="5830"/>
      </w:tblGrid>
      <w:tr>
        <w:trPr>
          <w:trHeight w:val="39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іс-әрекеттері)</w:t>
            </w:r>
          </w:p>
        </w:tc>
      </w:tr>
      <w:tr>
        <w:trPr>
          <w:trHeight w:val="6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сұрыптау төбешігі, жанама жолдар, жолды бұру тетігі, сигнал беру, орталықтандыру және блокадалау құрылғылары</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компьютерлер, ұйымдастыру техникасы, радиостанция, шам, жалауша курбелі, дауыс зорайтқыш байланыс жүйесі, телефондық байланыс құралдары, аспалы құлыптар және олардың кілттері, тежегіш башмақтары, күнделікті журнал және өзге де техникалық</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Кезекшілікті қабылдап алу. Темір жолдағы және пойыз жағдайларымен танысу. Қатаң есептегі мүліктің есебін, вагондардың жолдарға бекітілуін, пульт-таблоның, сигнал беру құрылғыларының, орталықтандырудың, блокадалу және байланыстың дұрыс жұмыс істеуін, басқару пультіндегі пломбаны, радиостанцияны, арнайы құрал-жабдықтарды және техникалық құжаттаманы тексеру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Алдағы жұмыстарға жоспар-тапсырма алу</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Тасымалдау үдерісіне қатысатын қызметкерлерді жоспармен таныстыру және оларды станцияның қызмет жасалатын аудандарына орналастыру</w:t>
            </w:r>
          </w:p>
        </w:tc>
      </w:tr>
      <w:tr>
        <w:trPr>
          <w:trHeight w:val="60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сұрыптау төбешігі, жанама жолдар, жолды бұру тетігі, сигнал беру, орталықтандыру және блокадалау құрылғылары</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компьютерлер, ұйымдастыру техникасы, радиостанция, шам, жалауша курбелі, дауыс зорайтқыш байланыс жүйесі, телефондық байланыс құралдары, аспалы құлыптар және олардың кілттері, тежегіш башмақтары, күнделікті журнал және өзге де техникалық</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Пойыздардың қозғалыс кестесі мен маневрлік жұмыс жоспарларын орындау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жұмыс үдерісіне қатысатын бағынышты қызметкерлерді оперативтік басқару; олардың еңбек және технологиялық тәртіптің сақталуын бақылау</w:t>
            </w:r>
          </w:p>
        </w:tc>
      </w:tr>
      <w:tr>
        <w:trPr>
          <w:trHeight w:val="60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сұрыптау төбешігі, жанама жолдар, жолды бұру тетігі, сигнал беру, орталықтандыру және блокадалау құрылғылары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зорайтқыш байланыс жүйесі, телефондық байланыс құралдары, радиостанция, компьютерлер мен ұйымдастыру техникасы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жұмыстарды орындау туралы есеп беру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компьютерлер, ұйымдастыру техникасы, радиостанция, шам, жалауша курбелі, дауыс зорайтқыш байланыс жүйесі, телефондық байланыс құралдары, аспалы құлыптар және олардың кілттері, тежегіш башмақтары, күнделікті журнал және өзге де техникалық</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кезекшілікті тапсыруға дайындалу және кезекшілікті өткізу</w:t>
            </w:r>
          </w:p>
        </w:tc>
      </w:tr>
    </w:tbl>
    <w:bookmarkStart w:name="z115" w:id="36"/>
    <w:p>
      <w:pPr>
        <w:spacing w:after="0"/>
        <w:ind w:left="0"/>
        <w:jc w:val="both"/>
      </w:pPr>
      <w:r>
        <w:rPr>
          <w:rFonts w:ascii="Times New Roman"/>
          <w:b w:val="false"/>
          <w:i w:val="false"/>
          <w:color w:val="000000"/>
          <w:sz w:val="28"/>
        </w:rPr>
        <w:t>
5-Кесте. СБШ 4 – деңгейіндегі темір жол станциясы кезекшісінің</w:t>
      </w:r>
      <w:r>
        <w:br/>
      </w:r>
      <w:r>
        <w:rPr>
          <w:rFonts w:ascii="Times New Roman"/>
          <w:b w:val="false"/>
          <w:i w:val="false"/>
          <w:color w:val="000000"/>
          <w:sz w:val="28"/>
        </w:rPr>
        <w:t>
құзыретіне қойылатын талаптар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3846"/>
        <w:gridCol w:w="3572"/>
        <w:gridCol w:w="3710"/>
      </w:tblGrid>
      <w:tr>
        <w:trPr>
          <w:trHeight w:val="315"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шифры</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кәсіптік құзыреттері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Ауысымды қабылдау бойынша қойылған міндеттердің орындалуына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беру, блокадалау және байланыс құрылғыларының жұмысқа жарамдылығын тексеру, техникалық құжаттаманы толтыру, жылжымалы құрамның бекітілуін тексеру, қабылдау-жөнелту жолдарындағы жылжымалы құрамның қолда барын және орналастырылуын тексеру, жапсарлас аралықтардың (блок-учаскелердің) жағдайы (бос болуы немесе бос болмауы), аспаптардың, сигнал беру құралдарының, қатаң есептегі мүліктің дұрыстығын тексеру</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ережесі, темір жолдарда сигнал беру бойынша нұсқаулықтар, Қазақстан Республикасындағы темір жолдардағы пойыз қозғалысы және маневрлік жұмыстар бойынша нұсқаулық. Қозғалысты ұйымдастыру және жүк тасымалдаудың негізгі ережелері. Станцияның техникалық-басқарушы актісі, станцияның технологиялық жұмыс істеу үдерісі. Жұмыс орны, арнайы киім, мүлік. Станция жұмысын оперативтік басқару және бағыныштылық сызбасы. Пойыз бағыттары туралы ақпарат. Станция парктары мен сұрыптау құрылғыларының жұмыстарындағы өзара әрекеттестік. Келіссөздер регламенті, жолдар мен стрелкалардың мамандандырылуы және сыйымдылығы. Жылжымалы құрамды тежегіш башмақтармен және тежегіш құрылғылармен бекіту нормасы мен ережесі. Вагондарды кіргізу уақытының нормалары. Жүкті вагонға тиеу. Жылжымалы құрам. Жылжымалы құрамның негізгі ақаулары. Қауіпті жүкті тасымалдаған кезде вагон кузовына (қазан) соғылатын белгілер. Ауқымы кіші жүктерді тасымалдау. Жүк ауқымының кішілік деңгейі. Ауқымы кіші орындардағы маневрлік жұмыстар. Темір жол бойындағы жалпы қауіпсіздік шаралары. Станция кезекшісі жұмысының алдыңғы қатарлы әдістері мен амалдары. Пойыздарды, құрамдарды, вагондарды, кедергі орындарын қоршау ережесі, сигнал беру, орталықтандыру, блокадалау және байланыс құрылғыларын пайдалану туралы нұсқаулық, нормативтік-техникалық құжаттама. Жарықтандыру нормалары. Радиостанцияларды және сигнал беру аспаптарын, дауыс зорайтқыш байланысты пайдалану ережесі. Тежегіш башмақтар құрылысы және оларды пайдалану ережесі, бекіту нормасы және тәртібі. Қозғалу және пойызға орналастырудың ерекше талаптарын талап ететін жылжымалы құраммен жұмыс істеу. Кезекшілікті қабылдау тәртібі. Пойыздарды құрастыру тәртібі. Пойыздарды нөмірлеу. Ауысымдық реттеу тапсырмасы. Пойыздық және техникалық құжаттама нысандары. Станция жұмысының пайдалану көрсеткіштері.</w:t>
            </w:r>
          </w:p>
        </w:tc>
      </w:tr>
      <w:tr>
        <w:trPr>
          <w:trHeight w:val="42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есептегі мүлікпен жұмыс істеуге даярлық үшін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 сигналдық аспаптар және жылжымалы құрамды бекіту құралдарын тазалықта және дұрыс ұстау</w:t>
            </w:r>
          </w:p>
        </w:tc>
        <w:tc>
          <w:tcPr>
            <w:tcW w:w="0" w:type="auto"/>
            <w:vMerge/>
            <w:tcBorders>
              <w:top w:val="nil"/>
              <w:left w:val="single" w:color="cfcfcf" w:sz="5"/>
              <w:bottom w:val="single" w:color="cfcfcf" w:sz="5"/>
              <w:right w:val="single" w:color="cfcfcf" w:sz="5"/>
            </w:tcBorders>
          </w:tcPr>
          <w:p/>
        </w:tc>
      </w:tr>
      <w:tr>
        <w:trPr>
          <w:trHeight w:val="42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Ауысымды қабылдау бойынша қойылған міндеттердің орындалуына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 қабылдау және жөнелту және маневрлерге қатысты қызмет көрсетілетін ауданды немесе станцияны, нұсқаулар мен өкімдерді білу.</w:t>
            </w:r>
          </w:p>
        </w:tc>
        <w:tc>
          <w:tcPr>
            <w:tcW w:w="0" w:type="auto"/>
            <w:vMerge/>
            <w:tcBorders>
              <w:top w:val="nil"/>
              <w:left w:val="single" w:color="cfcfcf" w:sz="5"/>
              <w:bottom w:val="single" w:color="cfcfcf" w:sz="5"/>
              <w:right w:val="single" w:color="cfcfcf" w:sz="5"/>
            </w:tcBorders>
          </w:tcPr>
          <w:p/>
        </w:tc>
      </w:tr>
      <w:tr>
        <w:trPr>
          <w:trHeight w:val="375"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қызметкерлердің әрекетін дұрыс белгілеу және сәйкестігін қамтамасыз ету бойынша жауапкершілікті көздейтін, басшының басқаруымен нормаларды іске асыру бойынша орындаушылық-басқарушылық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қызметкерлерінің жұмысқа келуін тексеру, жұмыс орындарының жағдайы туралы баяндау. Пойыз қозғалысын ұйымдастыруға және маневрлік жұмыстарға қатысатын қызметкерлердің әрекетін дұрыс белгілеу және сәйкестігін қамтамасыз ету.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негізгі ақаулары. Вагондардың кузовына (қазан) қауіпті жүк тасымалдағанда соғылатын белгілер. Ауқымы кіші жүктерді тасымалдау. Жүктің ауқымының кішілік деңгейі. Ауқымы кіші жерлердегі маневрлік жұмыстар. Темір жол бойындағы жалпы қауіпсіздік шаралары. Станция кезекшісінің жұмысындағы озық әдістер мен тәсілдер. Пойыздарды, құрамдарды, вагондарды, кедергі орындары қоршау ережесі, сигнал беру, орталықтандыру, блокадалау және байланыс құрылғыларын пайдалану туралы ұғым, нормативтік-техникалық құжаттама. Жарықтандыру нормалары. Радиостанция, дауыс зорайтқыш байланысын пайдалану. Ерекше қозғалу және пойызға орналастыру талаптарын талап ететін жылжымалы құраммен жұмыс істеу. Кезекшілік қабылдау тәртібі. Пойыздарды құрастыру тәртібі. Пойыздарды нөмірлеу. Ауысымдық реттеу тапсырмасы. Пойыздық және техникалық құжаттама нысандары. Станция жұмысының пайдалану көрсеткіштері.</w:t>
            </w:r>
          </w:p>
        </w:tc>
      </w:tr>
      <w:tr>
        <w:trPr>
          <w:trHeight w:val="375" w:hRule="atLeast"/>
        </w:trPr>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пойыз қозғалысы кестесін жүргізу бойынша жауапкершілікті көздейтін, басшының басқаруымен нормаларды іске асыру бойынша орындаушылық-басқарушылық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қозғалыс кестесін жүргізу (кластан тыс,1,2 класты), қабылдау-жөнелту жолдарының бос болмауын есепке алу, пойыз қозғалысы журналы, диспетчерлік өкімдер журналы және басқа да пойыздық құжаттамалар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техникалық жұмыстарын ұйымдастыру. Құрастыру жоспары: (пойыз нөмірі және индексі; бағыттар бойынша салмақ нормалары; шартты ұзындық). Пойыз қозғалысы кестесі, жолаушылар мен жүк тасымалдайтын пойыздардың кестесі</w:t>
            </w:r>
          </w:p>
        </w:tc>
      </w:tr>
      <w:tr>
        <w:trPr>
          <w:trHeight w:val="375" w:hRule="atLeast"/>
        </w:trPr>
        <w:tc>
          <w:tcPr>
            <w:tcW w:w="0" w:type="auto"/>
            <w:vMerge/>
            <w:tcBorders>
              <w:top w:val="nil"/>
              <w:left w:val="single" w:color="cfcfcf" w:sz="5"/>
              <w:bottom w:val="single" w:color="cfcfcf" w:sz="5"/>
              <w:right w:val="single" w:color="cfcfcf" w:sz="5"/>
            </w:tcBorders>
          </w:tcP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нәтижелер үшін жауапкершілікті көздейтін, басшының басқаруымен нормаларды іске асыру бойынша орындаушылық-басқарушылық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аспаптарының көрсеткіштері немесе орындаушылардың баяндаулары бойынша берілген нұсқаулардың дұрыс орындалуын бақылау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Пульт-таблоның сигналдық көрсеткіші. Келіссөздер регламенті. Сигнал беру, блокадалау және байланыс бойынша нұсқаулықтар, сигнал беру, блокадалау және байланыс бойынша құрылғыларының жұмыс істеу тәртібі.</w:t>
            </w:r>
          </w:p>
        </w:tc>
      </w:tr>
      <w:tr>
        <w:trPr>
          <w:trHeight w:val="375" w:hRule="atLeast"/>
        </w:trPr>
        <w:tc>
          <w:tcPr>
            <w:tcW w:w="0" w:type="auto"/>
            <w:vMerge/>
            <w:tcBorders>
              <w:top w:val="nil"/>
              <w:left w:val="single" w:color="cfcfcf" w:sz="5"/>
              <w:bottom w:val="single" w:color="cfcfcf" w:sz="5"/>
              <w:right w:val="single" w:color="cfcfcf" w:sz="5"/>
            </w:tcBorders>
          </w:tcP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бойынша қызметтердің сапасы мен өткізілуі үшін жауаптылықты көздейтін, технологиялық үдеріс учаскесі және кәсіпорын қызметінің стратегиясы шеңберіндегі 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 қабылдау, жөнелту, жіберу және маневрлік қозғалыстар бағыттарын дайындау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темір жолдарды техникалық пайдалану ережесі, Қазақстан Республикасындағы темір жолдарда сигнал беру бойынша нұсқаулықтар, Қазақстан Республикасындағы темір жолдардағы пойыз қозғалысы және маневрлік жұмыстар бойынша нұсқаулық, лауазымдық нұсқаулықтар, Станцияның техникалық-басқарушы актісі және оның қосымшалары және станция кезекшісінің жұмысына қатысты басқа да нұсқаулықтар мен нұсқаулар. Станциядағы, маневрлік аудандардағы қозғалысты ұйымдастыру, жолдарды мамандандыру және олардың сыйымдылығы, жолдар мен стрелкаларды нөмірлеу тәртібі. Басқа ауданның, парктің, төбешіктің станция кезекшісімен өзара әрекеттестік. Маневрлердің негізгі түрлері. Маневрлерді орындау ережесі. Келіссөздер регламенті. Маневрлер кезіндегі жылдамдық. Темір жолдың негізгі элементтері. Жолдың жоспары және пішіні. Құрылыс пен жылжымалы құрамның ауқымы туралы ұғым. Жол белағаштары арасындағы қашықтық. Сигнал беру және байланыс құрылысы мен құрылғылары. Маневрлік операцияларды орындау уақытын нормалау. Маневрлік сигналдар және сигнал беру тәсілдері. Пульт-табло көрсеткіші бойынша жолдың бос болуын анықтау. Бағыттарды дайындау. Жылжымалы құрамның ұзындығы. Басқару пультінің құрылысы. Қысқы жағдайда жұмыс істеу ерекшеліктері, байланыс бойынша нұсқаулықтар, сигнал беру, блокадалау, орталықтандыру және байланыс құрылғыларының жұмыс істеу ұстанымы. Жылжымалы құрамның қозғалыс жылдамдығы. Пойыздардың жақындауы. Стрелкаларды курбельмен ажырату. Стрелкалық ажыратқыштың және стрелканы бұратын электр жетектің құрылысы. Стрелкаларды және сигналдарды басқару. Рельстік тізбектер, фотоэлектрлік құрылғылар, бағытты дайындау уақыты. Техникалық құжаттама жүргізу. Жолдарда, стрелка ажыратпаларында, және басқа жерлердегі апат жағдайларында және стандартты емес жағдайларда жөндеу жұмыстарын жүргізу барысындағы әрекет. Түнгі уақытта, қолайсыз табиғат жағдайларында жұмыс істеу ерекшеліктері. Ауыспалы тоқтату сигналы, қауіп-қатер орны мен кедергілерді қоршау. Станция аумағында қолданылатын сигналдық көрсеткіштер мен белгілер. Басқару пультінен пойыздарды қабылдау, жөнелту, өткізу бағыттарын дайындау бойынша стрелкаларды немесе сигналдарды электрлік орталықтандыру құрылғысымен орындалатын операциялар. Аралық жүру уақыты.</w:t>
            </w:r>
          </w:p>
        </w:tc>
      </w:tr>
      <w:tr>
        <w:trPr>
          <w:trHeight w:val="375" w:hRule="atLeast"/>
        </w:trPr>
        <w:tc>
          <w:tcPr>
            <w:tcW w:w="0" w:type="auto"/>
            <w:vMerge/>
            <w:tcBorders>
              <w:top w:val="nil"/>
              <w:left w:val="single" w:color="cfcfcf" w:sz="5"/>
              <w:bottom w:val="single" w:color="cfcfcf" w:sz="5"/>
              <w:right w:val="single" w:color="cfcfcf" w:sz="5"/>
            </w:tcBorders>
          </w:tcP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бойынша қызметтердің сапасы мен іске асырылуы үшін жауаптылықты көздейтін, технологиялық үдеріс учаскесі және кәсіпорын қызметінің стратегиясы шеңберіндегі 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Станциядағы пойыз жағдайы мен нақты жағдайды бағалау, қалыптасқан жағдайды ескере отырып, пойыз қозғалысын ұйымдастыру және маневрлік жұмыстар бойынша оңтайлы шешім қабылдау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парктері мен жолдарын мамандандыру, жол сыйымдылығы, пойыз жұмыстарын, пойыздың жақындауын жоспарлау, пойыздарды қабылдау, жөнелту, маневрлік қозғалыс түрлері, қозғалыс кестесі, құрастыру жоспары, қозғалыс кестесі, салмақтық нормалар, құрамды өңдеу уақыты, қозғалыс қауіпсіздігіне қауіп төндіретін жылжымалы құрамның негізгі ақаулары, нормативтік құжаттар, станциялық орталықтандыру бекетінің жұмысындағы алдыңғы қатарлы әдістер, станция жұмысының технологиялық нормалары, пойыз диспетчерімен өзара әрекеттестік, аралық жүру уақыты. Станция мен учаскелердің өткізу қабілеті.</w:t>
            </w:r>
          </w:p>
        </w:tc>
      </w:tr>
      <w:tr>
        <w:trPr>
          <w:trHeight w:val="375" w:hRule="atLeast"/>
        </w:trPr>
        <w:tc>
          <w:tcPr>
            <w:tcW w:w="0" w:type="auto"/>
            <w:vMerge/>
            <w:tcBorders>
              <w:top w:val="nil"/>
              <w:left w:val="single" w:color="cfcfcf" w:sz="5"/>
              <w:bottom w:val="single" w:color="cfcfcf" w:sz="5"/>
              <w:right w:val="single" w:color="cfcfcf" w:sz="5"/>
            </w:tcBorders>
          </w:tcP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бойынша қызметтердің сапасы мен өткізілуі үшін жауаптылықты көздейтін, технологиялық үдеріс учаскесі және кәсіпорын қызметінің стратегиясы шеңберіндегі 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Құрамды техникалық және коммерциялық тексеруге ұсыну және олардың жөнелтуге немесе ажыратуға дайындығын бақылау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Локомотивтік және вагондық шаруашылық. Жалпы мәліметтер. Локомотивтердің қозғалысын бақылауды ұйымдастыру. Станция жұмысының технологиялық үдерісі. Тежегіш жабдық және автотіркеу құрылғысы. Құрамдарды қоршау. Құрамдарды өңдеу уақыты. Вагондарда техникалық және коммерциялық ақау анықталған кезде жұмыс істеу. Өрт сөндіргіш, қалпына келтіргіш пойыздармен жұмыс істеу. Жолаушылар пойызымен жұмыс істеу ерекшелігі. Номенклатуралық жүктері бар вагон құрамдары бар пойыздармен жұмыс істеу. Пойыздарды кедендік тексеру. Шекаралық бақылау (мемлекетаралық шекаралардағы бекеттерде). Электрленген жолдарда коммерциялық тексеру ерекшеліктері және байланысты қызметтермен әрекеттесу тәртібі.</w:t>
            </w:r>
          </w:p>
        </w:tc>
      </w:tr>
      <w:tr>
        <w:trPr>
          <w:trHeight w:val="375" w:hRule="atLeast"/>
        </w:trPr>
        <w:tc>
          <w:tcPr>
            <w:tcW w:w="0" w:type="auto"/>
            <w:vMerge/>
            <w:tcBorders>
              <w:top w:val="nil"/>
              <w:left w:val="single" w:color="cfcfcf" w:sz="5"/>
              <w:bottom w:val="single" w:color="cfcfcf" w:sz="5"/>
              <w:right w:val="single" w:color="cfcfcf" w:sz="5"/>
            </w:tcBorders>
          </w:tcP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бойынша қызметтердің сапасы мен өткізілуі үшін жауаптылықты көздейтін, технологиялық үдеріс учаскесі және кәсіпорын қызметінің стратегиясы шеңберіндегі 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Жолдарға күрделі жөндеу жүргізу және басқа да технологиялық «үзілістер» кезеңіндегі жұмыстар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темір жолдарды техникалық пайдалану ережесі, Қазақстан Республикасындағы темір жолдарда сигнал беру бойынша нұсқаулықтар, Қазақстан Республикасындағы темір жолдардағы пойыз қозғалысы және маневрлік жұмыстар бойынша нұсқаулық. Жол жұмыстарын жүргізу кезінде уақытша сызба бойынша пойыз қозғалысын ұйымдастыру. Жұмыс орнын қоршау тәртібі. Жолдарға күрделі жөндеу жүргізу және технологиялық «үзілістер» кезіндегі жазбалар нысаны. Ескерту беру тәртібі. Стрелкаларды аспалы құлыппен бекіту тәртібі. Келіссөздер регламенті.</w:t>
            </w:r>
          </w:p>
        </w:tc>
      </w:tr>
      <w:tr>
        <w:trPr>
          <w:trHeight w:val="375" w:hRule="atLeast"/>
        </w:trPr>
        <w:tc>
          <w:tcPr>
            <w:tcW w:w="0" w:type="auto"/>
            <w:vMerge/>
            <w:tcBorders>
              <w:top w:val="nil"/>
              <w:left w:val="single" w:color="cfcfcf" w:sz="5"/>
              <w:bottom w:val="single" w:color="cfcfcf" w:sz="5"/>
              <w:right w:val="single" w:color="cfcfcf" w:sz="5"/>
            </w:tcBorders>
          </w:tcP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бойынша қызметтердің сапасы мен өткізілуі үшін жауаптылықты көздейтін, технологиялық үдеріс учаскесі және кәсіпорын қызметінің стратегиясы шеңберіндегі 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және апатты жағдайларда іс-қимыл жасау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және стандартты емес жағдайларда іс-қимыл жасау бойынша нұсқаулықтар, апат, қауіпті жүк ағуы және т.б. салдарларын жою шаралары. Өрт сөндіргіш, қалпына келтіргіш пойыздармен жұмыс істеу. Келіссөздер регламенті. Бағыттарды дайындау. Жарықтандыру сызбасы. Қолайсыз метеорологиялық жағдайларда жұмыс істеу. Қауіпті жүктерді тасымалдау ережесі. Ауқымы кіші жүктерді тасымалдау.</w:t>
            </w:r>
          </w:p>
        </w:tc>
      </w:tr>
      <w:tr>
        <w:trPr>
          <w:trHeight w:val="375" w:hRule="atLeast"/>
        </w:trPr>
        <w:tc>
          <w:tcPr>
            <w:tcW w:w="0" w:type="auto"/>
            <w:vMerge/>
            <w:tcBorders>
              <w:top w:val="nil"/>
              <w:left w:val="single" w:color="cfcfcf" w:sz="5"/>
              <w:bottom w:val="single" w:color="cfcfcf" w:sz="5"/>
              <w:right w:val="single" w:color="cfcfcf" w:sz="5"/>
            </w:tcBorders>
          </w:tcP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бойынша қызметтердің сапасы мен өткізілуі үшін жауаптылықты көздейтін, технологиялық үдеріс учаскесі және кәсіпорын қызметінің стратегиясы шеңберіндегі 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 өткізу және маневрлік жұмыстарды орындауға қатысты локомотивтік бригадамен жұмыс істеу тәртібі. Нұсқау беру және тіркелетін бұйрық беру, алдағы жұмыстардың жоспарын локомотивтік бригадаға тапсыру.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кезекшісі мен локомотив машинисі арасындағы әрекеттестік және келіссөздер регламентін сақтау бойынша нұсқаулық</w:t>
            </w:r>
          </w:p>
        </w:tc>
      </w:tr>
      <w:tr>
        <w:trPr>
          <w:trHeight w:val="375" w:hRule="atLeast"/>
        </w:trPr>
        <w:tc>
          <w:tcPr>
            <w:tcW w:w="0" w:type="auto"/>
            <w:vMerge/>
            <w:tcBorders>
              <w:top w:val="nil"/>
              <w:left w:val="single" w:color="cfcfcf" w:sz="5"/>
              <w:bottom w:val="single" w:color="cfcfcf" w:sz="5"/>
              <w:right w:val="single" w:color="cfcfcf" w:sz="5"/>
            </w:tcBorders>
          </w:tcP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бойынша қызметтердің сапасы мен өткізілуі үшін жауаптылықты көздейтін, технологиялық үдеріс учаскесі және кәсіпорын қызметінің стратегиясы шеңберіндегі 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Құрамды техникалық және коммерциялық тексеруге ұсыну және олардың жөнелтуге немесе ажыратуға дайындығын бақылау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Локомотивтік және вагондық шаруашылық. Жалпы мәліметтер. Локомотивтердің қозғалысын бақылауды ұйымдастыру. Станция жұмысының технологиялық үдерісі. Тежегіш жабдық және автотіркеу құрылғысы. Құрамдарды қоршау. Құрамдарды өңдеу уақыты. Вагондарда техникалық және коммерциялық ақау анықталған кезде жұмыс істеу. Өрт сөндіргіш, қалпына келтіргіш пойыздармен жұмыс істеу. Жолаушылар пойызымен жұмыс істеу ерекшелігі. Номенклатуралық жүктері бар вагон құрамдары бар пойыздармен жұмыс істеу. Пойыздарды кедендік тексеру. Шекаралық бақылау (мемлекетаралық шекаралардағы бекеттерде). Электрленген жолдарда коммерциялық тексеру ерекшеліктері және байланысты қызметтермен әрекеттесу тәртібі.</w:t>
            </w:r>
          </w:p>
        </w:tc>
      </w:tr>
      <w:tr>
        <w:trPr>
          <w:trHeight w:val="375"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 үшін жауапкершілікті көздейтін, басшының басқаруымен нормаларды іске асыру бойынша орындаушылық-басқарушылық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 регламентін сақтау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 регламенті. Нормативтік құжаттар. Келіссөздерді тіркеу.</w:t>
            </w:r>
          </w:p>
        </w:tc>
      </w:tr>
      <w:tr>
        <w:trPr>
          <w:trHeight w:val="375" w:hRule="atLeast"/>
        </w:trPr>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локомотивтердің қозғалысын басқару бойынша нәтижелер үшін жауапкершілікті көздейтін, басшының басқаруымен нормаларды іске асыру бойынша орындаушылық-басқарушылық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Пойыздық және маневрлік локомотивтердің қозғалысын басқару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темір жолдарды техникалық пайдалану ережесі, Қазақстан Республикасындағы темір жолдарда сигнал беру бойынша нұсқаулықтар, Қазақстан Республикасындағы темір жолдардағы пойыз қозғалысы және маневрлік жұмыстар бойынша нұсқаулық, лауазымдық нұсқаулықтар, станцияның техникалық-басқарушы актісі және оның қосымшалары және станция кезекшісінің жұмысына қатысты басқа да нұсқаулықтар мен нұсқаулар. Станциядағы, маневрлік аудандардағы қозғалысты ұйымдастыру, жолдарды мамандандыру және олардың сыйымдылығы, жолдар мен стрелкаларды нөмірлеу тәртібі. Парк, төбешік кезекшісімен әрекеттестік. Келіссөздер регламенті. Маневрлердің негізгі түрлері. Маневрлерді орындау ережесі. Маневрлер кезіндегі жылдамдық. Жолдардың жоспары және пішіні. Маневрлік операцияларды орындау уақытын нормалау. Бағыттарды дайындау. Салмақтық нормалар. Жылжымалы құрамның ұзындығы. Қысқы уақытта жұмыс істеу ерекшеліктері. Ерекше қозғалыс жағдайларын талап ететін жылжымалы құраммен жұмыс істеу. Ескертулер мен бланкілерді беру.</w:t>
            </w:r>
          </w:p>
        </w:tc>
      </w:tr>
      <w:tr>
        <w:trPr>
          <w:trHeight w:val="375" w:hRule="atLeast"/>
        </w:trPr>
        <w:tc>
          <w:tcPr>
            <w:tcW w:w="0" w:type="auto"/>
            <w:vMerge/>
            <w:tcBorders>
              <w:top w:val="nil"/>
              <w:left w:val="single" w:color="cfcfcf" w:sz="5"/>
              <w:bottom w:val="single" w:color="cfcfcf" w:sz="5"/>
              <w:right w:val="single" w:color="cfcfcf" w:sz="5"/>
            </w:tcBorders>
          </w:tcP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міндеттердің орындалуына жауапкершілікті, өз бетінше жоспарлауды болжамдайтын, басшының басқаруымен нормаларды іске асыру бойынша орындаушылық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тұрған құрамдар мен вагондарды тежегіш башмақтармен бекіту және қоршау және оларды вагон астынан алып тастау (2-5 класты станция кезекшісі)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құрамдарды тежегіш башмақтармен бекіту нормасы мен ережесі, тежегіш башмақтарды сақтау орны және оларға күтім жасау, тежегіш башмақтарды рельстерден шешу және оған орнату ережесі, тежегіш башмақтардың және құрал-саймандардың құрылысы және пайдаланылуы, жолдардың жоспары мен пішіні. Станцияның техникалық-басқарушы актісі. Белгілі бір маневрлік ауданның жергілікті нұсқаулығы. Жолдарды қоршау және вагондарды тежегіш башмақтармен бекіту. Вагон түрлері. Вагондардағы белгілер мен жазулар. Арнайы жылжымалы құрам және оны бекіту ережесі. Жылжымалы құрамның техникалық сипаттамасы. Келіссөздер регламенті. Қауіпсіз еңбек ету әдістері мен амалдары. Ажыратқыш тұйықтың құрылысы. Вагондарды бекітуге арналған стационарлық тіреулердің құрылысы, жолдардың қоршауы. Вагонды қолмен тежеу және рессорлы аспа құрылысы. Вагонның орнықтылығына желдің әсер етуі. Ауыспалы тоқтату сигналдары, кедергі және қауіп-қатер орындарын қоршау. Станция аумағында қолданылатын сигналдық көрсеткіштер мен белгілер</w:t>
            </w:r>
          </w:p>
        </w:tc>
      </w:tr>
      <w:tr>
        <w:trPr>
          <w:trHeight w:val="375" w:hRule="atLeast"/>
        </w:trPr>
        <w:tc>
          <w:tcPr>
            <w:tcW w:w="0" w:type="auto"/>
            <w:vMerge/>
            <w:tcBorders>
              <w:top w:val="nil"/>
              <w:left w:val="single" w:color="cfcfcf" w:sz="5"/>
              <w:bottom w:val="single" w:color="cfcfcf" w:sz="5"/>
              <w:right w:val="single" w:color="cfcfcf" w:sz="5"/>
            </w:tcBorders>
          </w:tcP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нәтижелер үшін жауапкершілікті көздейтін, басшының басқаруымен нормаларды іске асыру бойынша орындаушылық-басқарушылық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бекеттерінің қызметкерлеріне бағыт дайындауға әмір беру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техникалық сызбасын, станцияның техникалық-басқарушы актісін, станция жұмысының технологиялық үдерісін, келіссөздер регламентін білу</w:t>
            </w:r>
          </w:p>
        </w:tc>
      </w:tr>
      <w:tr>
        <w:trPr>
          <w:trHeight w:val="375" w:hRule="atLeast"/>
        </w:trPr>
        <w:tc>
          <w:tcPr>
            <w:tcW w:w="0" w:type="auto"/>
            <w:vMerge/>
            <w:tcBorders>
              <w:top w:val="nil"/>
              <w:left w:val="single" w:color="cfcfcf" w:sz="5"/>
              <w:bottom w:val="single" w:color="cfcfcf" w:sz="5"/>
              <w:right w:val="single" w:color="cfcfcf" w:sz="5"/>
            </w:tcBorders>
          </w:tcP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нәтижелер үшін жауапкершілікті көздейтін, басшының басқаруымен нормаларды іске асыру бойынша орындаушылық-басқарушылық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Ескертулерді, рұқсат берулерді ресімдеу және беру; пойыздарды қабылдау және жөнелту бұйрықтарын беру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темір жолдарды техникалық пайдалану ережесі, Қазақстан Республикасындағы темір жолдарда сигнал беру бойынша нұсқаулықтар, Қазақстан Республикасындағы темір жолдардағы пойыз қозғалысы және маневрлік жұмыстар бойынша нұсқаулық, лауазымдық нұсқаулықтар, ескерту беру тәртібі, қалыпты жұмыс жағдайында және стандартты емес және төтенше жағдайларда станциялар мен учаскелер бойынша пойыз қозғалысы мәселелері бойынша байланысты қызметтермен әрекеттестік. Арнайы жылжымалы құрамды өткізу, байланыс құралдарының бұзылуы, жаңа байланыс құралдарын енгізу.</w:t>
            </w:r>
          </w:p>
        </w:tc>
      </w:tr>
      <w:tr>
        <w:trPr>
          <w:trHeight w:val="375"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нәтижелер үшін жауапкершілікті көздейтін, басшының басқаруымен нормаларды іске асыру бойынша орындаушылық-басқарушылық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 станцияларда құрастыру, ажырату, құрама-учаскелік пойыздарды тіркеу-тіркеуден шешу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темір жолдарды техникалық пайдалану ережесі, Қазақстан Республикасындағы темір жолдарда сигнал беру бойынша нұсқаулықтар, Қазақстан Республикасындағы темір жолдардағы пойыз қозғалысы және маневрлік жұмыстар бойынша нұсқаулық, пойыздарды құрастыру, нөмірлеу ережесі, бағыттарды дайындау, маневрлік жұмыс түрлері, келіссөздер регламенті. Пойыздар мен вагондар тобын бекіту. Пойыздың құжаттары.</w:t>
            </w:r>
          </w:p>
        </w:tc>
      </w:tr>
      <w:tr>
        <w:trPr>
          <w:trHeight w:val="375"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нәтижелер үшін жауапкершілікті көздейтін, басшының басқаруымен нормаларды іске асыру бойынша орындаушылық-басқарушылық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Тіркелетін бұйрықтар мен нұсқаулар беру, алдағы жұмыстардың жоспарын локомотив бригадасына тапсыру.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нысандары, сонымен бірге келіссөздер регламенті.</w:t>
            </w:r>
          </w:p>
        </w:tc>
      </w:tr>
      <w:tr>
        <w:trPr>
          <w:trHeight w:val="375"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нәтижелер үшін жауапкершілікті көздейтін, басшының басқаруымен нормаларды іске асыру бойынша орындаушылық-басқарушылық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еңбек қорғау, электр және өрт қауіпсіздігі талаптарын орындауын бақылау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 пайдалану ережесі және қозғалыс қауіпсіздігін қамтамасыз ететін нұсқаулықтар. Әр түрлі жағдайларда жұмыс істеу ерекшелігі (қысқы уақытта, түнгі уақытта, қолайсыз табиғат жағдайларында және т.б.). Ауқымы кіші орындардағы маневрлік жұмыстар. Темір жолдардың негізгі элементтері. Жолдардың жоспары және пішіні. Құрылыс пен жылжымалы құрамның жақындау ауқымы туралы ұғым. Жол осьтері арасындағы қашықтық. Сигнал беру және байланыс құрылыстары мен құрылғылары. Сигналдар және олардың талаптарын орындау. Байланыс түрлері: телефондық, радиобайланыс, дауыс зорайтқыш паркілік хабарландырушы. Құрылысы және пайдалану тәртібі. Электрмен жабдықтау құрылғысының құрылысы. Өндірістік қауіпсіздіктің жалпы талаптары, еңбек қорғау және қауіпсіздік бойынша ережелер мен нұсқаулықтар. Өндірістік жарақаттану, оның профилактикасы. Маневрлік жұмыстарды орындау кезіндегі қауіпсіздік техникасы талаптары. Станцияның аумағы мен өндірістік ғимараттарына күтім жасау. Өрт қауіпсіздігі. Электр қауіпсіздігі. Жұмыс барысындағы сигналдар, командалар, радиобайланыс және парк байланысы арқылы хабарландырулар. Кезекшілікті өткізу тәртібі. Өндірістік тазалық және еңбек гигиенасы ережесі.</w:t>
            </w:r>
          </w:p>
        </w:tc>
      </w:tr>
      <w:tr>
        <w:trPr>
          <w:trHeight w:val="375"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нәтижелер үшін жауапкершілікті көздейтін, басшының басқаруымен нормаларды іске асыру бойынша орындаушылық-басқарушылық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Құрамдарды бекітуді бақылау. Жолда тұрған құрамдарды тежегіш башмақтармен қоршау және оларды вагон астынан алып тастау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құрамдарды тежегіш башмақтармен бекіту нормасы мен ережесі, тежегіш башмақтарды сақтау орны және оларға күтім жасау, тежегіш башмақтарды рельстерден шешу және оған орнату ережесі, тежегіш башмақтардың және құрал-саймандардың құрылысы және пайдаланылуы, жолдардың жоспары мен пішіні. Станцияның техникалық-басқарушы актісі. Белгілі бір маневрлік ауданның жергілікті нұсқаулығы. Жолдарды қоршау және вагондарды тежегіш башмақтармен бекіту. Вагон түрлері. Вагондардағы белгілер мен жазулар. Арнайы жылжымалы құрам және оны бекіту ережесі. Жылжымалы құрамның техникалық сипаттамасы. Келіссөздер регламенті. Қауіпсіз еңбек ету әдістері мен амалдары. Ажыратқыш тұйықтың құрылысы. Вагондарды бекітуге арналған стационарлық тіреулердің құрылысы, жолдардың қоршауы. Вагонды қолмен тежеу және рессорлы аспа құрылысы. Вагонның орнықтылығына желдің әсер етуі. Ауыспалы тоқтату сигналдары, кедергі және қауіп-қатер орындарын қоршау. Станция аумағында қолданылатын сигналдық көрсеткіштер мен белгілер.</w:t>
            </w:r>
          </w:p>
        </w:tc>
      </w:tr>
      <w:tr>
        <w:trPr>
          <w:trHeight w:val="375"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нәтижелер үшін жауапкершілікті көздейтін, басшының басқаруымен нормаларды іске асыру бойынша орындаушылық-басқарушылық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жолдарына вагондарды кіргізу/шығару бойынша маневрлік жұмыстарды орындау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жолдарына қызмет жасау туралы жергілікті нұсқаулық, келіссөздер регламенті, пойыз құрастырушысы мен локомотив бригадасынның технологиялық әрекеттестігі.</w:t>
            </w:r>
          </w:p>
        </w:tc>
      </w:tr>
      <w:tr>
        <w:trPr>
          <w:trHeight w:val="375"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бойынша қызметтердің сапасы мен өткізілуі үшін жауаптылықты көздейтін, технологиялық үдеріс учаскесі және кәсіпорын қызметінің стратегиясы шеңберіндегі 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мен локомотивтік бригадаларды транзиттік жүк пойыздарына және өздері құрастыратын пойыздарға жалғауды жоспарлау. Локомотивтердің бақылау бекетіне шығуын және олардың депоға кіруін бақылау.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Локомотивтік және вагондық шаруашылық. Жалпы мәліметтер. Локомотивтердің қозғалысын бақылауды ұйымдастыру. Станция жұмысының технологиялық үдерісі. Локомотивтік бригаданың жұмыс кестесі. Пойыз қозғалысының кестесі. Пойыздарды нөмірлеу. Пойыздардың құрастыру жоспары бойынша міндеті. Локомотивтің және локомотивтік бригаданың жұмыс уақыты. Локомотивтік бригаданың жұмыс істеу және демалыс тәртібі. Локомотивтерді нөмірлеу.</w:t>
            </w:r>
          </w:p>
        </w:tc>
      </w:tr>
      <w:tr>
        <w:trPr>
          <w:trHeight w:val="375"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нәтижелер үшін жауапкершілікті көздейтін, басшының басқаруымен нормаларды іске асыру бойынша орындаушылық-басқарушылық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басшылығына және пойыз диспетчеріне істелген жұмыс туралы баяндау.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Баяндау нысандары, келіссөздер регламенті, станция жұмысын жоспарлау, станция жұмысының көрсеткіштері</w:t>
            </w:r>
          </w:p>
        </w:tc>
      </w:tr>
      <w:tr>
        <w:trPr>
          <w:trHeight w:val="375"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міндеттердің орындалуына жауапкершілікті, өз бетінше жоспарлауды болжамдайтын, басшының басқаруымен нормаларды іске асыру бойынша орындаушылық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Жарақаттанғандарға алғашқы көмек көрсету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Жарақаттанғандарға алғашқы көмек көрсету тәртібі мен ережесі</w:t>
            </w:r>
          </w:p>
        </w:tc>
      </w:tr>
      <w:tr>
        <w:trPr>
          <w:trHeight w:val="375"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міндеттердің орындалуына жауапкершілікті, өз бетінше жоспарлауды болжамдайтын, басшының басқаруымен нормаларды іске асыру бойынша орындаушылық қызмет</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құжаттаманы толтыру, қатаң есептегі мүлікті тапсыру, кезекшілікті қабылдаған қызметкерді жұмыс жағдайымен және бірінші кезектегі мәселелермен таныстыру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 ұйымдастыру және жүктерді тасымалдаудың негізгі ережелер. Станция жұмысының техникалық-басқарушы актісі, станция жұмысының технологиялық үдерісі. Жұмыс орны, арнайы киім, мүлік. Нормативтік-техникалық құжаттама және оны толтыру тәртібі. Ауысымдық реттеу тапсырмасы. Станция жұмысын оперативтік басқару және бағыныштылық сызбасы. Ауысымдық-тәуліктік жоспарлау. Пойыз жүруі туралы ақпарат. Станция паркі мен сұрыптау құрылғыларының әрекеттестігі. Келіссөздер регламенті, жолдарды мамандандыру және олардың сыйымдылығы, жолдар мен стрелкаларды нөмірлеу тәртібі. Жылжымалы құрамды тежегіш башмақтармен және тежегіш құрылғылармен бекіту нормасы мен ережелері. Вагондарды кіргізу уақытының нормалары. Жылжымалы құрам. Жылжымалы құрамның негізгі ақаулары. Темір жол бойындағы жалпы қауіпсіздік шаралары. Станциялық орталықтандыру бекеті кезекшісінің жұмысындағы озық әдістер мен тәсілдер. Пойыздар, вагондар, құрамдар, кедергі орындарын қоршау ережесі. Жарықтандыру нормалары. Радиостанцияны, дауыс зорайтқыш байланысты пайдалану. Пойызға орналастыру және қозғалыстың ерекше талаптары қойылатын жылжымалы құраммен жұмыс істеу. Кезекшілікті тапсыру-қабылдау тәртібі.</w:t>
            </w:r>
          </w:p>
        </w:tc>
      </w:tr>
    </w:tbl>
    <w:bookmarkStart w:name="z116" w:id="37"/>
    <w:p>
      <w:pPr>
        <w:spacing w:after="0"/>
        <w:ind w:left="0"/>
        <w:jc w:val="both"/>
      </w:pPr>
      <w:r>
        <w:rPr>
          <w:rFonts w:ascii="Times New Roman"/>
          <w:b w:val="false"/>
          <w:i w:val="false"/>
          <w:color w:val="000000"/>
          <w:sz w:val="28"/>
        </w:rPr>
        <w:t xml:space="preserve">
Темір жол көлігімен тасымалдауды </w:t>
      </w:r>
      <w:r>
        <w:br/>
      </w:r>
      <w:r>
        <w:rPr>
          <w:rFonts w:ascii="Times New Roman"/>
          <w:b w:val="false"/>
          <w:i w:val="false"/>
          <w:color w:val="000000"/>
          <w:sz w:val="28"/>
        </w:rPr>
        <w:t>
ұйымдастыру және қозғалысты басқару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37"/>
    <w:bookmarkStart w:name="z117" w:id="38"/>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9067"/>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жіктеуіші» 01-99 Қазақстан Республикасының мемлекеттік жіктеуіші (ҚР МЖ 01-99)</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8312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жұмыстары мен кәсіптерінің бірыңғай тарифтік-біліктілік анықтамалығы (БТБА)</w:t>
            </w:r>
          </w:p>
        </w:tc>
      </w:tr>
      <w:tr>
        <w:trPr>
          <w:trHeight w:val="48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бөлімі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52-шығарылым: Темір жол көлігі және метрополитен бөлімі</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кәсіп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бұру бекетінің кезекшісі</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разрядтары</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қызметшілер лауазымдарының біліктілік анықтамалығы</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қызметшілер лауазымдарының үлгілік біліктілік сипаттамалары</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37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8" w:id="39"/>
    <w:p>
      <w:pPr>
        <w:spacing w:after="0"/>
        <w:ind w:left="0"/>
        <w:jc w:val="both"/>
      </w:pPr>
      <w:r>
        <w:rPr>
          <w:rFonts w:ascii="Times New Roman"/>
          <w:b w:val="false"/>
          <w:i w:val="false"/>
          <w:color w:val="000000"/>
          <w:sz w:val="28"/>
        </w:rPr>
        <w:t>
2-Кесте. Еңбек жағдайына, біліміне және тәжірибесіне қойылатын</w:t>
      </w:r>
      <w:r>
        <w:br/>
      </w:r>
      <w:r>
        <w:rPr>
          <w:rFonts w:ascii="Times New Roman"/>
          <w:b w:val="false"/>
          <w:i w:val="false"/>
          <w:color w:val="000000"/>
          <w:sz w:val="28"/>
        </w:rPr>
        <w:t>
талаптар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3932"/>
        <w:gridCol w:w="1966"/>
        <w:gridCol w:w="491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станциясы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Қозғалыстағы жылжымалы құрам, көлік құралдары, механизмдер; жұмыс орнының жер бетінен биіктікте орналасуы; жоғары шу деңгейі; жоғары вибрация деңгейі; жұмыс аймағының өте шаң-тозаңды болуы және ауаның газдануы; жұмыс аймағы ауасының жоғары немесе төмен температурасы; ауаның шамадан тыс ылғалдығы және қозғалмаулығы; электр өрісінің жоғары кернеулілігі; статикалық электр қуатының жоғары деңгейі; тәуліктің қараңғы кезіндегі жұмыс аймағының жеткіліксіз жарықтандырылуы; физикалық артық жүктеме; пойыз қозғалысы кезінде темір жолдарда жұмыстарды орындау барысындағы жүйке-психикалық жүктемелер; қауырт және ауыр еңбек.</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қабылданатын ең төменгі жас мөлшері: 18 жас.</w:t>
            </w:r>
            <w:r>
              <w:br/>
            </w:r>
            <w:r>
              <w:rPr>
                <w:rFonts w:ascii="Times New Roman"/>
                <w:b w:val="false"/>
                <w:i w:val="false"/>
                <w:color w:val="000000"/>
                <w:sz w:val="20"/>
              </w:rPr>
              <w:t>
</w:t>
            </w:r>
            <w:r>
              <w:rPr>
                <w:rFonts w:ascii="Times New Roman"/>
                <w:b w:val="false"/>
                <w:i w:val="false"/>
                <w:color w:val="000000"/>
                <w:sz w:val="20"/>
              </w:rPr>
              <w:t>Ер адам істейтін жұмыс, себебі төзімділікті, күшті денсаулықты, дене күшін талап етеді.</w:t>
            </w:r>
            <w:r>
              <w:br/>
            </w:r>
            <w:r>
              <w:rPr>
                <w:rFonts w:ascii="Times New Roman"/>
                <w:b w:val="false"/>
                <w:i w:val="false"/>
                <w:color w:val="000000"/>
                <w:sz w:val="20"/>
              </w:rPr>
              <w:t>
</w:t>
            </w:r>
            <w:r>
              <w:rPr>
                <w:rFonts w:ascii="Times New Roman"/>
                <w:b w:val="false"/>
                <w:i w:val="false"/>
                <w:color w:val="000000"/>
                <w:sz w:val="20"/>
              </w:rPr>
              <w:t>Медициналық шектеулер: Қазақстан Республикасының заңдары бойынша</w:t>
            </w:r>
            <w:r>
              <w:br/>
            </w:r>
            <w:r>
              <w:rPr>
                <w:rFonts w:ascii="Times New Roman"/>
                <w:b w:val="false"/>
                <w:i w:val="false"/>
                <w:color w:val="000000"/>
                <w:sz w:val="20"/>
              </w:rPr>
              <w:t>
</w:t>
            </w:r>
            <w:r>
              <w:rPr>
                <w:rFonts w:ascii="Times New Roman"/>
                <w:b w:val="false"/>
                <w:i w:val="false"/>
                <w:color w:val="000000"/>
                <w:sz w:val="20"/>
              </w:rPr>
              <w:t>Жұмысқа рұқсат беру: дәрігерлік куәландырудан өту, кіріспе және алғашқы нұсқамадан өту, оқу және сынақ тапсыру, сынақ мерзімінен өту.</w:t>
            </w:r>
            <w:r>
              <w:br/>
            </w:r>
            <w:r>
              <w:rPr>
                <w:rFonts w:ascii="Times New Roman"/>
                <w:b w:val="false"/>
                <w:i w:val="false"/>
                <w:color w:val="000000"/>
                <w:sz w:val="20"/>
              </w:rPr>
              <w:t>
</w:t>
            </w:r>
            <w:r>
              <w:rPr>
                <w:rFonts w:ascii="Times New Roman"/>
                <w:b w:val="false"/>
                <w:i w:val="false"/>
                <w:color w:val="000000"/>
                <w:sz w:val="20"/>
              </w:rPr>
              <w:t>Жұмыс тәртібі: далада</w:t>
            </w:r>
            <w:r>
              <w:br/>
            </w:r>
            <w:r>
              <w:rPr>
                <w:rFonts w:ascii="Times New Roman"/>
                <w:b w:val="false"/>
                <w:i w:val="false"/>
                <w:color w:val="000000"/>
                <w:sz w:val="20"/>
              </w:rPr>
              <w:t>
</w:t>
            </w:r>
            <w:r>
              <w:rPr>
                <w:rFonts w:ascii="Times New Roman"/>
                <w:b w:val="false"/>
                <w:i w:val="false"/>
                <w:color w:val="000000"/>
                <w:sz w:val="20"/>
              </w:rPr>
              <w:t xml:space="preserve">Еңбек және демалыс тәртібі: сағат 9-дан 21-ге дейін күндізгі ауысымда, одан кейін сағат 21-ден 9-ға дейін түнгі ауысымда және 48 сағат демалыс </w:t>
            </w:r>
          </w:p>
        </w:tc>
      </w:tr>
      <w:tr>
        <w:trPr>
          <w:trHeight w:val="795"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білімі және оқыту деңгейі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мектеп аясындағы салалық білім. Бір үлгідегі қарапайым міндеттерді орындау кезіндегі еңбек мәні, құралдары мен тәсілдері туралы, атқарушылық қызметтің рефлексиясы туралы базалық білім.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119" w:id="40"/>
    <w:p>
      <w:pPr>
        <w:spacing w:after="0"/>
        <w:ind w:left="0"/>
        <w:jc w:val="both"/>
      </w:pPr>
      <w:r>
        <w:rPr>
          <w:rFonts w:ascii="Times New Roman"/>
          <w:b w:val="false"/>
          <w:i w:val="false"/>
          <w:color w:val="000000"/>
          <w:sz w:val="28"/>
        </w:rPr>
        <w:t>
3-Кесте. Кәсіби стандарттың бірліктер тізімі</w:t>
      </w:r>
      <w:r>
        <w:br/>
      </w:r>
      <w:r>
        <w:rPr>
          <w:rFonts w:ascii="Times New Roman"/>
          <w:b w:val="false"/>
          <w:i w:val="false"/>
          <w:color w:val="000000"/>
          <w:sz w:val="28"/>
        </w:rPr>
        <w:t>
(кәсіптің еңбек функциялары)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функцияның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(кәсіби стандарттың бірлігі)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жолды бұру бекетінде кезекшілік қабылдау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Пойыздардың қозғалыс қауіпсіздігін, қызметкерлердің жеке қауіпсіздігін, жолды бұру бекетінің және темір жолдың дұрыс жұмыс істеуін міндетті түрде қамтамасыз ете отырып, пойыздарды қабылдау, жөнелту, маневрлік жұмыстарға қатысу.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Бекетке бекітілген стрелка ажыратпасын дұрыс күйде ұстау. Бекітілген жолды бұру бекетіндегі кезекшілікті тапсыру.</w:t>
            </w:r>
          </w:p>
        </w:tc>
      </w:tr>
    </w:tbl>
    <w:bookmarkStart w:name="z120" w:id="41"/>
    <w:p>
      <w:pPr>
        <w:spacing w:after="0"/>
        <w:ind w:left="0"/>
        <w:jc w:val="both"/>
      </w:pPr>
      <w:r>
        <w:rPr>
          <w:rFonts w:ascii="Times New Roman"/>
          <w:b w:val="false"/>
          <w:i w:val="false"/>
          <w:color w:val="000000"/>
          <w:sz w:val="28"/>
        </w:rPr>
        <w:t>
4-Кесте. Кәсіби стандарттың бірліктер тізімі</w:t>
      </w:r>
      <w:r>
        <w:br/>
      </w:r>
      <w:r>
        <w:rPr>
          <w:rFonts w:ascii="Times New Roman"/>
          <w:b w:val="false"/>
          <w:i w:val="false"/>
          <w:color w:val="000000"/>
          <w:sz w:val="28"/>
        </w:rPr>
        <w:t>
(функционалдық карта)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2775"/>
        <w:gridCol w:w="2914"/>
        <w:gridCol w:w="5275"/>
      </w:tblGrid>
      <w:tr>
        <w:trPr>
          <w:trHeight w:val="39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функцияның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r>
              <w:br/>
            </w:r>
            <w:r>
              <w:rPr>
                <w:rFonts w:ascii="Times New Roman"/>
                <w:b w:val="false"/>
                <w:i w:val="false"/>
                <w:color w:val="000000"/>
                <w:sz w:val="20"/>
              </w:rPr>
              <w:t>
</w:t>
            </w:r>
            <w:r>
              <w:rPr>
                <w:rFonts w:ascii="Times New Roman"/>
                <w:b w:val="false"/>
                <w:i w:val="false"/>
                <w:color w:val="000000"/>
                <w:sz w:val="20"/>
              </w:rPr>
              <w:t>(еңбек іс-әрекеттері)</w:t>
            </w:r>
          </w:p>
        </w:tc>
      </w:tr>
      <w:tr>
        <w:trPr>
          <w:trHeight w:val="390" w:hRule="atLeast"/>
        </w:trPr>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бұру бекеті</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Пойыздарды қабылдау, жөнелту бойынша жұмыстарға және бекітілген стрелка ажыратпасы бекеттерінде маневрлік жұмыстарды орындауға қажетті құрал-саймандар. Шам, ысқырық, жалауша, дауыс зорайтқыш байланыс жүйелері, телефондық байланыс құралдары, тежегіш башмақтар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еңбек қорғау және қозғалыс қауіпсіздігі бойынша ауысым алдындағы, мақсатты нұсқамадан өту; станциялық жолдардағы жол жағдайымен, алдағы жұмыс жоспарымен, оларды орындау бойынша іс-шаралармен станция кезекшісі (бұдан әрі – СК) арқылы танысу; ауысым өткізушіден жұмыс орнындағы құралдардың, сигналдық құралдардың және жолды бұру бекетінің қасында орналасқан стеллаждағы тежегіш башмақтардың дұрыстығын және қолда болуын тексеріп қабылдап алу, ауысым өткізушіден ДУ-67 нысанды «Тежегіш башмақтарды есепке алу журналындағы» жазбаны «Ауысымды қабылдау, өткізу журналымен» салыстыру; кезекшілікті қабылдау нәтижелері және жұмысқа әзірлігі туралы станция кезекшісіне баяндау.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Бекеттегі барлық жолды стрелка ажыратпаларын қарап тексеру. Станция жолдарында тұрған барлық пойыздар мен вагондардың шектік бағандардан асып тұрмауына, өзара байланыстырылғанына, жүріп кетуден тежегіш башмақтармен қорғалғанына көз жеткізу.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Жолды бұру бекетінің аға кезекшісінен немесе кезекшісінен станция кезекшісінің пойыздарды қабылдау, жөнелту, маневрлік жұмыстарды орындауға қатысты нұсқаулары туралы ақпарат алу</w:t>
            </w:r>
          </w:p>
        </w:tc>
      </w:tr>
      <w:tr>
        <w:trPr>
          <w:trHeight w:val="375" w:hRule="atLeast"/>
        </w:trPr>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темір жолдардың ТРА станцияларында белгіленген шекаралары</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 қабылдау, жөнелту бойынша жұмыстарға және бекітілген стрелка ажыратпасы бекеттерінде маневрлік жұмыстарды орындауға қажетті құрал-саймандар. Шам, ысқырық, жалауша, дауыс зорайтқыш байланыс жүйелері, телефондық байланыс құралдары, тежегіш башмақтар</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стрелканы қажетті бағытқа бұру арқылы пойыздарды қабылдау, жөнелту бағытын немесе маневрлік жұмыстарды жүргізу бағытын дәл әрі уақытында дайындау, бағыттың әзірлігі туралы станция кезекшісіне баяндау</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Келуші немесе жөнелтілетін пойыз өткен кезде жолды бұру бекетінің аға кезекшісі және кезекшісі жылжымалы құрамның жай-күйіне, ашық жылжымалы құрамдағы жүктің дұрыс орналасуына, көзделген сигналдардың болуына және қозғалыс қауіпсіздігіне қауіп төндіруі мүмкін басқа да жағдайларға көңіл бөлуі тиіс; анықталған кемшіліктер туралы дереу станция кезекшісіне хабарлауы, ал қозғалыс қауіпсіздігіне немесе адамдардың өміріне қауіп төндіретін жағдайларда пойызды тоқтату шарасын қолдануы тиіс.</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Пойызды станцияға тоқтатпай басты жолмен өткізген кезде жолды бұру бекетінің кезекшісі пойызды тәуліктің күндізгі уақытында оралған сары жалаушамен, ал түнгі уақытында – қол шамының түссіз ақ жарығымен белгі береді, пойызды бүйір жолмен тоқтатпай өткізгенде немесе пойызды станцияға тоқтатып бүйір жолға қабылдаған кезде тәуліктің күндізгі уақытында – ашылған сары жалаушамен, түнгі уақытта – сары жарығы бар қол шамымен белгі береді. Станциядан жөнелтілетін пойыздарды жолды бұру бекетінің аға кезекшісі мен кезекшісі барлық жағдайда: тәуліктің күндізгі уақытында оралған сары жалаушамен, ал түнгі уақытында – қол шамның түссіз ақ жарығымен шығарып салады.</w:t>
            </w:r>
          </w:p>
        </w:tc>
      </w:tr>
      <w:tr>
        <w:trPr>
          <w:trHeight w:val="720" w:hRule="atLeast"/>
        </w:trPr>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Бекетке бекітілген стрелка ажыратпасы</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Стрелка ажыратуларын ұстауға арналған қажетті құралдар.</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жолды бұру бекетінің стрелкаларын таза ұстау, босаған бұрандаларды бекітіп бұрау, үлкен шегелерін қағу, стрелка ажыратпасынан қар, мұз, топырақ, құм мен қоқысты уақытында тазартып отыру, барлық үйкелетін бөліктерін мұқият майлау және әсіресе, тұйықтардың астындағы стрелка жастықшаларын мұқият майлау керек.</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Стрелка ажыратпасына қызмет және күтім жасау үшін қажетті аспаптар мен материалдарды дұрыс күйде және белгіленген мөлшерде (тізімдемеге сай) ұстау</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ауысым қабылдаушыға дұрыс құралдарды, сигналдық жарақтарды және тежегіш башмақтарды тапсыру; кезекшілікті тапсыру нәтижесі туралы станция кезекшісіне баяндау.</w:t>
            </w:r>
          </w:p>
        </w:tc>
      </w:tr>
    </w:tbl>
    <w:bookmarkStart w:name="z121" w:id="42"/>
    <w:p>
      <w:pPr>
        <w:spacing w:after="0"/>
        <w:ind w:left="0"/>
        <w:jc w:val="both"/>
      </w:pPr>
      <w:r>
        <w:rPr>
          <w:rFonts w:ascii="Times New Roman"/>
          <w:b w:val="false"/>
          <w:i w:val="false"/>
          <w:color w:val="000000"/>
          <w:sz w:val="28"/>
        </w:rPr>
        <w:t>
5-Кесте. СБШ 2-деңгейі жолды бұру бекеті кезекшісінің құзыретіне</w:t>
      </w:r>
      <w:r>
        <w:br/>
      </w:r>
      <w:r>
        <w:rPr>
          <w:rFonts w:ascii="Times New Roman"/>
          <w:b w:val="false"/>
          <w:i w:val="false"/>
          <w:color w:val="000000"/>
          <w:sz w:val="28"/>
        </w:rPr>
        <w:t>
қойылатын талаптар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3608"/>
        <w:gridCol w:w="3886"/>
        <w:gridCol w:w="3886"/>
      </w:tblGrid>
      <w:tr>
        <w:trPr>
          <w:trHeight w:val="31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w:t>
            </w:r>
            <w:r>
              <w:rPr>
                <w:rFonts w:ascii="Times New Roman"/>
                <w:b w:val="false"/>
                <w:i w:val="false"/>
                <w:color w:val="000000"/>
                <w:sz w:val="20"/>
              </w:rPr>
              <w:t>шифры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кәсіптік құзыреттері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станциясының бекітілген бекеті шегіндегі пойыздарды қабылдау, жөнелту және маневрлік жұмыстарға арналған бағыттарды әзірлеу үшін жауапкершілікті, өз бетінше жоспарлауды болжамдайтын, басшының басқаруымен нормаларды іске асыру бойынша орындаушылық қызмет</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 құрал-жабдықтармен жұмыс істеу, құжаттамамен жұмыс істеу, стрелка ажыратпасы механизмдерімен жұмыс істеу, жолды бұру бекетінің аға кезекшісінің, кей жағдайларда станция кезекшісінің нұсқауларын орындау.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ережесі, темір жолдарда сигнал беру бойынша нұсқаулықтар, Қазақстан Республикасындағы темір жолдардағы пойыз қозғалысы және маневрлік жұмыстар бойынша нұсқаулық, қауіпсіздік және еңбек қорғау ережелері, жолды бұру бекеті кезекшісінің лауазымдық нұсқаулығы, тежегіш башмақтарды есепке алу, беру, сақтау тәртібі туралы нұсқаулық</w:t>
            </w:r>
          </w:p>
        </w:tc>
      </w:tr>
      <w:tr>
        <w:trPr>
          <w:trHeight w:val="37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станциясының бекітілген бекеті шегіндегі пойыздарды қабылдау, жөнелту және маневрлік жұмыстарға арналған бағыттарды әзірлеу үшін жауапкершілікті, өз бетінше жоспарлауды болжамдайтын, басшының басқаруымен нормаларды іске асыру бойынша орындаушылық қызмет</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Орталықтандырылмаған стрелканы ажырату, станцияда пойыздарды қабылдау, жөнелту бағытын дайындау, маневрлік жұмыстарды орындау, жылжымалы құрамды тежегіш башмақтармен бекіту, сигналдық құралдармен жұмыс істеу, қауіпсіздік техникасы және еңбек қорғау ережесі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Стрелка ажыратпасының механизмдері, жолды бұру бекеті кезекшісінің нұсқаулығы, станцияның техникалық-басқарушы актісі, қауіпсіздік және еңбек қорғау ережелері, тежегіш башмақтарды және вагондарды бекітуге арналған құрылғыларды есепке алу, беру, сақтау тәртібі туралы нұсқаулық, Қазақстан Республикасындағы темір жолдарды техникалық пайдалану ережесі, Қазақстан Республикасындағы темір жолдардағы пойыз қозғалысы және маневрлік жұмыстар бойынша нұсқаулық, Қазақстан Республикасындағы темір жолдарда сигнал беру бойынша нұсқаулықтар, пойыздарды қабылдау, жөнелту бағыттарын дайындау, маневрлік жұмыстарды орындау кезінде орталықтандырылмаған стрелкаларды ажырату және жабу ережесі, пойыздарды өткізу және маневрлік жұмыстарды орындау, қауіпсіздік техникасы және еңбек қорғау ережелері.</w:t>
            </w:r>
          </w:p>
        </w:tc>
      </w:tr>
      <w:tr>
        <w:trPr>
          <w:trHeight w:val="37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3-3)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Бекетке бекітілген стрелка ажыратпаларын дұрыс күйде ұстау үшін жауапкершілікті болжамдайтын, басшының басқаруымен нормаларды іске асыру бойынша орындаушылық қызмет</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Стрелка ажыратпалары механизмдерімен жұмыс істеу, сигналдық құралдармен жұмыс істеу.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және еңбек қорғау ережелері, стрелка ажыратпаларының механизмдері, жолды бұру бекеті кезекшісінің лауазымдық нұсқаулығы.</w:t>
            </w:r>
          </w:p>
        </w:tc>
      </w:tr>
    </w:tbl>
    <w:bookmarkStart w:name="z122" w:id="43"/>
    <w:p>
      <w:pPr>
        <w:spacing w:after="0"/>
        <w:ind w:left="0"/>
        <w:jc w:val="left"/>
      </w:pPr>
      <w:r>
        <w:rPr>
          <w:rFonts w:ascii="Times New Roman"/>
          <w:b/>
          <w:i w:val="false"/>
          <w:color w:val="000000"/>
        </w:rPr>
        <w:t xml:space="preserve"> 
4. Осы кәсіби стандарт негізінде берілетін сертификаттар</w:t>
      </w:r>
      <w:r>
        <w:br/>
      </w:r>
      <w:r>
        <w:rPr>
          <w:rFonts w:ascii="Times New Roman"/>
          <w:b/>
          <w:i w:val="false"/>
          <w:color w:val="000000"/>
        </w:rPr>
        <w:t>
түрлері</w:t>
      </w:r>
    </w:p>
    <w:bookmarkEnd w:id="43"/>
    <w:bookmarkStart w:name="z123" w:id="44"/>
    <w:p>
      <w:pPr>
        <w:spacing w:after="0"/>
        <w:ind w:left="0"/>
        <w:jc w:val="left"/>
      </w:pPr>
      <w:r>
        <w:rPr>
          <w:rFonts w:ascii="Times New Roman"/>
          <w:b/>
          <w:i w:val="false"/>
          <w:color w:val="000000"/>
        </w:rPr>
        <w:t xml:space="preserve"> 
5. Кәсіби стандартты әзірлеушілер</w:t>
      </w:r>
    </w:p>
    <w:bookmarkEnd w:id="44"/>
    <w:p>
      <w:pPr>
        <w:spacing w:after="0"/>
        <w:ind w:left="0"/>
        <w:jc w:val="both"/>
      </w:pPr>
      <w:r>
        <w:rPr>
          <w:rFonts w:ascii="Times New Roman"/>
          <w:b w:val="false"/>
          <w:i w:val="false"/>
          <w:color w:val="000000"/>
          <w:sz w:val="28"/>
        </w:rPr>
        <w:t>PRC «Career-Holdings»</w:t>
      </w:r>
    </w:p>
    <w:bookmarkStart w:name="z124" w:id="45"/>
    <w:p>
      <w:pPr>
        <w:spacing w:after="0"/>
        <w:ind w:left="0"/>
        <w:jc w:val="left"/>
      </w:pPr>
      <w:r>
        <w:rPr>
          <w:rFonts w:ascii="Times New Roman"/>
          <w:b/>
          <w:i w:val="false"/>
          <w:color w:val="000000"/>
        </w:rPr>
        <w:t xml:space="preserve"> 
6. Келісу парағы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1"/>
        <w:gridCol w:w="4359"/>
      </w:tblGrid>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коммуникациялар министрлігінің техникалық және кәсіптік білімді және кадрлар даярлауды дамыту бойынша салалық кеңес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46"/>
    <w:p>
      <w:pPr>
        <w:spacing w:after="0"/>
        <w:ind w:left="0"/>
        <w:jc w:val="left"/>
      </w:pPr>
      <w:r>
        <w:rPr>
          <w:rFonts w:ascii="Times New Roman"/>
          <w:b/>
          <w:i w:val="false"/>
          <w:color w:val="000000"/>
        </w:rPr>
        <w:t xml:space="preserve"> 
7. Кәсіптік стандарттың сараптамасы және тіркелуі</w:t>
      </w:r>
    </w:p>
    <w:bookmarkEnd w:id="46"/>
    <w:p>
      <w:pPr>
        <w:spacing w:after="0"/>
        <w:ind w:left="0"/>
        <w:jc w:val="both"/>
      </w:pPr>
      <w:r>
        <w:rPr>
          <w:rFonts w:ascii="Times New Roman"/>
          <w:b w:val="false"/>
          <w:i w:val="false"/>
          <w:color w:val="000000"/>
          <w:sz w:val="28"/>
        </w:rPr>
        <w:t>Осы кәсіптік стандарт ____________________ бекітілді және тіркелді.</w:t>
      </w:r>
      <w:r>
        <w:br/>
      </w:r>
      <w:r>
        <w:rPr>
          <w:rFonts w:ascii="Times New Roman"/>
          <w:b w:val="false"/>
          <w:i w:val="false"/>
          <w:color w:val="000000"/>
          <w:sz w:val="28"/>
        </w:rPr>
        <w:t>
Кәсіптік стандарттар тізіліміне енгізілді. Тіркеу № ___________</w:t>
      </w:r>
      <w:r>
        <w:br/>
      </w:r>
      <w:r>
        <w:rPr>
          <w:rFonts w:ascii="Times New Roman"/>
          <w:b w:val="false"/>
          <w:i w:val="false"/>
          <w:color w:val="000000"/>
          <w:sz w:val="28"/>
        </w:rPr>
        <w:t>
Хат (хаттама) № ___________ Күні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