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192c" w14:textId="5f51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08 қазандағы № 469 бұйрығы. Қазақстан Республикасының Әділет министрлігінде 2013 жылы 02 қарашада № 8873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бөлімшелері бюджетті атқару жөніндегі жергілікті уәкілетті органдарға электрондық тасығыштарда тиісті жергілікті бюджет бойынша жиынтықта 5-34А "Ақылы қызметтер, демеушілік, қайырымдылық көмек, ақшаны уақытша орналастыру, жергілікті өзін-өзі басқару ҚБШ және квазимемлекеттiк сектор субъектiлерiнiң шоттарындағы қалдықтар туралы есеп" нысанын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7" w:id="4"/>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ақшаны бақылау шоттарының толық жазылуы (ақылы қызметтердің, демеушілік, қайырымдылық көмектің, ақшаны уақытша орналастырудың ҚБШ, нысаналық қаржыландыру, Қазақстан Республикасы Ұлттық қорының (бұдан әрі - Ұлттық қор) кеден одағының, квазимемлекеттiк сектор субъектiлерiнiң шоттарын, жергілікті өзін-өзі басқару ҚБШ, соманы анықтауға дейінгі шотты есепке алуға арналған);";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бөлігі мынадай редакцияда жазылсын:</w:t>
      </w:r>
    </w:p>
    <w:bookmarkStart w:name="z9" w:id="5"/>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демеушілік, қайырымдылық көмектің, ақшаны уақытша орналастыру, Ұлттық қордың, нысаналы қаржыландыру ҚБШ, кеден одағының шотындағы, квазимемлекеттiк сектор субъектiлерiнiң шоттарындағы, жергілікті өзін-өзі басқару ҚБШ, шетел валютасының түрлерi бойынша шоттардағы, соманы анықтауға дейінгі шоттардағы, есеп айырысуларда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5"/>
    <w:bookmarkStart w:name="z10" w:id="6"/>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демеушілік,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жергілікті өзін-өзі басқару ҚБШ ақшаның қалдықтарын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12" w:id="7"/>
    <w:p>
      <w:pPr>
        <w:spacing w:after="0"/>
        <w:ind w:left="0"/>
        <w:jc w:val="both"/>
      </w:pPr>
      <w:r>
        <w:rPr>
          <w:rFonts w:ascii="Times New Roman"/>
          <w:b w:val="false"/>
          <w:i w:val="false"/>
          <w:color w:val="000000"/>
          <w:sz w:val="28"/>
        </w:rPr>
        <w:t>
      "3-шот мынадай қосалқы шоттарға бөлінеді:</w:t>
      </w:r>
    </w:p>
    <w:bookmarkEnd w:id="7"/>
    <w:bookmarkStart w:name="z13" w:id="8"/>
    <w:p>
      <w:pPr>
        <w:spacing w:after="0"/>
        <w:ind w:left="0"/>
        <w:jc w:val="both"/>
      </w:pPr>
      <w:r>
        <w:rPr>
          <w:rFonts w:ascii="Times New Roman"/>
          <w:b w:val="false"/>
          <w:i w:val="false"/>
          <w:color w:val="000000"/>
          <w:sz w:val="28"/>
        </w:rPr>
        <w:t>
      300 "РБ ҚБШ";</w:t>
      </w:r>
    </w:p>
    <w:bookmarkEnd w:id="8"/>
    <w:bookmarkStart w:name="z14" w:id="9"/>
    <w:p>
      <w:pPr>
        <w:spacing w:after="0"/>
        <w:ind w:left="0"/>
        <w:jc w:val="both"/>
      </w:pPr>
      <w:r>
        <w:rPr>
          <w:rFonts w:ascii="Times New Roman"/>
          <w:b w:val="false"/>
          <w:i w:val="false"/>
          <w:color w:val="000000"/>
          <w:sz w:val="28"/>
        </w:rPr>
        <w:t>
      301 "ЖБ ҚБШ";</w:t>
      </w:r>
    </w:p>
    <w:bookmarkEnd w:id="9"/>
    <w:bookmarkStart w:name="z15" w:id="10"/>
    <w:p>
      <w:pPr>
        <w:spacing w:after="0"/>
        <w:ind w:left="0"/>
        <w:jc w:val="both"/>
      </w:pPr>
      <w:r>
        <w:rPr>
          <w:rFonts w:ascii="Times New Roman"/>
          <w:b w:val="false"/>
          <w:i w:val="false"/>
          <w:color w:val="000000"/>
          <w:sz w:val="28"/>
        </w:rPr>
        <w:t>
      302 "Сыртқы қарыздар бойынша шот";</w:t>
      </w:r>
    </w:p>
    <w:bookmarkEnd w:id="10"/>
    <w:bookmarkStart w:name="z16" w:id="11"/>
    <w:p>
      <w:pPr>
        <w:spacing w:after="0"/>
        <w:ind w:left="0"/>
        <w:jc w:val="both"/>
      </w:pPr>
      <w:r>
        <w:rPr>
          <w:rFonts w:ascii="Times New Roman"/>
          <w:b w:val="false"/>
          <w:i w:val="false"/>
          <w:color w:val="000000"/>
          <w:sz w:val="28"/>
        </w:rPr>
        <w:t>
      303 "Кеден одағының шоты";</w:t>
      </w:r>
    </w:p>
    <w:bookmarkEnd w:id="11"/>
    <w:bookmarkStart w:name="z17" w:id="12"/>
    <w:p>
      <w:pPr>
        <w:spacing w:after="0"/>
        <w:ind w:left="0"/>
        <w:jc w:val="both"/>
      </w:pPr>
      <w:r>
        <w:rPr>
          <w:rFonts w:ascii="Times New Roman"/>
          <w:b w:val="false"/>
          <w:i w:val="false"/>
          <w:color w:val="000000"/>
          <w:sz w:val="28"/>
        </w:rPr>
        <w:t>
      304 "РБ квазимемлекеттiк сектор субъектiлерiнің шоты";</w:t>
      </w:r>
    </w:p>
    <w:bookmarkEnd w:id="12"/>
    <w:bookmarkStart w:name="z18" w:id="13"/>
    <w:p>
      <w:pPr>
        <w:spacing w:after="0"/>
        <w:ind w:left="0"/>
        <w:jc w:val="both"/>
      </w:pPr>
      <w:r>
        <w:rPr>
          <w:rFonts w:ascii="Times New Roman"/>
          <w:b w:val="false"/>
          <w:i w:val="false"/>
          <w:color w:val="000000"/>
          <w:sz w:val="28"/>
        </w:rPr>
        <w:t>
      305 "ЖБ квазимемлекеттiк сектор субъектiлерiнің шоты";</w:t>
      </w:r>
    </w:p>
    <w:bookmarkEnd w:id="13"/>
    <w:bookmarkStart w:name="z19" w:id="14"/>
    <w:p>
      <w:pPr>
        <w:spacing w:after="0"/>
        <w:ind w:left="0"/>
        <w:jc w:val="both"/>
      </w:pPr>
      <w:r>
        <w:rPr>
          <w:rFonts w:ascii="Times New Roman"/>
          <w:b w:val="false"/>
          <w:i w:val="false"/>
          <w:color w:val="000000"/>
          <w:sz w:val="28"/>
        </w:rPr>
        <w:t>
      306 "Жергілікті өзін-өзі басқару ҚБШ";</w:t>
      </w:r>
    </w:p>
    <w:bookmarkEnd w:id="14"/>
    <w:bookmarkStart w:name="z20" w:id="15"/>
    <w:p>
      <w:pPr>
        <w:spacing w:after="0"/>
        <w:ind w:left="0"/>
        <w:jc w:val="both"/>
      </w:pPr>
      <w:r>
        <w:rPr>
          <w:rFonts w:ascii="Times New Roman"/>
          <w:b w:val="false"/>
          <w:i w:val="false"/>
          <w:color w:val="000000"/>
          <w:sz w:val="28"/>
        </w:rPr>
        <w:t>
      310 "РБ ақылы қызметтерінің ҚБШ";</w:t>
      </w:r>
    </w:p>
    <w:bookmarkEnd w:id="15"/>
    <w:bookmarkStart w:name="z21" w:id="16"/>
    <w:p>
      <w:pPr>
        <w:spacing w:after="0"/>
        <w:ind w:left="0"/>
        <w:jc w:val="both"/>
      </w:pPr>
      <w:r>
        <w:rPr>
          <w:rFonts w:ascii="Times New Roman"/>
          <w:b w:val="false"/>
          <w:i w:val="false"/>
          <w:color w:val="000000"/>
          <w:sz w:val="28"/>
        </w:rPr>
        <w:t>
      311 "ЖБ ақылы қызметтерінің ҚБШ";</w:t>
      </w:r>
    </w:p>
    <w:bookmarkEnd w:id="16"/>
    <w:bookmarkStart w:name="z22" w:id="17"/>
    <w:p>
      <w:pPr>
        <w:spacing w:after="0"/>
        <w:ind w:left="0"/>
        <w:jc w:val="both"/>
      </w:pPr>
      <w:r>
        <w:rPr>
          <w:rFonts w:ascii="Times New Roman"/>
          <w:b w:val="false"/>
          <w:i w:val="false"/>
          <w:color w:val="000000"/>
          <w:sz w:val="28"/>
        </w:rPr>
        <w:t>
      320 "РБ демеушілік, қайырымдылық көмектің ҚБШ";</w:t>
      </w:r>
    </w:p>
    <w:bookmarkEnd w:id="17"/>
    <w:bookmarkStart w:name="z23" w:id="18"/>
    <w:p>
      <w:pPr>
        <w:spacing w:after="0"/>
        <w:ind w:left="0"/>
        <w:jc w:val="both"/>
      </w:pPr>
      <w:r>
        <w:rPr>
          <w:rFonts w:ascii="Times New Roman"/>
          <w:b w:val="false"/>
          <w:i w:val="false"/>
          <w:color w:val="000000"/>
          <w:sz w:val="28"/>
        </w:rPr>
        <w:t>
      321 "ЖБ демеушілік, қайырымдылық көмектің ҚБШ";</w:t>
      </w:r>
    </w:p>
    <w:bookmarkEnd w:id="18"/>
    <w:bookmarkStart w:name="z24" w:id="19"/>
    <w:p>
      <w:pPr>
        <w:spacing w:after="0"/>
        <w:ind w:left="0"/>
        <w:jc w:val="both"/>
      </w:pPr>
      <w:r>
        <w:rPr>
          <w:rFonts w:ascii="Times New Roman"/>
          <w:b w:val="false"/>
          <w:i w:val="false"/>
          <w:color w:val="000000"/>
          <w:sz w:val="28"/>
        </w:rPr>
        <w:t>
      330 "РБ ақшасын уақытша орналастыру ҚБШ";</w:t>
      </w:r>
    </w:p>
    <w:bookmarkEnd w:id="19"/>
    <w:bookmarkStart w:name="z25" w:id="20"/>
    <w:p>
      <w:pPr>
        <w:spacing w:after="0"/>
        <w:ind w:left="0"/>
        <w:jc w:val="both"/>
      </w:pPr>
      <w:r>
        <w:rPr>
          <w:rFonts w:ascii="Times New Roman"/>
          <w:b w:val="false"/>
          <w:i w:val="false"/>
          <w:color w:val="000000"/>
          <w:sz w:val="28"/>
        </w:rPr>
        <w:t>
      331 "ЖБ ақшасын уақытша орналастыру ҚБШ";</w:t>
      </w:r>
    </w:p>
    <w:bookmarkEnd w:id="20"/>
    <w:bookmarkStart w:name="z26" w:id="21"/>
    <w:p>
      <w:pPr>
        <w:spacing w:after="0"/>
        <w:ind w:left="0"/>
        <w:jc w:val="both"/>
      </w:pPr>
      <w:r>
        <w:rPr>
          <w:rFonts w:ascii="Times New Roman"/>
          <w:b w:val="false"/>
          <w:i w:val="false"/>
          <w:color w:val="000000"/>
          <w:sz w:val="28"/>
        </w:rPr>
        <w:t>
      340 "Ұлттық қордың ҚБШ";</w:t>
      </w:r>
    </w:p>
    <w:bookmarkEnd w:id="21"/>
    <w:bookmarkStart w:name="z27" w:id="22"/>
    <w:p>
      <w:pPr>
        <w:spacing w:after="0"/>
        <w:ind w:left="0"/>
        <w:jc w:val="both"/>
      </w:pPr>
      <w:r>
        <w:rPr>
          <w:rFonts w:ascii="Times New Roman"/>
          <w:b w:val="false"/>
          <w:i w:val="false"/>
          <w:color w:val="000000"/>
          <w:sz w:val="28"/>
        </w:rPr>
        <w:t>
      350 "Нысаналы қаржыландыру ҚБШ";</w:t>
      </w:r>
    </w:p>
    <w:bookmarkEnd w:id="22"/>
    <w:bookmarkStart w:name="z28" w:id="23"/>
    <w:p>
      <w:pPr>
        <w:spacing w:after="0"/>
        <w:ind w:left="0"/>
        <w:jc w:val="both"/>
      </w:pPr>
      <w:r>
        <w:rPr>
          <w:rFonts w:ascii="Times New Roman"/>
          <w:b w:val="false"/>
          <w:i w:val="false"/>
          <w:color w:val="000000"/>
          <w:sz w:val="28"/>
        </w:rPr>
        <w:t>
      360 "Соманы анықтауға дейінгі шот";</w:t>
      </w:r>
    </w:p>
    <w:bookmarkEnd w:id="23"/>
    <w:bookmarkStart w:name="z29" w:id="24"/>
    <w:p>
      <w:pPr>
        <w:spacing w:after="0"/>
        <w:ind w:left="0"/>
        <w:jc w:val="both"/>
      </w:pPr>
      <w:r>
        <w:rPr>
          <w:rFonts w:ascii="Times New Roman"/>
          <w:b w:val="false"/>
          <w:i w:val="false"/>
          <w:color w:val="000000"/>
          <w:sz w:val="28"/>
        </w:rPr>
        <w:t>
      380 "ЖБ ҚБШ қаражатты тартуға арналған шот";</w:t>
      </w:r>
    </w:p>
    <w:bookmarkEnd w:id="24"/>
    <w:bookmarkStart w:name="z30" w:id="25"/>
    <w:p>
      <w:pPr>
        <w:spacing w:after="0"/>
        <w:ind w:left="0"/>
        <w:jc w:val="both"/>
      </w:pPr>
      <w:r>
        <w:rPr>
          <w:rFonts w:ascii="Times New Roman"/>
          <w:b w:val="false"/>
          <w:i w:val="false"/>
          <w:color w:val="000000"/>
          <w:sz w:val="28"/>
        </w:rPr>
        <w:t>
      390 "Түсімдердің жинақтау шоттары".";</w:t>
      </w:r>
    </w:p>
    <w:bookmarkEnd w:id="25"/>
    <w:bookmarkStart w:name="z31" w:id="26"/>
    <w:p>
      <w:pPr>
        <w:spacing w:after="0"/>
        <w:ind w:left="0"/>
        <w:jc w:val="both"/>
      </w:pPr>
      <w:r>
        <w:rPr>
          <w:rFonts w:ascii="Times New Roman"/>
          <w:b w:val="false"/>
          <w:i w:val="false"/>
          <w:color w:val="000000"/>
          <w:sz w:val="28"/>
        </w:rPr>
        <w:t>
      мынадай мазмұндағы 27-5-тармақпен толықтырылсын:</w:t>
      </w:r>
    </w:p>
    <w:bookmarkEnd w:id="26"/>
    <w:bookmarkStart w:name="z32" w:id="27"/>
    <w:p>
      <w:pPr>
        <w:spacing w:after="0"/>
        <w:ind w:left="0"/>
        <w:jc w:val="both"/>
      </w:pPr>
      <w:r>
        <w:rPr>
          <w:rFonts w:ascii="Times New Roman"/>
          <w:b w:val="false"/>
          <w:i w:val="false"/>
          <w:color w:val="000000"/>
          <w:sz w:val="28"/>
        </w:rPr>
        <w:t>
      "27-5. 306 "Жергілікті өзін-өзі басқару ҚБШ" қосалқы шотында жергілікті өзін-өзі басқару шоттарындағы ақшаның қозғалысы есепке алынады.</w:t>
      </w:r>
    </w:p>
    <w:bookmarkEnd w:id="27"/>
    <w:bookmarkStart w:name="z33" w:id="28"/>
    <w:p>
      <w:pPr>
        <w:spacing w:after="0"/>
        <w:ind w:left="0"/>
        <w:jc w:val="both"/>
      </w:pPr>
      <w:r>
        <w:rPr>
          <w:rFonts w:ascii="Times New Roman"/>
          <w:b w:val="false"/>
          <w:i w:val="false"/>
          <w:color w:val="000000"/>
          <w:sz w:val="28"/>
        </w:rPr>
        <w:t>
      Жергілікті өзін-өзі басқару шотына ақшаның түсуі 306 қосалқы шотының дебеті және 604 қосалқы шотының кредиті бойынша есепке алынады.</w:t>
      </w:r>
    </w:p>
    <w:bookmarkEnd w:id="28"/>
    <w:bookmarkStart w:name="z34" w:id="29"/>
    <w:p>
      <w:pPr>
        <w:spacing w:after="0"/>
        <w:ind w:left="0"/>
        <w:jc w:val="both"/>
      </w:pPr>
      <w:r>
        <w:rPr>
          <w:rFonts w:ascii="Times New Roman"/>
          <w:b w:val="false"/>
          <w:i w:val="false"/>
          <w:color w:val="000000"/>
          <w:sz w:val="28"/>
        </w:rPr>
        <w:t>
      Жергілікті өзін-өзі басқару шотынан ақшаның жұмсалуы 504 қосалқы шотының дебеті және 306 қосалқы шотының кредиті бойынша көрсетілді.";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екінші бөлігі мынадай редакцияда жазылсын:</w:t>
      </w:r>
    </w:p>
    <w:bookmarkStart w:name="z36" w:id="30"/>
    <w:p>
      <w:pPr>
        <w:spacing w:after="0"/>
        <w:ind w:left="0"/>
        <w:jc w:val="both"/>
      </w:pPr>
      <w:r>
        <w:rPr>
          <w:rFonts w:ascii="Times New Roman"/>
          <w:b w:val="false"/>
          <w:i w:val="false"/>
          <w:color w:val="000000"/>
          <w:sz w:val="28"/>
        </w:rPr>
        <w:t>
      "5-шот мынадай қосалқы шоттарға бөлінеді:</w:t>
      </w:r>
    </w:p>
    <w:bookmarkEnd w:id="30"/>
    <w:bookmarkStart w:name="z37" w:id="31"/>
    <w:p>
      <w:pPr>
        <w:spacing w:after="0"/>
        <w:ind w:left="0"/>
        <w:jc w:val="both"/>
      </w:pPr>
      <w:r>
        <w:rPr>
          <w:rFonts w:ascii="Times New Roman"/>
          <w:b w:val="false"/>
          <w:i w:val="false"/>
          <w:color w:val="000000"/>
          <w:sz w:val="28"/>
        </w:rPr>
        <w:t>
      500 "Шығыстарды жүргізу";</w:t>
      </w:r>
    </w:p>
    <w:bookmarkEnd w:id="31"/>
    <w:bookmarkStart w:name="z38" w:id="32"/>
    <w:p>
      <w:pPr>
        <w:spacing w:after="0"/>
        <w:ind w:left="0"/>
        <w:jc w:val="both"/>
      </w:pPr>
      <w:r>
        <w:rPr>
          <w:rFonts w:ascii="Times New Roman"/>
          <w:b w:val="false"/>
          <w:i w:val="false"/>
          <w:color w:val="000000"/>
          <w:sz w:val="28"/>
        </w:rPr>
        <w:t>
      501 "ЖБ ақылы қызметтерінің ҚБШ бойынша шығыстарды жүргізу";</w:t>
      </w:r>
    </w:p>
    <w:bookmarkEnd w:id="32"/>
    <w:bookmarkStart w:name="z39" w:id="33"/>
    <w:p>
      <w:pPr>
        <w:spacing w:after="0"/>
        <w:ind w:left="0"/>
        <w:jc w:val="both"/>
      </w:pPr>
      <w:r>
        <w:rPr>
          <w:rFonts w:ascii="Times New Roman"/>
          <w:b w:val="false"/>
          <w:i w:val="false"/>
          <w:color w:val="000000"/>
          <w:sz w:val="28"/>
        </w:rPr>
        <w:t>
      502 "ЖБ демеушілік, қайырымдылық көмектің ҚБШ бойынша шығыстарды жүргізу";</w:t>
      </w:r>
    </w:p>
    <w:bookmarkEnd w:id="33"/>
    <w:bookmarkStart w:name="z40" w:id="34"/>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bookmarkEnd w:id="34"/>
    <w:bookmarkStart w:name="z41" w:id="35"/>
    <w:p>
      <w:pPr>
        <w:spacing w:after="0"/>
        <w:ind w:left="0"/>
        <w:jc w:val="both"/>
      </w:pPr>
      <w:r>
        <w:rPr>
          <w:rFonts w:ascii="Times New Roman"/>
          <w:b w:val="false"/>
          <w:i w:val="false"/>
          <w:color w:val="000000"/>
          <w:sz w:val="28"/>
        </w:rPr>
        <w:t>
      504 "Жергілікті өзін-өзі басқару ҚБШ бойынша шығыстарды жүргізу";</w:t>
      </w:r>
    </w:p>
    <w:bookmarkEnd w:id="35"/>
    <w:bookmarkStart w:name="z42" w:id="36"/>
    <w:p>
      <w:pPr>
        <w:spacing w:after="0"/>
        <w:ind w:left="0"/>
        <w:jc w:val="both"/>
      </w:pPr>
      <w:r>
        <w:rPr>
          <w:rFonts w:ascii="Times New Roman"/>
          <w:b w:val="false"/>
          <w:i w:val="false"/>
          <w:color w:val="000000"/>
          <w:sz w:val="28"/>
        </w:rPr>
        <w:t>
      510 "Сыртқы қарыздар бойынша шығыстарды жүргізу";";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қызметтердің, демеушілік, қайырымдылық көмектің, ақшаны уақытша орналастырудың, Ұлттық қордың, нысаналы қаржыландыру ҚБШ-дан, кеден одағының және квазимемлекеттiк сектор субъектiлерiнің ҚБШ-дан, жергілікті өзін-өзі басқару ҚБШ-дан жүргізілген шығыстары есепке алады.</w:t>
      </w:r>
    </w:p>
    <w:bookmarkEnd w:id="37"/>
    <w:bookmarkStart w:name="z45" w:id="38"/>
    <w:p>
      <w:pPr>
        <w:spacing w:after="0"/>
        <w:ind w:left="0"/>
        <w:jc w:val="both"/>
      </w:pPr>
      <w:r>
        <w:rPr>
          <w:rFonts w:ascii="Times New Roman"/>
          <w:b w:val="false"/>
          <w:i w:val="false"/>
          <w:color w:val="000000"/>
          <w:sz w:val="28"/>
        </w:rPr>
        <w:t>
      Жүргізілген шығыстар сомасының әрбір күніне 500 қосалқы шотының дебеті және 300, 301, 303, 304, 305, 306, 310, 311, 320, 321, 330, 331, 340, 350 қосалқы шоттарының кредиті бойынша жазба жүргізіледі.</w:t>
      </w:r>
    </w:p>
    <w:bookmarkEnd w:id="38"/>
    <w:bookmarkStart w:name="z46" w:id="39"/>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bookmarkEnd w:id="39"/>
    <w:bookmarkStart w:name="z47" w:id="40"/>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48-1-тармақ</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"48-1. Бюджетті атқару жөніндегі жергілікті уәкілетті органдары есепке алады:</w:t>
      </w:r>
    </w:p>
    <w:bookmarkEnd w:id="41"/>
    <w:bookmarkStart w:name="z50" w:id="42"/>
    <w:p>
      <w:pPr>
        <w:spacing w:after="0"/>
        <w:ind w:left="0"/>
        <w:jc w:val="both"/>
      </w:pPr>
      <w:r>
        <w:rPr>
          <w:rFonts w:ascii="Times New Roman"/>
          <w:b w:val="false"/>
          <w:i w:val="false"/>
          <w:color w:val="000000"/>
          <w:sz w:val="28"/>
        </w:rPr>
        <w:t>
      "Шығыстарды жүргізу" 500 қосалқы шотында - жергілікті бюджеттің ҚБШ және квазимемлекеттiк сектор субъектiлерiнің шоты бойынша шығыстары.</w:t>
      </w:r>
    </w:p>
    <w:bookmarkEnd w:id="42"/>
    <w:bookmarkStart w:name="z51" w:id="43"/>
    <w:p>
      <w:pPr>
        <w:spacing w:after="0"/>
        <w:ind w:left="0"/>
        <w:jc w:val="both"/>
      </w:pPr>
      <w:r>
        <w:rPr>
          <w:rFonts w:ascii="Times New Roman"/>
          <w:b w:val="false"/>
          <w:i w:val="false"/>
          <w:color w:val="000000"/>
          <w:sz w:val="28"/>
        </w:rPr>
        <w:t>
      501 қосалқы шотында "ЖБ ақылы қызметтерінің ҚБШ бойынша шығыстарды жүргізу";</w:t>
      </w:r>
    </w:p>
    <w:bookmarkEnd w:id="43"/>
    <w:bookmarkStart w:name="z52" w:id="44"/>
    <w:p>
      <w:pPr>
        <w:spacing w:after="0"/>
        <w:ind w:left="0"/>
        <w:jc w:val="both"/>
      </w:pPr>
      <w:r>
        <w:rPr>
          <w:rFonts w:ascii="Times New Roman"/>
          <w:b w:val="false"/>
          <w:i w:val="false"/>
          <w:color w:val="000000"/>
          <w:sz w:val="28"/>
        </w:rPr>
        <w:t>
      502 қосалқы шотында "ЖБ демеушілік, қайырымдылық көмектің ҚБШ бойынша шығыстарды жүргізу";</w:t>
      </w:r>
    </w:p>
    <w:bookmarkEnd w:id="44"/>
    <w:bookmarkStart w:name="z53" w:id="45"/>
    <w:p>
      <w:pPr>
        <w:spacing w:after="0"/>
        <w:ind w:left="0"/>
        <w:jc w:val="both"/>
      </w:pPr>
      <w:r>
        <w:rPr>
          <w:rFonts w:ascii="Times New Roman"/>
          <w:b w:val="false"/>
          <w:i w:val="false"/>
          <w:color w:val="000000"/>
          <w:sz w:val="28"/>
        </w:rPr>
        <w:t>
      503 қосалқы шотында "ЖБ ақшаларын уақытша орналастыру ҚБШ бойынша шығыстарды жүргізу";</w:t>
      </w:r>
    </w:p>
    <w:bookmarkEnd w:id="45"/>
    <w:bookmarkStart w:name="z54" w:id="46"/>
    <w:p>
      <w:pPr>
        <w:spacing w:after="0"/>
        <w:ind w:left="0"/>
        <w:jc w:val="both"/>
      </w:pPr>
      <w:r>
        <w:rPr>
          <w:rFonts w:ascii="Times New Roman"/>
          <w:b w:val="false"/>
          <w:i w:val="false"/>
          <w:color w:val="000000"/>
          <w:sz w:val="28"/>
        </w:rPr>
        <w:t>
      504 қосалқы шотында "Жергілікті өзін-өзі басқару ҚБШ бойынша шығыстарды жүргізу";</w:t>
      </w:r>
    </w:p>
    <w:bookmarkEnd w:id="46"/>
    <w:bookmarkStart w:name="z55" w:id="47"/>
    <w:p>
      <w:pPr>
        <w:spacing w:after="0"/>
        <w:ind w:left="0"/>
        <w:jc w:val="both"/>
      </w:pPr>
      <w:r>
        <w:rPr>
          <w:rFonts w:ascii="Times New Roman"/>
          <w:b w:val="false"/>
          <w:i w:val="false"/>
          <w:color w:val="000000"/>
          <w:sz w:val="28"/>
        </w:rPr>
        <w:t>
      510 қосалқы шотында "Сыртқы қарыздар бойынша шығыстарды жүргізу".</w:t>
      </w:r>
    </w:p>
    <w:bookmarkEnd w:id="47"/>
    <w:bookmarkStart w:name="z56" w:id="48"/>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 ақылы қызметтерінің ҚБШ-ғы шығыстары есепке алынады.</w:t>
      </w:r>
    </w:p>
    <w:bookmarkEnd w:id="48"/>
    <w:bookmarkStart w:name="z57" w:id="49"/>
    <w:p>
      <w:pPr>
        <w:spacing w:after="0"/>
        <w:ind w:left="0"/>
        <w:jc w:val="both"/>
      </w:pPr>
      <w:r>
        <w:rPr>
          <w:rFonts w:ascii="Times New Roman"/>
          <w:b w:val="false"/>
          <w:i w:val="false"/>
          <w:color w:val="000000"/>
          <w:sz w:val="28"/>
        </w:rPr>
        <w:t>
      Жүргізілген шығыстар сомасының әрбір күніне 501 қосалқы шоттың дебеті және 311 қосалқы шоттың кредиті бойынша жазба жүргізіледі.</w:t>
      </w:r>
    </w:p>
    <w:bookmarkEnd w:id="49"/>
    <w:bookmarkStart w:name="z58" w:id="50"/>
    <w:p>
      <w:pPr>
        <w:spacing w:after="0"/>
        <w:ind w:left="0"/>
        <w:jc w:val="both"/>
      </w:pPr>
      <w:r>
        <w:rPr>
          <w:rFonts w:ascii="Times New Roman"/>
          <w:b w:val="false"/>
          <w:i w:val="false"/>
          <w:color w:val="000000"/>
          <w:sz w:val="28"/>
        </w:rPr>
        <w:t>
      Кассалық шығыстарды ақылы қызметтерінің ЖБ ҚБШ қалпына келтіру 311 қосалқы шоттың дебеті және 501 қосалқы шоттың кредиті бойынша көрсетіледі.";</w:t>
      </w:r>
    </w:p>
    <w:bookmarkEnd w:id="50"/>
    <w:bookmarkStart w:name="z59" w:id="51"/>
    <w:p>
      <w:pPr>
        <w:spacing w:after="0"/>
        <w:ind w:left="0"/>
        <w:jc w:val="both"/>
      </w:pPr>
      <w:r>
        <w:rPr>
          <w:rFonts w:ascii="Times New Roman"/>
          <w:b w:val="false"/>
          <w:i w:val="false"/>
          <w:color w:val="000000"/>
          <w:sz w:val="28"/>
        </w:rPr>
        <w:t>
      мынадай мазмұндағы 48-4-тармақпен толықтырылсын:</w:t>
      </w:r>
    </w:p>
    <w:bookmarkEnd w:id="51"/>
    <w:bookmarkStart w:name="z60" w:id="52"/>
    <w:p>
      <w:pPr>
        <w:spacing w:after="0"/>
        <w:ind w:left="0"/>
        <w:jc w:val="both"/>
      </w:pPr>
      <w:r>
        <w:rPr>
          <w:rFonts w:ascii="Times New Roman"/>
          <w:b w:val="false"/>
          <w:i w:val="false"/>
          <w:color w:val="000000"/>
          <w:sz w:val="28"/>
        </w:rPr>
        <w:t>
      "48-4. 504 "Жергілікті өзін-өзі басқару ҚБШ бойынша шығыстарды жүргізу" қосалқы шотында жергілікті өзін-өзі басқару ҚБШ-ға шығыстар есепке алынады.</w:t>
      </w:r>
    </w:p>
    <w:bookmarkEnd w:id="52"/>
    <w:bookmarkStart w:name="z61" w:id="53"/>
    <w:p>
      <w:pPr>
        <w:spacing w:after="0"/>
        <w:ind w:left="0"/>
        <w:jc w:val="both"/>
      </w:pPr>
      <w:r>
        <w:rPr>
          <w:rFonts w:ascii="Times New Roman"/>
          <w:b w:val="false"/>
          <w:i w:val="false"/>
          <w:color w:val="000000"/>
          <w:sz w:val="28"/>
        </w:rPr>
        <w:t>
      Әрбір күн үшін жүргізілген шығыстар сомасына 504 қосалқы шотының дебеті және 306 қосалқы шотының кредиті бойынша жазба жүргізіледі. Жергілікті өзін-өзі басқару ҚБШ-ға кассалық шығыстарды қалпына келтіру 306 қосалқы шотының дебеті және 504 қосалқы шотының кредиті бойынша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демеушiлiк, қайырымдылық көмек, ақшаны уақытша орналастыру, Ұлттық қор, нысаналы қаржыландыру ҚБШ-дағы, соманы анықтауға дейiнгi және квазимемлекеттiк сектор субъектiлерiнің шоттарындағы түсiм бойынша операциялар есепке алынады.</w:t>
      </w:r>
    </w:p>
    <w:bookmarkEnd w:id="54"/>
    <w:bookmarkStart w:name="z64" w:id="55"/>
    <w:p>
      <w:pPr>
        <w:spacing w:after="0"/>
        <w:ind w:left="0"/>
        <w:jc w:val="both"/>
      </w:pPr>
      <w:r>
        <w:rPr>
          <w:rFonts w:ascii="Times New Roman"/>
          <w:b w:val="false"/>
          <w:i w:val="false"/>
          <w:color w:val="000000"/>
          <w:sz w:val="28"/>
        </w:rPr>
        <w:t>
      6-шот мынадай қосалқы шоттарға бөлiнедi:</w:t>
      </w:r>
    </w:p>
    <w:bookmarkEnd w:id="55"/>
    <w:bookmarkStart w:name="z65" w:id="56"/>
    <w:p>
      <w:pPr>
        <w:spacing w:after="0"/>
        <w:ind w:left="0"/>
        <w:jc w:val="both"/>
      </w:pPr>
      <w:r>
        <w:rPr>
          <w:rFonts w:ascii="Times New Roman"/>
          <w:b w:val="false"/>
          <w:i w:val="false"/>
          <w:color w:val="000000"/>
          <w:sz w:val="28"/>
        </w:rPr>
        <w:t>
      600 "Түсiмдердi есепке алу";</w:t>
      </w:r>
    </w:p>
    <w:bookmarkEnd w:id="56"/>
    <w:bookmarkStart w:name="z66" w:id="57"/>
    <w:p>
      <w:pPr>
        <w:spacing w:after="0"/>
        <w:ind w:left="0"/>
        <w:jc w:val="both"/>
      </w:pPr>
      <w:r>
        <w:rPr>
          <w:rFonts w:ascii="Times New Roman"/>
          <w:b w:val="false"/>
          <w:i w:val="false"/>
          <w:color w:val="000000"/>
          <w:sz w:val="28"/>
        </w:rPr>
        <w:t>
      601 "ЖБ ақылы қызметтерiнiң ҚБШ-сына түсiмдердi есепке алу";</w:t>
      </w:r>
    </w:p>
    <w:bookmarkEnd w:id="57"/>
    <w:bookmarkStart w:name="z67" w:id="58"/>
    <w:p>
      <w:pPr>
        <w:spacing w:after="0"/>
        <w:ind w:left="0"/>
        <w:jc w:val="both"/>
      </w:pPr>
      <w:r>
        <w:rPr>
          <w:rFonts w:ascii="Times New Roman"/>
          <w:b w:val="false"/>
          <w:i w:val="false"/>
          <w:color w:val="000000"/>
          <w:sz w:val="28"/>
        </w:rPr>
        <w:t>
      602 "ЖБ демеушiлiк, қайырымдылық көмектiң ҚБШ-сына түсiмдердi есепке алу";</w:t>
      </w:r>
    </w:p>
    <w:bookmarkEnd w:id="58"/>
    <w:bookmarkStart w:name="z68" w:id="59"/>
    <w:p>
      <w:pPr>
        <w:spacing w:after="0"/>
        <w:ind w:left="0"/>
        <w:jc w:val="both"/>
      </w:pPr>
      <w:r>
        <w:rPr>
          <w:rFonts w:ascii="Times New Roman"/>
          <w:b w:val="false"/>
          <w:i w:val="false"/>
          <w:color w:val="000000"/>
          <w:sz w:val="28"/>
        </w:rPr>
        <w:t>
      603 "ЖБ ақшасын уақытша орналастыру ҚБШ-сына түсiмдердi есепке алу";</w:t>
      </w:r>
    </w:p>
    <w:bookmarkEnd w:id="59"/>
    <w:bookmarkStart w:name="z69" w:id="60"/>
    <w:p>
      <w:pPr>
        <w:spacing w:after="0"/>
        <w:ind w:left="0"/>
        <w:jc w:val="both"/>
      </w:pPr>
      <w:r>
        <w:rPr>
          <w:rFonts w:ascii="Times New Roman"/>
          <w:b w:val="false"/>
          <w:i w:val="false"/>
          <w:color w:val="000000"/>
          <w:sz w:val="28"/>
        </w:rPr>
        <w:t>
      604 "Жергілікті өзін-өзі басқару ҚБШ-сына түсімдерді есепке алу";</w:t>
      </w:r>
    </w:p>
    <w:bookmarkEnd w:id="60"/>
    <w:bookmarkStart w:name="z70" w:id="61"/>
    <w:p>
      <w:pPr>
        <w:spacing w:after="0"/>
        <w:ind w:left="0"/>
        <w:jc w:val="both"/>
      </w:pPr>
      <w:r>
        <w:rPr>
          <w:rFonts w:ascii="Times New Roman"/>
          <w:b w:val="false"/>
          <w:i w:val="false"/>
          <w:color w:val="000000"/>
          <w:sz w:val="28"/>
        </w:rPr>
        <w:t>
      610 "Сыртқы қарыздар бойынша түсiмдердi есепке алу".</w:t>
      </w:r>
    </w:p>
    <w:bookmarkEnd w:id="61"/>
    <w:bookmarkStart w:name="z71" w:id="62"/>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демеушiлiк, қайырымдылық көмек, ақшаны уақытша орналастыру, Ұлттық қор, нысаналы қаржыландыру ҚБШ-дағы, соманы анықтауға дейiнгi және квазимемлекеттiк сектор субъектiлерiнің шоттарындағы түсiмдерді есепке алады.</w:t>
      </w:r>
    </w:p>
    <w:bookmarkEnd w:id="62"/>
    <w:bookmarkStart w:name="z72" w:id="63"/>
    <w:p>
      <w:pPr>
        <w:spacing w:after="0"/>
        <w:ind w:left="0"/>
        <w:jc w:val="both"/>
      </w:pPr>
      <w:r>
        <w:rPr>
          <w:rFonts w:ascii="Times New Roman"/>
          <w:b w:val="false"/>
          <w:i w:val="false"/>
          <w:color w:val="000000"/>
          <w:sz w:val="28"/>
        </w:rPr>
        <w:t>
      БҚШ бойынша жүргiзiлген түсiмдер 600 қосалқы шотының дебетi және 100 "Бiрыңғай қазынашылық шоты" қосалқы шотының кредиті бойынша көрсетiледi.</w:t>
      </w:r>
    </w:p>
    <w:bookmarkEnd w:id="63"/>
    <w:bookmarkStart w:name="z73" w:id="64"/>
    <w:p>
      <w:pPr>
        <w:spacing w:after="0"/>
        <w:ind w:left="0"/>
        <w:jc w:val="both"/>
      </w:pPr>
      <w:r>
        <w:rPr>
          <w:rFonts w:ascii="Times New Roman"/>
          <w:b w:val="false"/>
          <w:i w:val="false"/>
          <w:color w:val="000000"/>
          <w:sz w:val="28"/>
        </w:rPr>
        <w:t>
      Бюджеттi атқару жөнiндегi жергiлiктi уәкiлеттi органдар:</w:t>
      </w:r>
    </w:p>
    <w:bookmarkEnd w:id="64"/>
    <w:bookmarkStart w:name="z74" w:id="65"/>
    <w:p>
      <w:pPr>
        <w:spacing w:after="0"/>
        <w:ind w:left="0"/>
        <w:jc w:val="both"/>
      </w:pPr>
      <w:r>
        <w:rPr>
          <w:rFonts w:ascii="Times New Roman"/>
          <w:b w:val="false"/>
          <w:i w:val="false"/>
          <w:color w:val="000000"/>
          <w:sz w:val="28"/>
        </w:rPr>
        <w:t>
      600 "Түсiмдердi есепке алу" қосалқы шотында - жергiлiктi бюджеттiң ҚБШ-сына және квазимемлекеттiк сектор субъектiлерiнің шотына түсiмдердi;</w:t>
      </w:r>
    </w:p>
    <w:bookmarkEnd w:id="65"/>
    <w:bookmarkStart w:name="z75" w:id="66"/>
    <w:p>
      <w:pPr>
        <w:spacing w:after="0"/>
        <w:ind w:left="0"/>
        <w:jc w:val="both"/>
      </w:pPr>
      <w:r>
        <w:rPr>
          <w:rFonts w:ascii="Times New Roman"/>
          <w:b w:val="false"/>
          <w:i w:val="false"/>
          <w:color w:val="000000"/>
          <w:sz w:val="28"/>
        </w:rPr>
        <w:t>
      601 "ЖБ ақылы қызметтерiнiң ҚБШ-сына түсiмдердi есепке алу";</w:t>
      </w:r>
    </w:p>
    <w:bookmarkEnd w:id="66"/>
    <w:bookmarkStart w:name="z76" w:id="67"/>
    <w:p>
      <w:pPr>
        <w:spacing w:after="0"/>
        <w:ind w:left="0"/>
        <w:jc w:val="both"/>
      </w:pPr>
      <w:r>
        <w:rPr>
          <w:rFonts w:ascii="Times New Roman"/>
          <w:b w:val="false"/>
          <w:i w:val="false"/>
          <w:color w:val="000000"/>
          <w:sz w:val="28"/>
        </w:rPr>
        <w:t>
      602 "ЖБ демеушiлiк, қайырымдылық көмектің ҚБШ-сына түсiмдердi есепке алу";</w:t>
      </w:r>
    </w:p>
    <w:bookmarkEnd w:id="67"/>
    <w:bookmarkStart w:name="z77" w:id="68"/>
    <w:p>
      <w:pPr>
        <w:spacing w:after="0"/>
        <w:ind w:left="0"/>
        <w:jc w:val="both"/>
      </w:pPr>
      <w:r>
        <w:rPr>
          <w:rFonts w:ascii="Times New Roman"/>
          <w:b w:val="false"/>
          <w:i w:val="false"/>
          <w:color w:val="000000"/>
          <w:sz w:val="28"/>
        </w:rPr>
        <w:t>
      603 "ЖБ ақшасын уақытша орналастыру ҚБШ-сына түсiмдердi есепке алу";</w:t>
      </w:r>
    </w:p>
    <w:bookmarkEnd w:id="68"/>
    <w:bookmarkStart w:name="z78" w:id="69"/>
    <w:p>
      <w:pPr>
        <w:spacing w:after="0"/>
        <w:ind w:left="0"/>
        <w:jc w:val="both"/>
      </w:pPr>
      <w:r>
        <w:rPr>
          <w:rFonts w:ascii="Times New Roman"/>
          <w:b w:val="false"/>
          <w:i w:val="false"/>
          <w:color w:val="000000"/>
          <w:sz w:val="28"/>
        </w:rPr>
        <w:t>
      604 "Жергілікті өзін-өзі басқару ҚБШ-сына түсiмдерді есепке алу";</w:t>
      </w:r>
    </w:p>
    <w:bookmarkEnd w:id="69"/>
    <w:bookmarkStart w:name="z79" w:id="70"/>
    <w:p>
      <w:pPr>
        <w:spacing w:after="0"/>
        <w:ind w:left="0"/>
        <w:jc w:val="both"/>
      </w:pPr>
      <w:r>
        <w:rPr>
          <w:rFonts w:ascii="Times New Roman"/>
          <w:b w:val="false"/>
          <w:i w:val="false"/>
          <w:color w:val="000000"/>
          <w:sz w:val="28"/>
        </w:rPr>
        <w:t>
      610 "Сыртқы қарыздар бойынша түсiмдердi есепке алу" есепке алады.</w:t>
      </w:r>
    </w:p>
    <w:bookmarkEnd w:id="70"/>
    <w:bookmarkStart w:name="z80" w:id="71"/>
    <w:p>
      <w:pPr>
        <w:spacing w:after="0"/>
        <w:ind w:left="0"/>
        <w:jc w:val="both"/>
      </w:pPr>
      <w:r>
        <w:rPr>
          <w:rFonts w:ascii="Times New Roman"/>
          <w:b w:val="false"/>
          <w:i w:val="false"/>
          <w:color w:val="000000"/>
          <w:sz w:val="28"/>
        </w:rPr>
        <w:t>
      601 "ЖБ ақылы қызметтерiнiң ҚБШ-сына түсiмдердi есепке алу" қосалқы шотында ЖБ ақылы қызметтерінің ҚБШ-сындағы түсімдер есепке алынады.</w:t>
      </w:r>
    </w:p>
    <w:bookmarkEnd w:id="71"/>
    <w:bookmarkStart w:name="z81" w:id="72"/>
    <w:p>
      <w:pPr>
        <w:spacing w:after="0"/>
        <w:ind w:left="0"/>
        <w:jc w:val="both"/>
      </w:pPr>
      <w:r>
        <w:rPr>
          <w:rFonts w:ascii="Times New Roman"/>
          <w:b w:val="false"/>
          <w:i w:val="false"/>
          <w:color w:val="000000"/>
          <w:sz w:val="28"/>
        </w:rPr>
        <w:t>
      ЖБ ақылы қызметтерiнiң ҚБШ бойынша жүргiзiлген түсiмдер 311 қосалқы шотының дебетi және 601 қосалқы шотының кредиті бойынша жүргiзiледi.</w:t>
      </w:r>
    </w:p>
    <w:bookmarkEnd w:id="72"/>
    <w:bookmarkStart w:name="z82" w:id="73"/>
    <w:p>
      <w:pPr>
        <w:spacing w:after="0"/>
        <w:ind w:left="0"/>
        <w:jc w:val="both"/>
      </w:pPr>
      <w:r>
        <w:rPr>
          <w:rFonts w:ascii="Times New Roman"/>
          <w:b w:val="false"/>
          <w:i w:val="false"/>
          <w:color w:val="000000"/>
          <w:sz w:val="28"/>
        </w:rPr>
        <w:t>
      602 "ЖБ демеушiлiк, қайырымдылық көмектің ҚБШ-сына түсiмдердi есепке алу" қосалқы шотында ЖБ демеушiлiк, қайырымдылық көмектiң ҚБШ-сына түсiмдер есепке алынады.</w:t>
      </w:r>
    </w:p>
    <w:bookmarkEnd w:id="73"/>
    <w:bookmarkStart w:name="z83" w:id="74"/>
    <w:p>
      <w:pPr>
        <w:spacing w:after="0"/>
        <w:ind w:left="0"/>
        <w:jc w:val="both"/>
      </w:pPr>
      <w:r>
        <w:rPr>
          <w:rFonts w:ascii="Times New Roman"/>
          <w:b w:val="false"/>
          <w:i w:val="false"/>
          <w:color w:val="000000"/>
          <w:sz w:val="28"/>
        </w:rPr>
        <w:t>
      ЖБ демеушiлiк, қайырымдылық көмектiң ҚБШ бойынша жүргiзiлген түсiмдер 321 қосалқы шотының дебетi және 602 қосалқы шотының кредиті бойынша жүргiзiледi.</w:t>
      </w:r>
    </w:p>
    <w:bookmarkEnd w:id="74"/>
    <w:bookmarkStart w:name="z84" w:id="75"/>
    <w:p>
      <w:pPr>
        <w:spacing w:after="0"/>
        <w:ind w:left="0"/>
        <w:jc w:val="both"/>
      </w:pPr>
      <w:r>
        <w:rPr>
          <w:rFonts w:ascii="Times New Roman"/>
          <w:b w:val="false"/>
          <w:i w:val="false"/>
          <w:color w:val="000000"/>
          <w:sz w:val="28"/>
        </w:rPr>
        <w:t>
      603 "ЖБ ақшаны уақытша орналастыру ҚБШ-сына түсiмдердi есепке алу" қосалқы шотында ЖБ ақшаны уақытша орналастыру ҚБШ-сына түсімдер есепке алынады.</w:t>
      </w:r>
    </w:p>
    <w:bookmarkEnd w:id="75"/>
    <w:bookmarkStart w:name="z85" w:id="76"/>
    <w:p>
      <w:pPr>
        <w:spacing w:after="0"/>
        <w:ind w:left="0"/>
        <w:jc w:val="both"/>
      </w:pPr>
      <w:r>
        <w:rPr>
          <w:rFonts w:ascii="Times New Roman"/>
          <w:b w:val="false"/>
          <w:i w:val="false"/>
          <w:color w:val="000000"/>
          <w:sz w:val="28"/>
        </w:rPr>
        <w:t>
      ЖБ ақшаны уақытша орналастыру ҚБШ бойынша жүргiзiлген түсiмдер 331 қосалқы шотының дебетi және 603 қосалқы шотының кредиті бойынша жүргiзiледi.</w:t>
      </w:r>
    </w:p>
    <w:bookmarkEnd w:id="76"/>
    <w:bookmarkStart w:name="z86" w:id="77"/>
    <w:p>
      <w:pPr>
        <w:spacing w:after="0"/>
        <w:ind w:left="0"/>
        <w:jc w:val="both"/>
      </w:pPr>
      <w:r>
        <w:rPr>
          <w:rFonts w:ascii="Times New Roman"/>
          <w:b w:val="false"/>
          <w:i w:val="false"/>
          <w:color w:val="000000"/>
          <w:sz w:val="28"/>
        </w:rPr>
        <w:t>
      604 "Жергілікті өзін-өзі басқару ҚБШ-сына түсiмдерді есепке алу" қосалқы шотында жергілікті өзін-өзі басқару ҚБШ-сына түсiмдер есепке алынады.</w:t>
      </w:r>
    </w:p>
    <w:bookmarkEnd w:id="77"/>
    <w:bookmarkStart w:name="z87" w:id="78"/>
    <w:p>
      <w:pPr>
        <w:spacing w:after="0"/>
        <w:ind w:left="0"/>
        <w:jc w:val="both"/>
      </w:pPr>
      <w:r>
        <w:rPr>
          <w:rFonts w:ascii="Times New Roman"/>
          <w:b w:val="false"/>
          <w:i w:val="false"/>
          <w:color w:val="000000"/>
          <w:sz w:val="28"/>
        </w:rPr>
        <w:t>
      Жергілікті өзін-өзі басқару ҚБШ бойынша жүргiзiлген түсiмдер 306 қосалқы шотының дебетi және 604 қосалқы шотының кредиті бойынша көрсетіледі.</w:t>
      </w:r>
    </w:p>
    <w:bookmarkEnd w:id="78"/>
    <w:bookmarkStart w:name="z88" w:id="79"/>
    <w:p>
      <w:pPr>
        <w:spacing w:after="0"/>
        <w:ind w:left="0"/>
        <w:jc w:val="both"/>
      </w:pP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p>
    <w:bookmarkEnd w:id="79"/>
    <w:bookmarkStart w:name="z89" w:id="80"/>
    <w:p>
      <w:pPr>
        <w:spacing w:after="0"/>
        <w:ind w:left="0"/>
        <w:jc w:val="both"/>
      </w:pPr>
      <w:r>
        <w:rPr>
          <w:rFonts w:ascii="Times New Roman"/>
          <w:b w:val="false"/>
          <w:i w:val="false"/>
          <w:color w:val="000000"/>
          <w:sz w:val="28"/>
        </w:rPr>
        <w:t>
      Сыртқы қарыздар бойынша жүргiзiлген түсiмдер 302 "Сыртқы қарыздар бойынша шот" қосалқы шотының дебетi және 610 қосалқы шотының кредитi бойынша көрсетiледi.";</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91" w:id="81"/>
    <w:p>
      <w:pPr>
        <w:spacing w:after="0"/>
        <w:ind w:left="0"/>
        <w:jc w:val="both"/>
      </w:pPr>
      <w:r>
        <w:rPr>
          <w:rFonts w:ascii="Times New Roman"/>
          <w:b w:val="false"/>
          <w:i w:val="false"/>
          <w:color w:val="000000"/>
          <w:sz w:val="28"/>
        </w:rPr>
        <w:t>
      "53. 9 "Нәтижелер" шотында сыртқы қарыздар бойынша, ЖБ ақылы қызметтері бойынша, ЖБ демеушілік, қайырымдылық бойынша, ЖБ ақшаны уақытша орналастыру бойынша, жергілікті өзін-өзі басқару бойынша жергілікті бюджеттердің атқарылу нәтижелері есепке алынады.</w:t>
      </w:r>
    </w:p>
    <w:bookmarkEnd w:id="81"/>
    <w:bookmarkStart w:name="z92" w:id="82"/>
    <w:p>
      <w:pPr>
        <w:spacing w:after="0"/>
        <w:ind w:left="0"/>
        <w:jc w:val="both"/>
      </w:pPr>
      <w:r>
        <w:rPr>
          <w:rFonts w:ascii="Times New Roman"/>
          <w:b w:val="false"/>
          <w:i w:val="false"/>
          <w:color w:val="000000"/>
          <w:sz w:val="28"/>
        </w:rPr>
        <w:t>
      9-шот мынадай қосалқы шоттарға бөлінеді:</w:t>
      </w:r>
    </w:p>
    <w:bookmarkEnd w:id="82"/>
    <w:bookmarkStart w:name="z93" w:id="83"/>
    <w:p>
      <w:pPr>
        <w:spacing w:after="0"/>
        <w:ind w:left="0"/>
        <w:jc w:val="both"/>
      </w:pPr>
      <w:r>
        <w:rPr>
          <w:rFonts w:ascii="Times New Roman"/>
          <w:b w:val="false"/>
          <w:i w:val="false"/>
          <w:color w:val="000000"/>
          <w:sz w:val="28"/>
        </w:rPr>
        <w:t>
      900 "Бюджеттің атқарылу нәтижесі";</w:t>
      </w:r>
    </w:p>
    <w:bookmarkEnd w:id="83"/>
    <w:bookmarkStart w:name="z94" w:id="84"/>
    <w:p>
      <w:pPr>
        <w:spacing w:after="0"/>
        <w:ind w:left="0"/>
        <w:jc w:val="both"/>
      </w:pPr>
      <w:r>
        <w:rPr>
          <w:rFonts w:ascii="Times New Roman"/>
          <w:b w:val="false"/>
          <w:i w:val="false"/>
          <w:color w:val="000000"/>
          <w:sz w:val="28"/>
        </w:rPr>
        <w:t>
      910 "Сыртқы қарыздар бойынша атқарылу нәтижесі";</w:t>
      </w:r>
    </w:p>
    <w:bookmarkEnd w:id="84"/>
    <w:bookmarkStart w:name="z95" w:id="85"/>
    <w:p>
      <w:pPr>
        <w:spacing w:after="0"/>
        <w:ind w:left="0"/>
        <w:jc w:val="both"/>
      </w:pPr>
      <w:r>
        <w:rPr>
          <w:rFonts w:ascii="Times New Roman"/>
          <w:b w:val="false"/>
          <w:i w:val="false"/>
          <w:color w:val="000000"/>
          <w:sz w:val="28"/>
        </w:rPr>
        <w:t>
      911 "ЖБ ақылы қызметтері бойынша атқарылу нәтижесі";</w:t>
      </w:r>
    </w:p>
    <w:bookmarkEnd w:id="85"/>
    <w:bookmarkStart w:name="z96" w:id="86"/>
    <w:p>
      <w:pPr>
        <w:spacing w:after="0"/>
        <w:ind w:left="0"/>
        <w:jc w:val="both"/>
      </w:pPr>
      <w:r>
        <w:rPr>
          <w:rFonts w:ascii="Times New Roman"/>
          <w:b w:val="false"/>
          <w:i w:val="false"/>
          <w:color w:val="000000"/>
          <w:sz w:val="28"/>
        </w:rPr>
        <w:t>
      921 "ЖБ демеушілік, қайырымдылық көмек бойынша атқарылу нәтижесі";</w:t>
      </w:r>
    </w:p>
    <w:bookmarkEnd w:id="86"/>
    <w:bookmarkStart w:name="z97" w:id="87"/>
    <w:p>
      <w:pPr>
        <w:spacing w:after="0"/>
        <w:ind w:left="0"/>
        <w:jc w:val="both"/>
      </w:pPr>
      <w:r>
        <w:rPr>
          <w:rFonts w:ascii="Times New Roman"/>
          <w:b w:val="false"/>
          <w:i w:val="false"/>
          <w:color w:val="000000"/>
          <w:sz w:val="28"/>
        </w:rPr>
        <w:t>
      931 "ЖБ ақшаны уақытша орналастыру бойынша атқарылу нәтижесі";</w:t>
      </w:r>
    </w:p>
    <w:bookmarkEnd w:id="87"/>
    <w:bookmarkStart w:name="z98" w:id="88"/>
    <w:p>
      <w:pPr>
        <w:spacing w:after="0"/>
        <w:ind w:left="0"/>
        <w:jc w:val="both"/>
      </w:pPr>
      <w:r>
        <w:rPr>
          <w:rFonts w:ascii="Times New Roman"/>
          <w:b w:val="false"/>
          <w:i w:val="false"/>
          <w:color w:val="000000"/>
          <w:sz w:val="28"/>
        </w:rPr>
        <w:t>
      941 "Жергілікті өзін-өзі басқару бойынша атқарылу нәтижесі".</w:t>
      </w:r>
    </w:p>
    <w:bookmarkEnd w:id="88"/>
    <w:bookmarkStart w:name="z99" w:id="89"/>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bookmarkEnd w:id="89"/>
    <w:bookmarkStart w:name="z100" w:id="90"/>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bookmarkEnd w:id="90"/>
    <w:bookmarkStart w:name="z101" w:id="91"/>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bookmarkEnd w:id="91"/>
    <w:bookmarkStart w:name="z102" w:id="92"/>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bookmarkEnd w:id="92"/>
    <w:bookmarkStart w:name="z103" w:id="93"/>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bookmarkEnd w:id="93"/>
    <w:bookmarkStart w:name="z104" w:id="94"/>
    <w:p>
      <w:pPr>
        <w:spacing w:after="0"/>
        <w:ind w:left="0"/>
        <w:jc w:val="both"/>
      </w:pPr>
      <w:r>
        <w:rPr>
          <w:rFonts w:ascii="Times New Roman"/>
          <w:b w:val="false"/>
          <w:i w:val="false"/>
          <w:color w:val="000000"/>
          <w:sz w:val="28"/>
        </w:rPr>
        <w:t>
      Бюджет кодексінің 104 бабына сәйкес жыл басындағы бюджет қаражаттарының қалдықтары 900 қосалқы шотта қалады.";</w:t>
      </w:r>
    </w:p>
    <w:bookmarkEnd w:id="94"/>
    <w:bookmarkStart w:name="z105" w:id="95"/>
    <w:p>
      <w:pPr>
        <w:spacing w:after="0"/>
        <w:ind w:left="0"/>
        <w:jc w:val="both"/>
      </w:pPr>
      <w:r>
        <w:rPr>
          <w:rFonts w:ascii="Times New Roman"/>
          <w:b w:val="false"/>
          <w:i w:val="false"/>
          <w:color w:val="000000"/>
          <w:sz w:val="28"/>
        </w:rPr>
        <w:t>
      мынадай мазмұндағы 53-5-тармақпен толықтырылсын:</w:t>
      </w:r>
    </w:p>
    <w:bookmarkEnd w:id="95"/>
    <w:bookmarkStart w:name="z106" w:id="96"/>
    <w:p>
      <w:pPr>
        <w:spacing w:after="0"/>
        <w:ind w:left="0"/>
        <w:jc w:val="both"/>
      </w:pPr>
      <w:r>
        <w:rPr>
          <w:rFonts w:ascii="Times New Roman"/>
          <w:b w:val="false"/>
          <w:i w:val="false"/>
          <w:color w:val="000000"/>
          <w:sz w:val="28"/>
        </w:rPr>
        <w:t>
      "53-5. 941 "Жергілікті өзін-өзі басқару бойынша атқарылу нәтижесі" қосалқы шоты жергілікті өзін-өзі басқару бойынша атқарылу нәтижелерін анықтауға арналған. Қаржы жылы аяқталғаннан кейін осы шотта түсімдер мен шығыстардың сомасы көрсетіледі. Нәтижелер жылдың аяғында 604 қосалқы шоты бойынша қалдықты 941 қосалқы шотының кредитіне, ал 504 қосалқы шоты бойынша қалдықты 941 қосалқы шотының дебетіне есептен шығару жолымен анықталады.</w:t>
      </w:r>
    </w:p>
    <w:bookmarkEnd w:id="96"/>
    <w:bookmarkStart w:name="z107" w:id="97"/>
    <w:p>
      <w:pPr>
        <w:spacing w:after="0"/>
        <w:ind w:left="0"/>
        <w:jc w:val="both"/>
      </w:pPr>
      <w:r>
        <w:rPr>
          <w:rFonts w:ascii="Times New Roman"/>
          <w:b w:val="false"/>
          <w:i w:val="false"/>
          <w:color w:val="000000"/>
          <w:sz w:val="28"/>
        </w:rPr>
        <w:t>
      941 қосалқы шотына жергілікті өзін-өзі басқару бойынша түсімдер мен шығыстар есептен шығарылғаннан кейін 604 және 504 қосалқы шоттары жабылады.</w:t>
      </w:r>
    </w:p>
    <w:bookmarkEnd w:id="97"/>
    <w:bookmarkStart w:name="z108" w:id="98"/>
    <w:p>
      <w:pPr>
        <w:spacing w:after="0"/>
        <w:ind w:left="0"/>
        <w:jc w:val="both"/>
      </w:pPr>
      <w:r>
        <w:rPr>
          <w:rFonts w:ascii="Times New Roman"/>
          <w:b w:val="false"/>
          <w:i w:val="false"/>
          <w:color w:val="000000"/>
          <w:sz w:val="28"/>
        </w:rPr>
        <w:t>
      941 қосалқы шоты бойынша алынған кредит қалдығы жергілікті өзін-өзі басқару бойынша атқарылу нәтижесі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p>
    <w:bookmarkStart w:name="z110" w:id="99"/>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p>
    <w:bookmarkEnd w:id="99"/>
    <w:bookmarkStart w:name="z111" w:id="100"/>
    <w:p>
      <w:pPr>
        <w:spacing w:after="0"/>
        <w:ind w:left="0"/>
        <w:jc w:val="both"/>
      </w:pP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8-қосымша</w:t>
            </w:r>
            <w:r>
              <w:br/>
            </w:r>
            <w:r>
              <w:rPr>
                <w:rFonts w:ascii="Times New Roman"/>
                <w:b w:val="false"/>
                <w:i w:val="false"/>
                <w:color w:val="000000"/>
                <w:sz w:val="20"/>
              </w:rPr>
              <w:t>№ 1 нысан</w:t>
            </w:r>
          </w:p>
        </w:tc>
      </w:tr>
    </w:tbl>
    <w:bookmarkStart w:name="z115" w:id="101"/>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 жылғы "__" __________</w:t>
      </w:r>
    </w:p>
    <w:bookmarkEnd w:id="10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(301)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шоты (303)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квазимемлекеттiк сектор субъектiлерiнің шоты (304)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ақылы қызметтерінің ҚБШ (310)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қызметтерінің ҚБШ (311)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демеушілік, қайырымдылық көмектің ҚБШ (320)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демеушілік, қайырымдылық көмектің ҚБШ (321)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ақшасын уақытша орналастыру ҚБШ (330)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 ҚБШ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 ҚБШ (350)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Соманы анықтауға дейінгі шот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қаражатты тартуға арналған шот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жинақтау шоттары (390)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 түсетін түсімдер шоты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қазынашылық бөлімшелерінің шоты (410)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шеңберіндегі түсімдер шоты (420)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басқа шоттар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 жүргізу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шығыстарды жүргізу (510)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қаражаттарын орналастыру жөніндегі есеп айырысулар (520)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(530)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қазынашылық шот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айырысудағы ақшалар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БҚШ орналастырған ҚР ҰБ салымдар (депозиттер) (210)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орналастырған ҚР ҰБ салымдар (депозиттер) (220)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 есепке алу (600)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түсімдерді есепке алу (610)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 нәтижелері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атқарылу нәтижелері (910)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(013)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9-қосымша</w:t>
            </w:r>
            <w:r>
              <w:br/>
            </w:r>
            <w:r>
              <w:rPr>
                <w:rFonts w:ascii="Times New Roman"/>
                <w:b w:val="false"/>
                <w:i w:val="false"/>
                <w:color w:val="000000"/>
                <w:sz w:val="20"/>
              </w:rPr>
              <w:t>№ 1-М нысан</w:t>
            </w:r>
          </w:p>
        </w:tc>
      </w:tr>
    </w:tbl>
    <w:bookmarkStart w:name="z119" w:id="102"/>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20___ жылғы "__" ______________</w:t>
      </w:r>
    </w:p>
    <w:bookmarkEnd w:id="102"/>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w:t>
            </w:r>
          </w:p>
          <w:p>
            <w:pPr>
              <w:spacing w:after="20"/>
              <w:ind w:left="20"/>
              <w:jc w:val="both"/>
            </w:pPr>
            <w:r>
              <w:rPr>
                <w:rFonts w:ascii="Times New Roman"/>
                <w:b w:val="false"/>
                <w:i w:val="false"/>
                <w:color w:val="000000"/>
                <w:sz w:val="20"/>
              </w:rPr>
              <w:t>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10-қосымша</w:t>
            </w:r>
            <w:r>
              <w:br/>
            </w:r>
            <w:r>
              <w:rPr>
                <w:rFonts w:ascii="Times New Roman"/>
                <w:b w:val="false"/>
                <w:i w:val="false"/>
                <w:color w:val="000000"/>
                <w:sz w:val="20"/>
              </w:rPr>
              <w:t>№ 2 нысан</w:t>
            </w:r>
          </w:p>
        </w:tc>
      </w:tr>
    </w:tbl>
    <w:bookmarkStart w:name="z123" w:id="103"/>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ақша қозғалысы туралы есеп</w:t>
      </w:r>
      <w:r>
        <w:br/>
      </w:r>
      <w:r>
        <w:rPr>
          <w:rFonts w:ascii="Times New Roman"/>
          <w:b/>
          <w:i w:val="false"/>
          <w:color w:val="000000"/>
        </w:rPr>
        <w:t>20___ жылғы "__" __________</w:t>
      </w:r>
    </w:p>
    <w:bookmarkEnd w:id="103"/>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(201-212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(501-512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қалдығы (100 жол+200 жол +300, 400 жолдар-500 жол-600,700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17-қосымша</w:t>
            </w:r>
            <w:r>
              <w:br/>
            </w:r>
            <w:r>
              <w:rPr>
                <w:rFonts w:ascii="Times New Roman"/>
                <w:b w:val="false"/>
                <w:i w:val="false"/>
                <w:color w:val="000000"/>
                <w:sz w:val="20"/>
              </w:rPr>
              <w:t>№ 6 нысан</w:t>
            </w:r>
          </w:p>
        </w:tc>
      </w:tr>
    </w:tbl>
    <w:bookmarkStart w:name="z127" w:id="104"/>
    <w:p>
      <w:pPr>
        <w:spacing w:after="0"/>
        <w:ind w:left="0"/>
        <w:jc w:val="left"/>
      </w:pPr>
      <w:r>
        <w:rPr>
          <w:rFonts w:ascii="Times New Roman"/>
          <w:b/>
          <w:i w:val="false"/>
          <w:color w:val="000000"/>
        </w:rPr>
        <w:t xml:space="preserve"> Шетел валютасындағы шоттар бойынша операциялық</w:t>
      </w:r>
      <w:r>
        <w:br/>
      </w:r>
      <w:r>
        <w:rPr>
          <w:rFonts w:ascii="Times New Roman"/>
          <w:b/>
          <w:i w:val="false"/>
          <w:color w:val="000000"/>
        </w:rPr>
        <w:t>күннің жабылуы туралы есеп</w:t>
      </w:r>
      <w:r>
        <w:br/>
      </w:r>
      <w:r>
        <w:rPr>
          <w:rFonts w:ascii="Times New Roman"/>
          <w:b/>
          <w:i w:val="false"/>
          <w:color w:val="000000"/>
        </w:rPr>
        <w:t>20___жылғы "__"__________</w:t>
      </w:r>
    </w:p>
    <w:bookmarkEnd w:id="104"/>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басындағы</w:t>
            </w:r>
          </w:p>
          <w:p>
            <w:pPr>
              <w:spacing w:after="20"/>
              <w:ind w:left="20"/>
              <w:jc w:val="both"/>
            </w:pPr>
            <w:r>
              <w:rPr>
                <w:rFonts w:ascii="Times New Roman"/>
                <w:b w:val="false"/>
                <w:i w:val="false"/>
                <w:color w:val="000000"/>
                <w:sz w:val="20"/>
              </w:rPr>
              <w:t>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аяғындағы</w:t>
            </w:r>
          </w:p>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18-қосымша</w:t>
            </w:r>
            <w:r>
              <w:br/>
            </w:r>
            <w:r>
              <w:rPr>
                <w:rFonts w:ascii="Times New Roman"/>
                <w:b w:val="false"/>
                <w:i w:val="false"/>
                <w:color w:val="000000"/>
                <w:sz w:val="20"/>
              </w:rPr>
              <w:t>№ 2-М нысан</w:t>
            </w:r>
          </w:p>
        </w:tc>
      </w:tr>
    </w:tbl>
    <w:bookmarkStart w:name="z131" w:id="105"/>
    <w:p>
      <w:pPr>
        <w:spacing w:after="0"/>
        <w:ind w:left="0"/>
        <w:jc w:val="left"/>
      </w:pPr>
      <w:r>
        <w:rPr>
          <w:rFonts w:ascii="Times New Roman"/>
          <w:b/>
          <w:i w:val="false"/>
          <w:color w:val="000000"/>
        </w:rPr>
        <w:t xml:space="preserve"> Жергілікті бюджеттің</w:t>
      </w:r>
      <w:r>
        <w:br/>
      </w:r>
      <w:r>
        <w:rPr>
          <w:rFonts w:ascii="Times New Roman"/>
          <w:b/>
          <w:i w:val="false"/>
          <w:color w:val="000000"/>
        </w:rPr>
        <w:t>ақша қозғалысы туралы есеп</w:t>
      </w:r>
      <w:r>
        <w:br/>
      </w:r>
      <w:r>
        <w:rPr>
          <w:rFonts w:ascii="Times New Roman"/>
          <w:b/>
          <w:i w:val="false"/>
          <w:color w:val="000000"/>
        </w:rPr>
        <w:t>20___ жылғы "__" __________</w:t>
      </w:r>
    </w:p>
    <w:bookmarkEnd w:id="105"/>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(011-016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(021-026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20-қосымша</w:t>
            </w:r>
          </w:p>
        </w:tc>
      </w:tr>
    </w:tbl>
    <w:bookmarkStart w:name="z134" w:id="106"/>
    <w:p>
      <w:pPr>
        <w:spacing w:after="0"/>
        <w:ind w:left="0"/>
        <w:jc w:val="left"/>
      </w:pPr>
      <w:r>
        <w:rPr>
          <w:rFonts w:ascii="Times New Roman"/>
          <w:b/>
          <w:i w:val="false"/>
          <w:color w:val="000000"/>
        </w:rPr>
        <w:t xml:space="preserve"> Бюджеттік есепке алу шоттарының жоспары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21-қосымша</w:t>
            </w:r>
          </w:p>
        </w:tc>
      </w:tr>
    </w:tbl>
    <w:bookmarkStart w:name="z137" w:id="107"/>
    <w:p>
      <w:pPr>
        <w:spacing w:after="0"/>
        <w:ind w:left="0"/>
        <w:jc w:val="left"/>
      </w:pPr>
      <w:r>
        <w:rPr>
          <w:rFonts w:ascii="Times New Roman"/>
          <w:b/>
          <w:i w:val="false"/>
          <w:color w:val="000000"/>
        </w:rPr>
        <w:t xml:space="preserve"> БҚШ мен сыртқы қарыздардың негізгі операциялары</w:t>
      </w:r>
      <w:r>
        <w:br/>
      </w:r>
      <w:r>
        <w:rPr>
          <w:rFonts w:ascii="Times New Roman"/>
          <w:b/>
          <w:i w:val="false"/>
          <w:color w:val="000000"/>
        </w:rPr>
        <w:t>бойынша қосалқы шоттардың корреспонденциясы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p>
            <w:pPr>
              <w:spacing w:after="20"/>
              <w:ind w:left="20"/>
              <w:jc w:val="both"/>
            </w:pPr>
            <w:r>
              <w:rPr>
                <w:rFonts w:ascii="Times New Roman"/>
                <w:b w:val="false"/>
                <w:i w:val="false"/>
                <w:color w:val="000000"/>
                <w:sz w:val="20"/>
              </w:rPr>
              <w:t>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p>
            <w:pPr>
              <w:spacing w:after="20"/>
              <w:ind w:left="20"/>
              <w:jc w:val="both"/>
            </w:pPr>
            <w:r>
              <w:rPr>
                <w:rFonts w:ascii="Times New Roman"/>
                <w:b w:val="false"/>
                <w:i w:val="false"/>
                <w:color w:val="000000"/>
                <w:sz w:val="20"/>
              </w:rPr>
              <w:t>
340,310,</w:t>
            </w:r>
          </w:p>
          <w:p>
            <w:pPr>
              <w:spacing w:after="20"/>
              <w:ind w:left="20"/>
              <w:jc w:val="both"/>
            </w:pPr>
            <w:r>
              <w:rPr>
                <w:rFonts w:ascii="Times New Roman"/>
                <w:b w:val="false"/>
                <w:i w:val="false"/>
                <w:color w:val="000000"/>
                <w:sz w:val="20"/>
              </w:rPr>
              <w:t>
311,320,</w:t>
            </w:r>
          </w:p>
          <w:p>
            <w:pPr>
              <w:spacing w:after="20"/>
              <w:ind w:left="20"/>
              <w:jc w:val="both"/>
            </w:pPr>
            <w:r>
              <w:rPr>
                <w:rFonts w:ascii="Times New Roman"/>
                <w:b w:val="false"/>
                <w:i w:val="false"/>
                <w:color w:val="000000"/>
                <w:sz w:val="20"/>
              </w:rPr>
              <w:t>
321,330,</w:t>
            </w:r>
          </w:p>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қызметтердің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xml:space="preserve">
420, 430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w:t>
            </w:r>
          </w:p>
          <w:p>
            <w:pPr>
              <w:spacing w:after="20"/>
              <w:ind w:left="20"/>
              <w:jc w:val="both"/>
            </w:pPr>
            <w:r>
              <w:rPr>
                <w:rFonts w:ascii="Times New Roman"/>
                <w:b w:val="false"/>
                <w:i w:val="false"/>
                <w:color w:val="000000"/>
                <w:sz w:val="20"/>
              </w:rPr>
              <w:t>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400,410,</w:t>
            </w:r>
          </w:p>
          <w:p>
            <w:pPr>
              <w:spacing w:after="20"/>
              <w:ind w:left="20"/>
              <w:jc w:val="both"/>
            </w:pPr>
            <w:r>
              <w:rPr>
                <w:rFonts w:ascii="Times New Roman"/>
                <w:b w:val="false"/>
                <w:i w:val="false"/>
                <w:color w:val="000000"/>
                <w:sz w:val="20"/>
              </w:rPr>
              <w:t>
420,430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400,410,</w:t>
            </w:r>
          </w:p>
          <w:p>
            <w:pPr>
              <w:spacing w:after="20"/>
              <w:ind w:left="20"/>
              <w:jc w:val="both"/>
            </w:pPr>
            <w:r>
              <w:rPr>
                <w:rFonts w:ascii="Times New Roman"/>
                <w:b w:val="false"/>
                <w:i w:val="false"/>
                <w:color w:val="000000"/>
                <w:sz w:val="20"/>
              </w:rPr>
              <w:t>
420,430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8-қосымша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22-қосымша</w:t>
            </w:r>
          </w:p>
        </w:tc>
      </w:tr>
    </w:tbl>
    <w:bookmarkStart w:name="z140" w:id="108"/>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қосалқы шоттардың корреспонденциясы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w:t>
            </w:r>
          </w:p>
          <w:p>
            <w:pPr>
              <w:spacing w:after="20"/>
              <w:ind w:left="20"/>
              <w:jc w:val="both"/>
            </w:pP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түсiмдері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w:t>
            </w:r>
          </w:p>
          <w:p>
            <w:pPr>
              <w:spacing w:after="20"/>
              <w:ind w:left="20"/>
              <w:jc w:val="both"/>
            </w:pPr>
            <w:r>
              <w:rPr>
                <w:rFonts w:ascii="Times New Roman"/>
                <w:b w:val="false"/>
                <w:i w:val="false"/>
                <w:color w:val="000000"/>
                <w:sz w:val="20"/>
              </w:rPr>
              <w:t>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w:t>
            </w:r>
          </w:p>
          <w:p>
            <w:pPr>
              <w:spacing w:after="20"/>
              <w:ind w:left="20"/>
              <w:jc w:val="both"/>
            </w:pPr>
            <w:r>
              <w:rPr>
                <w:rFonts w:ascii="Times New Roman"/>
                <w:b w:val="false"/>
                <w:i w:val="false"/>
                <w:color w:val="000000"/>
                <w:sz w:val="20"/>
              </w:rPr>
              <w:t>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w:t>
            </w:r>
          </w:p>
          <w:p>
            <w:pPr>
              <w:spacing w:after="20"/>
              <w:ind w:left="20"/>
              <w:jc w:val="both"/>
            </w:pPr>
            <w:r>
              <w:rPr>
                <w:rFonts w:ascii="Times New Roman"/>
                <w:b w:val="false"/>
                <w:i w:val="false"/>
                <w:color w:val="000000"/>
                <w:sz w:val="20"/>
              </w:rPr>
              <w:t>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өзін-өзі басқару ҚБШ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08 қазандағы</w:t>
            </w:r>
            <w:r>
              <w:br/>
            </w:r>
            <w:r>
              <w:rPr>
                <w:rFonts w:ascii="Times New Roman"/>
                <w:b w:val="false"/>
                <w:i w:val="false"/>
                <w:color w:val="000000"/>
                <w:sz w:val="20"/>
              </w:rPr>
              <w:t>№ 469 бұйрығына</w:t>
            </w:r>
            <w:r>
              <w:br/>
            </w:r>
            <w:r>
              <w:rPr>
                <w:rFonts w:ascii="Times New Roman"/>
                <w:b w:val="false"/>
                <w:i w:val="false"/>
                <w:color w:val="000000"/>
                <w:sz w:val="20"/>
              </w:rPr>
              <w:t>9-қосымша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23-қосымша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143" w:id="109"/>
    <w:p>
      <w:pPr>
        <w:spacing w:after="0"/>
        <w:ind w:left="0"/>
        <w:jc w:val="left"/>
      </w:pPr>
      <w:r>
        <w:rPr>
          <w:rFonts w:ascii="Times New Roman"/>
          <w:b/>
          <w:i w:val="false"/>
          <w:color w:val="000000"/>
        </w:rPr>
        <w:t xml:space="preserve"> ҚБАЖ-де операциялық күннің жабылуы туралы есеп</w:t>
      </w:r>
      <w:r>
        <w:br/>
      </w:r>
      <w:r>
        <w:rPr>
          <w:rFonts w:ascii="Times New Roman"/>
          <w:b/>
          <w:i w:val="false"/>
          <w:color w:val="000000"/>
        </w:rPr>
        <w:t>20___жылғы "__"______________</w:t>
      </w:r>
    </w:p>
    <w:bookmarkEnd w:id="109"/>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қалған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қалдық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қайтарымы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қалған қалдық БҚЖ</w:t>
            </w:r>
          </w:p>
          <w:p>
            <w:pPr>
              <w:spacing w:after="20"/>
              <w:ind w:left="20"/>
              <w:jc w:val="both"/>
            </w:pPr>
            <w:r>
              <w:rPr>
                <w:rFonts w:ascii="Times New Roman"/>
                <w:b w:val="false"/>
                <w:i w:val="false"/>
                <w:color w:val="000000"/>
                <w:sz w:val="20"/>
              </w:rPr>
              <w:t>
Қалған БҚШ ішкі шот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қалған қалдық БҚЖ күн басында Қалған БҚШ сыртқы шот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шот бойынша ауытқу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ішінде,облыстар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өзін-өзі атқару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Есептеулердегі ақша қаражаты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