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310e" w14:textId="5883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05 қыркүйектегі № 428 бұйрығы. Қазақстан Республикасының Әділет министрлігінде 2013 жылы 25 қыркүйекте № 8734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«Шығыстардың, оның ішінде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w:t>
      </w:r>
      <w:r>
        <w:rPr>
          <w:rFonts w:ascii="Times New Roman"/>
          <w:b w:val="false"/>
          <w:i w:val="false"/>
          <w:color w:val="000000"/>
          <w:sz w:val="28"/>
        </w:rPr>
        <w:t>
      120 «Жұмыс берушілердің жарналары» кіші сыныбында:</w:t>
      </w:r>
      <w:r>
        <w:br/>
      </w:r>
      <w:r>
        <w:rPr>
          <w:rFonts w:ascii="Times New Roman"/>
          <w:b w:val="false"/>
          <w:i w:val="false"/>
          <w:color w:val="000000"/>
          <w:sz w:val="28"/>
        </w:rPr>
        <w:t>
</w:t>
      </w:r>
      <w:r>
        <w:rPr>
          <w:rFonts w:ascii="Times New Roman"/>
          <w:b w:val="false"/>
          <w:i w:val="false"/>
          <w:color w:val="000000"/>
          <w:sz w:val="28"/>
        </w:rPr>
        <w:t>
      123 «Міндетті сақтандыру жарналары»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144 «Отын, жанар-жағар май материалдарын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Қарулы Күштердің Әуе қорғанысы күштері әскери-көлік авиациясының ұшуларын жүзеге асыру кезінде ЖЖМ құнын, Қазақстан Республикасы құқық қорғау органдарының алыс және жақын шетелдерге қызметтік іссапарларын төлеумен байланысты шығыстарды корпоративтік толем карточкасын пайдалана отырып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100 еселенген айлық есептік көрсеткіштен аспайтын сомаға шығыстар бойынша төлемдерді азаматтық-құқықтық мәміле жасаспай жүргізу растау құжаттарын қоса берусіз төлеуге берілген шот негізінде жүзеге асырылады.»;</w:t>
      </w:r>
      <w:r>
        <w:br/>
      </w:r>
      <w:r>
        <w:rPr>
          <w:rFonts w:ascii="Times New Roman"/>
          <w:b w:val="false"/>
          <w:i w:val="false"/>
          <w:color w:val="000000"/>
          <w:sz w:val="28"/>
        </w:rPr>
        <w:t>
</w:t>
      </w:r>
      <w:r>
        <w:rPr>
          <w:rFonts w:ascii="Times New Roman"/>
          <w:b w:val="false"/>
          <w:i w:val="false"/>
          <w:color w:val="000000"/>
          <w:sz w:val="28"/>
        </w:rPr>
        <w:t>
      149 «Өзге де қорларды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100 еселенген айлық есептік көрсеткіштен аспайтын сомаға шығыстар бойынша төлемдер азаматтық-құқықтық мәміле жасаспай жүргізу растау құжаттарын қоса берусіз төлеуге берілген шот негізінде жүзеге асырылады.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шартты тіркеу талап етілмейді.»;</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151 «Коммуналдық қызметтерге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152 «Байланыс қызметтеріне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153 «Көліктік қызмет көрсетуге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154 «Үй-жайды жалға алу төлемдері» ерекшелігі бойынша:</w:t>
      </w:r>
      <w:r>
        <w:br/>
      </w:r>
      <w:r>
        <w:rPr>
          <w:rFonts w:ascii="Times New Roman"/>
          <w:b w:val="false"/>
          <w:i w:val="false"/>
          <w:color w:val="000000"/>
          <w:sz w:val="28"/>
        </w:rPr>
        <w:t>
</w:t>
      </w:r>
      <w:r>
        <w:rPr>
          <w:rFonts w:ascii="Times New Roman"/>
          <w:b w:val="false"/>
          <w:i w:val="false"/>
          <w:color w:val="000000"/>
          <w:sz w:val="28"/>
        </w:rPr>
        <w:t>
      5 «Атауы» бағаны мемлекеттік тілде өзгеріссіз;</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қызметтерді) беруге арналған азаматтық-құқықтық мәмілелерден басқа: жеке (ұжымдық) еңбек шарты бойынша шығыстарды төлеу кезінде; банк қызметтерін төлеу кезінде;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«Қазақстан Республикасының дипломатиялық өкілдіктерін орналастыру үшін шетелде жылжымайтын мүлік объектілерін сатып алу және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«Іссапар шығыстары» бюджеттік бағдарламалары бойынша Қазақстан Республикасының шетелдегі мекемелерінің шоттарына айырбастау және кейіннен аудару үшін Қазақстан Республикасы Ұлттық банкінің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жөніндегі Халықаралық орталықтың шығыстарын реттеу кезінде, халықаралық төрелік органдар мен шетелдік соттардың шешімдері бойынша шығарылған төрелік шығыстар мен сот шығыстарын төлеу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«Күрделі шығындар» санатында:</w:t>
      </w:r>
      <w:r>
        <w:br/>
      </w:r>
      <w:r>
        <w:rPr>
          <w:rFonts w:ascii="Times New Roman"/>
          <w:b w:val="false"/>
          <w:i w:val="false"/>
          <w:color w:val="000000"/>
          <w:sz w:val="28"/>
        </w:rPr>
        <w:t>
</w:t>
      </w:r>
      <w:r>
        <w:rPr>
          <w:rFonts w:ascii="Times New Roman"/>
          <w:b w:val="false"/>
          <w:i w:val="false"/>
          <w:color w:val="000000"/>
          <w:sz w:val="28"/>
        </w:rPr>
        <w:t>
      4 «Негізгі капиталды сатып алу» сыныбында:</w:t>
      </w:r>
      <w:r>
        <w:br/>
      </w:r>
      <w:r>
        <w:rPr>
          <w:rFonts w:ascii="Times New Roman"/>
          <w:b w:val="false"/>
          <w:i w:val="false"/>
          <w:color w:val="000000"/>
          <w:sz w:val="28"/>
        </w:rPr>
        <w:t>
</w:t>
      </w:r>
      <w:r>
        <w:rPr>
          <w:rFonts w:ascii="Times New Roman"/>
          <w:b w:val="false"/>
          <w:i w:val="false"/>
          <w:color w:val="000000"/>
          <w:sz w:val="28"/>
        </w:rPr>
        <w:t>
      410 «Негізгі құралдарды, материалдық емес және биологиялық активтерді сатып алу» кіші сыныбында:</w:t>
      </w:r>
      <w:r>
        <w:br/>
      </w:r>
      <w:r>
        <w:rPr>
          <w:rFonts w:ascii="Times New Roman"/>
          <w:b w:val="false"/>
          <w:i w:val="false"/>
          <w:color w:val="000000"/>
          <w:sz w:val="28"/>
        </w:rPr>
        <w:t>
</w:t>
      </w:r>
      <w:r>
        <w:rPr>
          <w:rFonts w:ascii="Times New Roman"/>
          <w:b w:val="false"/>
          <w:i w:val="false"/>
          <w:color w:val="000000"/>
          <w:sz w:val="28"/>
        </w:rPr>
        <w:t>
      414 «Машиналар, жабдықтар, өндірістік және шаруашылық мүккәмал құралдарын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айырбастау және кейіннен аудару үшін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416 «Материалдық емес активтерді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Республикасының шетелдегі мекемелерінің шоттарына айырбастау және кейіннен аудару үшін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420 «Негізгі құралдың күрделі жөндеуі» кіші сыныбында:</w:t>
      </w:r>
      <w:r>
        <w:br/>
      </w:r>
      <w:r>
        <w:rPr>
          <w:rFonts w:ascii="Times New Roman"/>
          <w:b w:val="false"/>
          <w:i w:val="false"/>
          <w:color w:val="000000"/>
          <w:sz w:val="28"/>
        </w:rPr>
        <w:t>
</w:t>
      </w:r>
      <w:r>
        <w:rPr>
          <w:rFonts w:ascii="Times New Roman"/>
          <w:b w:val="false"/>
          <w:i w:val="false"/>
          <w:color w:val="000000"/>
          <w:sz w:val="28"/>
        </w:rPr>
        <w:t>
      423 «Мемлекеттік кәсіпорындардың үй-жайларын, ғимараттарын, құрылыстарын күрделі жөндеу» ерекшелігі алынып тасталсын;</w:t>
      </w:r>
      <w:r>
        <w:br/>
      </w:r>
      <w:r>
        <w:rPr>
          <w:rFonts w:ascii="Times New Roman"/>
          <w:b w:val="false"/>
          <w:i w:val="false"/>
          <w:color w:val="000000"/>
          <w:sz w:val="28"/>
        </w:rPr>
        <w:t>
</w:t>
      </w:r>
      <w:r>
        <w:rPr>
          <w:rFonts w:ascii="Times New Roman"/>
          <w:b w:val="false"/>
          <w:i w:val="false"/>
          <w:color w:val="000000"/>
          <w:sz w:val="28"/>
        </w:rPr>
        <w:t>
      430 «Дамытуға бағытталған күрделі шығындар» кіші сыныбында:</w:t>
      </w:r>
      <w:r>
        <w:br/>
      </w:r>
      <w:r>
        <w:rPr>
          <w:rFonts w:ascii="Times New Roman"/>
          <w:b w:val="false"/>
          <w:i w:val="false"/>
          <w:color w:val="000000"/>
          <w:sz w:val="28"/>
        </w:rPr>
        <w:t>
</w:t>
      </w:r>
      <w:r>
        <w:rPr>
          <w:rFonts w:ascii="Times New Roman"/>
          <w:b w:val="false"/>
          <w:i w:val="false"/>
          <w:color w:val="000000"/>
          <w:sz w:val="28"/>
        </w:rPr>
        <w:t>
      435 «Мемлекеттік кәсіпорындардың жаңа объектілерін салу және қолдағы бар объектілерін реконструкциялау» ерекшелігі алынып тасталсын.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