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782b" w14:textId="bbc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Субсидиялауға жататын элиталық тұқымдар мен көшеттерді сатудың 2013 жылға 
арналған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13 мамырдағы № 4-1/220 бұйрығы. Қазақстан Республикасының Әділет министрлігінде 2013 жылы 29 мамырда № 8488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«Тұқым шаруашылығы туралы» Қазақстан Республикасының 2003 жылғы 8 ақпандағы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элиталық тұқымдар мен көшеттерді сатудың 2013 жылға арналған шекті бағалары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осы бұйрықты Қазақстан Республикасының Әділет министрлігінде мемлекеттік тіркеуді және заңнамада белгіленген тәртіппен ресми жариялануды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 № 4-1/220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Субсидиялауға жататын элиталық тұқымдар мен көшеттерді сатудың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шекті бағалары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1"/>
        <w:gridCol w:w="4419"/>
      </w:tblGrid>
      <w:tr>
        <w:trPr>
          <w:trHeight w:val="127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өсімдіктерінің атауы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Субсидиялауға жататын элиталық тұқымдар мен көшеттердің бір тоннасын (данасын) сатудың шекті бағасы, теңге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пісетін, орташа кеш және орташа пісетін бірінші ұрпағының будандары, бірінші көбейтілген будандық популяциялар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249 736,0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бірінші ұрпағының будандары, бірінші көбейтілген будандық популяциялар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235 254,0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78 011,0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374 573,0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ұрпағының будандары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332 573,0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3 162 450,0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көбейтуді қоса алғанда мақта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көшеттері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көшеттері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