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9b66" w14:textId="9889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"Зейнетақы аннуитеті шарттары негізінде жинақталған зейнетақы қаражаты есебінен Қазақстан Республикасы сақтандыру ұйымдарының зейнетақымен қамсыздандыру ережесін бекіту туралы" 2003 жылғы 25 шілдедегі № 249 қаулысының және Қазақстан Республикасы Қаржы нарығын және қаржы ұйымдарын реттеу мен қадағалау агенттігі Басқармасының "Жинақтаушы зейнетақы қорларынан жинақталған зейнетақы қаражатын аудару ережесін бекіту туралы" 2008 жылғы 29 желтоқсандағы № 240 қаулысының кейбір тармақтарының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25 ақпандағы № 77 Қаулысы. Қазақстан Республикасының Әділет министрлігінде 2013 жылы 10 сәуірде № 8410 тіркелді. Күші жойылды - Қазақстан Республикасының Ұлттық Банкі Басқармасының 2014 жылғы 22 қазандағы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Қазақстан Республикасының зейнетақы жүйесін жетілдіру жөніндегі тапсырмасын орындау, сондай-ақ жинақталған зейнетақы қаражатын жинақтаушы зейнетақы қорынан сақтандыру ұйымына аударуды тоқтата тұру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27.08.2013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   Г. Марченко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