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faa3" w14:textId="af3f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2011 жылғы 20 желтоқсандағы № 40-1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2012 жылғы 22 тамыздағы № 6-1 шешімі. Батыс Қазақстан облысы Әділет департаментінде 2012 жылғы 4 қыркүйекте № 3087 тіркелді. Күші жойылды - Батыс Қазақстан облысы Зеленов аудандық мәслихаттың 2013 жылғы 18 наурыздағы № 10-7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Зеленов аудандық мәслихаттың 18.03.2013 № 10-7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Зеленов аудандық мәслихатының "2012-2014 жылдарға арналған аудандық бюджет туралы" 2011 жылғы 20 желтоқсандағы № 40-1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7-7-137 тіркелген, 2012 жылғы 21 қаңтардағы, 2012 жылғы 27 наурыздағы, 2012 жылғы 31 наурыздағы, 2012 жылғы 7 сәуірдегі, 2012 жылғы 14 сәуірдегі "Ауыл тынысы" газетінің № 3, № 12, № 13, № 14, № 15 жарияланған)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 "4 113 682" деген сан "4 136 643"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"3 226 224" деген сан "3 249 185"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 "4 087 754" деген сан "4 103 726"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"таза бюджеттік кредиттеу" жолындағы "194 927" деген сан "207 252"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"бюджеттік кредиттер" жолындағы "249 507" деген сан "249 907"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"бюджеттік кредиттерді өтеу" жолындағы "54 580" деген сан "42 655"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 "-172 765" деген сан "-178 101"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 "172 765" деген сан "178 101"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"қарыздарды өтеу" жолындағы "132 465" деген сан "127 129" деген санмен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 "614 341" деген сан "637 302"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 екінші абзацта "16 870" деген сан "39 830"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 жетінші абзацта "110 072" деген сан "110 073" деген санмен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Залмұқанов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мәслизатының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4"/>
        <w:gridCol w:w="685"/>
        <w:gridCol w:w="685"/>
        <w:gridCol w:w="5831"/>
        <w:gridCol w:w="3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4 136 643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тұтас жер салығы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іс әрекет пен қызмет көрсету жұмыстарына салынатын ішкі салықтар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іс әрекетімен айналысқаны үшін алымдар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кіріс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кіріс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3 249 185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 жоғарғы тұрған органдардан бөлінген трансферттер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3 249 185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3"/>
        <w:gridCol w:w="864"/>
        <w:gridCol w:w="5817"/>
        <w:gridCol w:w="2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жалпы функцияларын орындайтын өкілді, атқарушы және басқа да органдар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 бойынша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бойынша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капиталдың шығындар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қалада, аудандық маңызы бар қала, поселке, ауыл (ауыл), ауыл (ауылдық) округтерінің жұмысын қамтамасыз ету бойынша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капиталдық шығындары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бюджетін орындау және коммуналдық меншікті басқару, мемлекеттік жоспарлау,экономикалық саясатты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капиталдық шығындары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2 705 701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мұғалімдеріне және мектепке дейінгі ұйымдардың тәрбиешілеріне біліктілік санаты үшін қосымша ақының көлемін ұлғайтуға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 орта 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қалада, аудандық маңызы бар қала, поселке, ауыл (ауыл), ауыл (ауылдық) округтер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жерде оқұшыларды мектепке дейін және қайта ақысыз жеткізуін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2 342 969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мұғалімдеріне және мектепке дейінгі ұйымдардың тәрбиешілеріне біліктілік санаты үшін қосымша ақының көлемін ұлғайтуға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жергілікті деңгейде мемлекеттік саясатты іске асыру бойынша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білім беру мемлекеттік мекемелер үшін оқулықтар, оқу-әдістемелік кешендерді сатып алу және жеткізу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арнайы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- 2020" бағдарламасы бойынша ауылдық елді мекендердің даму шеңберінде объектілерді жөндеу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дамыту, жайластыру және (немесе) сатып алу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қалада, аудандық маңызы бар қала, поселке, ауыл (ауыл), ауыл (ауылдық) округтер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көшеге жарық түсіру жұмыстарын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санитарлық жағдайын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көркейту және көгалдандыру жұмыстарын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көшеге жарық түсіру жұмыстарын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санитарлық жағдайын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көркейту және көгалдандыру жұмыстарын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кітапханаларының жұмыс істеуі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ішкі саясат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саласында жергілікті деңгейде мемлекеттік саясатты іске асыру бойынша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ішкі саясат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елді-мекендер әлеуметтік саласының мамандарын әлеуметтік қолдау шараларын іске асыру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ветеринария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 жергілікті деңгейде мемлекеттік саясатты іске асыру бойынша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ұстап жоюды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 қатынастар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 жер қатынастарын реттеу саласында мемлекеттік саясатты іске асыру бойынша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шаруашылықтары, қоршаған орта және жер қатынастары салаларындағы басқа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ветеринария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шаралар өткізу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жолдарының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 жолаушылар көлігі және автомобиль жолдары саласында жергілікті деңгейде мемлекеттік саясатты іске асыру қызметтері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өңірлердің экономикалық дамуына жәрдемдесу жөніндегі шараларды іске асыру үшін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қызметін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қызметін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жөндеу жүргізуге бюджеттік кредиттер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берілген, 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шегінен тыс сатудан түсетін түсімдер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