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fd67" w14:textId="f6bf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2012 жылға халықтың нысаналы топтары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2012 жылғы 1 наурыздағы № 109 қаулысы. Батыс Қазақстан облысының Әділет департаментінде 2012 жылғы 6 сәуірде № 7-3-126 тіркелді. Күші жойылды - Батыс Қазақстан облысы Бөрлі ауданы әкімдігінің 2012 жылғы 22 мамырдағы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ауданы әкімдігінің 2012.05.22 № 457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 2001 жылғы 23 қаңтардағы Заңының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халықты жұмыспен қамту саясатын iске асыру мақсатында, Бөрлі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ауданы бойынша 2012 жылға халықтың нысаналы топтары үшін әлеуметтік жұмыс орны уақытша жұмыс орындарын құру арқылы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жұмыс орындарын ұйымдастыратын жұмыс берушілердің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"Жұмыспен қамту және әлеуметтік бағдарламалар бөлімі" мемлекеттік мекемесі және "Бөрлі ауданының жұмыспен қамту орталығы" мемлекеттік мекеме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 Сидыққа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М. Тусупкалиев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қоса беріліп отырған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4383"/>
        <w:gridCol w:w="2614"/>
        <w:gridCol w:w="2273"/>
        <w:gridCol w:w="1911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Кәсібі, қызметі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Айлық жалақы мөлшері, (теңге) 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"Труд" шаруашылық қожалығы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"Еңбек" шаруашылық қожалығы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"Арман" шаруашылық қожалығы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"Жантуреев Л." шаруашылық қожалығы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"Аиемшиев"  шаруашылық қожалығы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жұмысшы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"Луч" шаруашылық қожалығы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979"/>
        <w:gridCol w:w="3903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 қаражатынан өтелетін айлық жалақының мөлшері 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берушілермен жасаған шарттар негізінде, ай сайын қаржыландырудың бекітілген жоспарларына сәйкес және осы мақсаттарға ауданның бюджетінде көзделген сомы негізде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