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e7ff" w14:textId="376e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2012 жылғы 1 наурыздағы № 108 қаулысы. Батыс Қазақстан облысы Әділет департаментінде 2012 жылғы 3 сәуірде № 7-3-125 тіркелді. Күші жойылды - Батыс Қазақстан облысы Бөрлі ауданы әкімдігінің 2016 жылғы 9 қарашадағы № 785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09.11.2016 </w:t>
      </w:r>
      <w:r>
        <w:rPr>
          <w:rFonts w:ascii="Times New Roman"/>
          <w:b w:val="false"/>
          <w:i w:val="false"/>
          <w:color w:val="ff0000"/>
          <w:sz w:val="28"/>
        </w:rPr>
        <w:t>№ 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 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мүгедектерді жұмысқа орналастыруды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Бөрлі ауданы бойынша жұмыс орындарының жалпы санынан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Бөрлі ауданы әкімдігінің 2009 жылғы 23 сәуірдегі № 277 "Мүгедектер үшін жұмыс орындарына квота белгілеу туралы" (нормативтік құқықтық актілерді мемлекеттік тіркеу тізімінде № 7-3-78 нөмірімен тіркелген және 2009 жылғы 29 маусымдағы "Бөрлі жаршысы–Бурлинские вести" газетінің № 49 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Т. Сидыққа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