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a5d8" w14:textId="c70a5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2012 жылғы 21 желтоқсандағы N 11-2-V шешімі. Шығыс Қазақстан облысының Әділет департаментінде 2013 жылдың 03 қаңтарында N 2801 тіркелді. Шешімнің қабылдау мерзімінің өтуіне байланысты қолдану тоқтатылды - (Шығыс Қазақстан облысы Бородулиха аудандық мәслихат аппаратының 2013 жылғы 30 желтоқсандағы N 01/11-319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Шешімнің қабылдау мерзімінің өтуіне байланысты қолдану тоқтатылды - (Шығыс Қазақстан облысы Бородулиха аудандық мәслихат аппаратының 30.12.2013 N 01/11-319 хаты).</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w:t>
      </w:r>
      <w:r>
        <w:rPr>
          <w:rFonts w:ascii="Times New Roman"/>
          <w:b w:val="false"/>
          <w:i w:val="false"/>
          <w:color w:val="000000"/>
          <w:sz w:val="28"/>
        </w:rPr>
        <w:t>75-баптарына</w:t>
      </w:r>
      <w:r>
        <w:rPr>
          <w:rFonts w:ascii="Times New Roman"/>
          <w:b w:val="false"/>
          <w:i w:val="false"/>
          <w:color w:val="000000"/>
          <w:sz w:val="28"/>
        </w:rPr>
        <w:t>, «Қазақстан Республикасының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«2013-2015 жылдарға арналған облыстық бюджет туралы» 2012 жылғы 7 желтоқсандағы № 8/99-V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2781 нөмірімен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2978232,3 мың теңге, оның ішінде:</w:t>
      </w:r>
      <w:r>
        <w:br/>
      </w:r>
      <w:r>
        <w:rPr>
          <w:rFonts w:ascii="Times New Roman"/>
          <w:b w:val="false"/>
          <w:i w:val="false"/>
          <w:color w:val="000000"/>
          <w:sz w:val="28"/>
        </w:rPr>
        <w:t>
      салықтық түсімдер – 729135 мың теңге;</w:t>
      </w:r>
      <w:r>
        <w:br/>
      </w:r>
      <w:r>
        <w:rPr>
          <w:rFonts w:ascii="Times New Roman"/>
          <w:b w:val="false"/>
          <w:i w:val="false"/>
          <w:color w:val="000000"/>
          <w:sz w:val="28"/>
        </w:rPr>
        <w:t>
      салықтық емес түсімдер – 6789,4 мың теңге;</w:t>
      </w:r>
      <w:r>
        <w:br/>
      </w:r>
      <w:r>
        <w:rPr>
          <w:rFonts w:ascii="Times New Roman"/>
          <w:b w:val="false"/>
          <w:i w:val="false"/>
          <w:color w:val="000000"/>
          <w:sz w:val="28"/>
        </w:rPr>
        <w:t>
      негізгі капиталды сатудан түсетін түсімдер – 22166 мың теңге;</w:t>
      </w:r>
      <w:r>
        <w:br/>
      </w:r>
      <w:r>
        <w:rPr>
          <w:rFonts w:ascii="Times New Roman"/>
          <w:b w:val="false"/>
          <w:i w:val="false"/>
          <w:color w:val="000000"/>
          <w:sz w:val="28"/>
        </w:rPr>
        <w:t>
      трансферттердің түсімдері – 2220141,9 мың теңге;</w:t>
      </w:r>
      <w:r>
        <w:br/>
      </w:r>
      <w:r>
        <w:rPr>
          <w:rFonts w:ascii="Times New Roman"/>
          <w:b w:val="false"/>
          <w:i w:val="false"/>
          <w:color w:val="000000"/>
          <w:sz w:val="28"/>
        </w:rPr>
        <w:t>
      2) шығындар – 3081344,5 мың теңге;</w:t>
      </w:r>
      <w:r>
        <w:br/>
      </w:r>
      <w:r>
        <w:rPr>
          <w:rFonts w:ascii="Times New Roman"/>
          <w:b w:val="false"/>
          <w:i w:val="false"/>
          <w:color w:val="000000"/>
          <w:sz w:val="28"/>
        </w:rPr>
        <w:t>
      3) таза бюджеттік кредит беру – 41448 мың теңге, соның ішінде:</w:t>
      </w:r>
      <w:r>
        <w:br/>
      </w:r>
      <w:r>
        <w:rPr>
          <w:rFonts w:ascii="Times New Roman"/>
          <w:b w:val="false"/>
          <w:i w:val="false"/>
          <w:color w:val="000000"/>
          <w:sz w:val="28"/>
        </w:rPr>
        <w:t>
      бюджеттік кредиттер – 46737 мың теңге;</w:t>
      </w:r>
      <w:r>
        <w:br/>
      </w:r>
      <w:r>
        <w:rPr>
          <w:rFonts w:ascii="Times New Roman"/>
          <w:b w:val="false"/>
          <w:i w:val="false"/>
          <w:color w:val="000000"/>
          <w:sz w:val="28"/>
        </w:rPr>
        <w:t>
      бюджеттік кредиттерді өтеу – 5289 мың теңге;</w:t>
      </w:r>
      <w:r>
        <w:br/>
      </w:r>
      <w:r>
        <w:rPr>
          <w:rFonts w:ascii="Times New Roman"/>
          <w:b w:val="false"/>
          <w:i w:val="false"/>
          <w:color w:val="000000"/>
          <w:sz w:val="28"/>
        </w:rPr>
        <w:t>
      4) қаржы активтерімен жасалатын операциялар бойынша сальдо – 0 теңге, соның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-144560,2 мың теңге;</w:t>
      </w:r>
      <w:r>
        <w:br/>
      </w:r>
      <w:r>
        <w:rPr>
          <w:rFonts w:ascii="Times New Roman"/>
          <w:b w:val="false"/>
          <w:i w:val="false"/>
          <w:color w:val="000000"/>
          <w:sz w:val="28"/>
        </w:rPr>
        <w:t>
      6) бюджет тапшылығын қаржыландыру (профицитін пайдалану) – 144560,2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Шығыс Қазақстан облысы Бородулиха аудандық мәслихатының 22.02.2013 </w:t>
      </w:r>
      <w:r>
        <w:rPr>
          <w:rFonts w:ascii="Times New Roman"/>
          <w:b w:val="false"/>
          <w:i w:val="false"/>
          <w:color w:val="000000"/>
          <w:sz w:val="28"/>
        </w:rPr>
        <w:t>N 12-2-V</w:t>
      </w:r>
      <w:r>
        <w:rPr>
          <w:rFonts w:ascii="Times New Roman"/>
          <w:b w:val="false"/>
          <w:i w:val="false"/>
          <w:color w:val="ff0000"/>
          <w:sz w:val="28"/>
        </w:rPr>
        <w:t xml:space="preserve">; 30.04.2013 </w:t>
      </w:r>
      <w:r>
        <w:rPr>
          <w:rFonts w:ascii="Times New Roman"/>
          <w:b w:val="false"/>
          <w:i w:val="false"/>
          <w:color w:val="000000"/>
          <w:sz w:val="28"/>
        </w:rPr>
        <w:t>№ 14-2-V</w:t>
      </w:r>
      <w:r>
        <w:rPr>
          <w:rFonts w:ascii="Times New Roman"/>
          <w:b w:val="false"/>
          <w:i w:val="false"/>
          <w:color w:val="ff0000"/>
          <w:sz w:val="28"/>
        </w:rPr>
        <w:t>;</w:t>
      </w:r>
      <w:r>
        <w:rPr>
          <w:rFonts w:ascii="Times New Roman"/>
          <w:b w:val="false"/>
          <w:i w:val="false"/>
          <w:color w:val="ff0000"/>
          <w:sz w:val="28"/>
        </w:rPr>
        <w:t xml:space="preserve"> 17.07.2013 </w:t>
      </w:r>
      <w:r>
        <w:rPr>
          <w:rFonts w:ascii="Times New Roman"/>
          <w:b w:val="false"/>
          <w:i w:val="false"/>
          <w:color w:val="000000"/>
          <w:sz w:val="28"/>
        </w:rPr>
        <w:t>№ 16-2-V</w:t>
      </w:r>
      <w:r>
        <w:rPr>
          <w:rFonts w:ascii="Times New Roman"/>
          <w:b w:val="false"/>
          <w:i w:val="false"/>
          <w:color w:val="ff0000"/>
          <w:sz w:val="28"/>
        </w:rPr>
        <w:t xml:space="preserve">; 19.08.2013 </w:t>
      </w:r>
      <w:r>
        <w:rPr>
          <w:rFonts w:ascii="Times New Roman"/>
          <w:b w:val="false"/>
          <w:i w:val="false"/>
          <w:color w:val="000000"/>
          <w:sz w:val="28"/>
        </w:rPr>
        <w:t>№ 17-3-V</w:t>
      </w:r>
      <w:r>
        <w:rPr>
          <w:rFonts w:ascii="Times New Roman"/>
          <w:b w:val="false"/>
          <w:i w:val="false"/>
          <w:color w:val="ff0000"/>
          <w:sz w:val="28"/>
        </w:rPr>
        <w:t>;</w:t>
      </w:r>
      <w:r>
        <w:rPr>
          <w:rFonts w:ascii="Times New Roman"/>
          <w:b w:val="false"/>
          <w:i w:val="false"/>
          <w:color w:val="ff0000"/>
          <w:sz w:val="28"/>
        </w:rPr>
        <w:t xml:space="preserve"> 06.11.2013 </w:t>
      </w:r>
      <w:r>
        <w:rPr>
          <w:rFonts w:ascii="Times New Roman"/>
          <w:b w:val="false"/>
          <w:i w:val="false"/>
          <w:color w:val="000000"/>
          <w:sz w:val="28"/>
        </w:rPr>
        <w:t>№ 18-2-V</w:t>
      </w:r>
      <w:r>
        <w:rPr>
          <w:rFonts w:ascii="Times New Roman"/>
          <w:b w:val="false"/>
          <w:i w:val="false"/>
          <w:color w:val="ff0000"/>
          <w:sz w:val="28"/>
        </w:rPr>
        <w:t xml:space="preserve">; 13.12.2013 </w:t>
      </w:r>
      <w:r>
        <w:rPr>
          <w:rFonts w:ascii="Times New Roman"/>
          <w:b w:val="false"/>
          <w:i w:val="false"/>
          <w:color w:val="000000"/>
          <w:sz w:val="28"/>
        </w:rPr>
        <w:t>№ 19-2-V</w:t>
      </w:r>
      <w:r>
        <w:rPr>
          <w:rFonts w:ascii="Times New Roman"/>
          <w:b w:val="false"/>
          <w:i w:val="false"/>
          <w:color w:val="ff0000"/>
          <w:sz w:val="28"/>
        </w:rPr>
        <w:t>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«2013-2015 жылдарға арналған облыстық бюджет туралы» 2012 жылғы 7 желтоқсандағы № 8/99-V (Нормативтік құқықтық актілерді мемлекеттік тіркеу Тізілімінде 2781 нөмірімен тіркелген)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2013 жылға арналған әлеуметтік салық, төлем көзінен ұсталатын жеке табыс салығы, төлем көзінен ұсталатын шетел азаматтарының жеке табыс салығынан табысты бөлу нормативтері 100 % мөлшерінде есепке алынсын.</w:t>
      </w:r>
      <w:r>
        <w:br/>
      </w:r>
      <w:r>
        <w:rPr>
          <w:rFonts w:ascii="Times New Roman"/>
          <w:b w:val="false"/>
          <w:i w:val="false"/>
          <w:color w:val="000000"/>
          <w:sz w:val="28"/>
        </w:rPr>
        <w:t>
</w:t>
      </w:r>
      <w:r>
        <w:rPr>
          <w:rFonts w:ascii="Times New Roman"/>
          <w:b w:val="false"/>
          <w:i w:val="false"/>
          <w:color w:val="000000"/>
          <w:sz w:val="28"/>
        </w:rPr>
        <w:t>
      3. «2013-2015 жылдарға арналған облыстық бюджет туралы» 2012 жылғы 7 желтоқсандағы № 8/99-V (Нормативтік құқықтық актілерді мемлекеттік тіркеу Тізілімінде 2781 нөмірімен тіркелген)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сәйкес аудан бюджетіне 2013 жылға арналған әлеуметтік салық, төлем көзінен ұсталмайтын жеке табыс салығы, төлем көзінен ұсталмайтын шетел азаматтарының жеке табыс салығынан табысты бөлу нормативтері 100 % мөлшерінде есепке алынсын.</w:t>
      </w:r>
      <w:r>
        <w:br/>
      </w:r>
      <w:r>
        <w:rPr>
          <w:rFonts w:ascii="Times New Roman"/>
          <w:b w:val="false"/>
          <w:i w:val="false"/>
          <w:color w:val="000000"/>
          <w:sz w:val="28"/>
        </w:rPr>
        <w:t>
</w:t>
      </w:r>
      <w:r>
        <w:rPr>
          <w:rFonts w:ascii="Times New Roman"/>
          <w:b w:val="false"/>
          <w:i w:val="false"/>
          <w:color w:val="000000"/>
          <w:sz w:val="28"/>
        </w:rPr>
        <w:t>
      4. Аудандық қазынашылық басқармасы 2013 жылғы 1 қаңтардан бастап белгіленген нормативтер бойынша аудан бюджетіне кірістер сомасын есепке алуды жүргізсін.</w:t>
      </w:r>
      <w:r>
        <w:br/>
      </w:r>
      <w:r>
        <w:rPr>
          <w:rFonts w:ascii="Times New Roman"/>
          <w:b w:val="false"/>
          <w:i w:val="false"/>
          <w:color w:val="000000"/>
          <w:sz w:val="28"/>
        </w:rPr>
        <w:t>
</w:t>
      </w:r>
      <w:r>
        <w:rPr>
          <w:rFonts w:ascii="Times New Roman"/>
          <w:b w:val="false"/>
          <w:i w:val="false"/>
          <w:color w:val="000000"/>
          <w:sz w:val="28"/>
        </w:rPr>
        <w:t>
      5. Облыстық бюджеттен 2013 жылға арналған аудан бюджетіне берілетін сомасы 1334226 мың теңге бюджеттік субвенцияның көлемі есепке алынсын.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 тармақтарына сәйкес ауылдық (селолық) жерде жұмыс істейтін денсаулық сақтау, әлеуметтік қамсыздандыру, білім беру, мәдениет және спорт саласының азаматтық қызметшілеріне, егер Қазақстан Республикасының заңдарында өзгеше белгіленбесе, жергілікті өкілді органдардың шешімі бойынша бюджет қаражаты есебінен қызметтің, осы түрлерімен қалалық жағдайда айналысатын азаматтық қызметшілердің жалақыларымен және ставкалармен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Ауылдық (селолық) жерде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7. Ауданның жергілікті атқарушы органының 2013 жылға арналған резерві 2052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Шығыс Қазақстан облысы Бородулиха аудандық мәслихатының 30.04.2013 </w:t>
      </w:r>
      <w:r>
        <w:rPr>
          <w:rFonts w:ascii="Times New Roman"/>
          <w:b w:val="false"/>
          <w:i w:val="false"/>
          <w:color w:val="000000"/>
          <w:sz w:val="28"/>
        </w:rPr>
        <w:t>№ 14-2-V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 қосымшаға</w:t>
      </w:r>
      <w:r>
        <w:rPr>
          <w:rFonts w:ascii="Times New Roman"/>
          <w:b w:val="false"/>
          <w:i w:val="false"/>
          <w:color w:val="000000"/>
          <w:sz w:val="28"/>
        </w:rPr>
        <w:t xml:space="preserve"> сәйкес 2013 жылға арналған аудандық бюджетті атқару барысында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9. Аудандық бюджетте облыстық бюджеттен шығындарды өтеуге 507048 мың теңге сомасында трансферттер көзделгені есепке алынсын.</w:t>
      </w:r>
      <w:r>
        <w:br/>
      </w:r>
      <w:r>
        <w:rPr>
          <w:rFonts w:ascii="Times New Roman"/>
          <w:b w:val="false"/>
          <w:i w:val="false"/>
          <w:color w:val="000000"/>
          <w:sz w:val="28"/>
        </w:rPr>
        <w:t>
</w:t>
      </w:r>
      <w:r>
        <w:rPr>
          <w:rFonts w:ascii="Times New Roman"/>
          <w:b w:val="false"/>
          <w:i w:val="false"/>
          <w:color w:val="000000"/>
          <w:sz w:val="28"/>
        </w:rPr>
        <w:t>
      10. Аудандық (қалалық) мәслихаттардың тексеру комиссияларының таратылуына және «Облыстың тексеру комиссиясы» мемлекеттік мекемесінің құрылуына байланысты 2162 мың теңге сомасында облыстық бюджетте аудандық бюджеттен трансферттер сомаларын қайтару көзделсін.</w:t>
      </w:r>
      <w:r>
        <w:br/>
      </w:r>
      <w:r>
        <w:rPr>
          <w:rFonts w:ascii="Times New Roman"/>
          <w:b w:val="false"/>
          <w:i w:val="false"/>
          <w:color w:val="000000"/>
          <w:sz w:val="28"/>
        </w:rPr>
        <w:t>
</w:t>
      </w:r>
      <w:r>
        <w:rPr>
          <w:rFonts w:ascii="Times New Roman"/>
          <w:b w:val="false"/>
          <w:i w:val="false"/>
          <w:color w:val="000000"/>
          <w:sz w:val="28"/>
        </w:rPr>
        <w:t>
      11. 31672,0 мың теңге – мұқтаж азаматтардың жекелеген санаттарына әлеуметтік көмек көрсетуге облыстық бюджеттен бөлінген трансферттер.</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Шығыс Қазақстан облысы Бородулиха аудандық мәслихатының 06.11.2013 </w:t>
      </w:r>
      <w:r>
        <w:rPr>
          <w:rFonts w:ascii="Times New Roman"/>
          <w:b w:val="false"/>
          <w:i w:val="false"/>
          <w:color w:val="000000"/>
          <w:sz w:val="28"/>
        </w:rPr>
        <w:t>№ 18-2-V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12. Аудандық бюджетте ағымдағы мақсатты трансферттер облыстық бюджеттен 50494 мың теңге көзделсін, соның ішінде:</w:t>
      </w:r>
      <w:r>
        <w:br/>
      </w:r>
      <w:r>
        <w:rPr>
          <w:rFonts w:ascii="Times New Roman"/>
          <w:b w:val="false"/>
          <w:i w:val="false"/>
          <w:color w:val="000000"/>
          <w:sz w:val="28"/>
        </w:rPr>
        <w:t>
      халықтың компьютерлік сауаттылығын арттыруды қамтамасыз етуге 2375 мың теңге;</w:t>
      </w:r>
      <w:r>
        <w:br/>
      </w:r>
      <w:r>
        <w:rPr>
          <w:rFonts w:ascii="Times New Roman"/>
          <w:b w:val="false"/>
          <w:i w:val="false"/>
          <w:color w:val="000000"/>
          <w:sz w:val="28"/>
        </w:rPr>
        <w:t>
      жалпы білім беретін мектептердегі типтік залдарды жарықтандыруға 3033 мың теңге;</w:t>
      </w:r>
      <w:r>
        <w:br/>
      </w:r>
      <w:r>
        <w:rPr>
          <w:rFonts w:ascii="Times New Roman"/>
          <w:b w:val="false"/>
          <w:i w:val="false"/>
          <w:color w:val="000000"/>
          <w:sz w:val="28"/>
        </w:rPr>
        <w:t>
      85086 мың теңге – Белағаш - Коростели су өткізуді ағымдағы жөндеуге облыстық бюджеттен бөлінген мақсатты ағымдағы нысаналы трансфеттер;</w:t>
      </w:r>
      <w:r>
        <w:br/>
      </w:r>
      <w:r>
        <w:rPr>
          <w:rFonts w:ascii="Times New Roman"/>
          <w:b w:val="false"/>
          <w:i w:val="false"/>
          <w:color w:val="000000"/>
          <w:sz w:val="28"/>
        </w:rPr>
        <w:t>
      606,0 мың теңге – жалпы білім беретін мектептер үшін оқу-әдістемелік кешен сатып алуға облыстық бюджеттен бөлінген нысаналы ағымдағы трансфеттер.</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өзгерту енгізілді - Шығыс Қазақстан облысы Бородулиха аудандық мәслихатының 30.04.2013 </w:t>
      </w:r>
      <w:r>
        <w:rPr>
          <w:rFonts w:ascii="Times New Roman"/>
          <w:b w:val="false"/>
          <w:i w:val="false"/>
          <w:color w:val="000000"/>
          <w:sz w:val="28"/>
        </w:rPr>
        <w:t>№ 14-2-V</w:t>
      </w:r>
      <w:r>
        <w:rPr>
          <w:rFonts w:ascii="Times New Roman"/>
          <w:b w:val="false"/>
          <w:i w:val="false"/>
          <w:color w:val="ff0000"/>
          <w:sz w:val="28"/>
        </w:rPr>
        <w:t xml:space="preserve">; 19.08.2013 </w:t>
      </w:r>
      <w:r>
        <w:rPr>
          <w:rFonts w:ascii="Times New Roman"/>
          <w:b w:val="false"/>
          <w:i w:val="false"/>
          <w:color w:val="000000"/>
          <w:sz w:val="28"/>
        </w:rPr>
        <w:t>№ 17-3-V</w:t>
      </w:r>
      <w:r>
        <w:rPr>
          <w:rFonts w:ascii="Times New Roman"/>
          <w:b w:val="false"/>
          <w:i w:val="false"/>
          <w:color w:val="ff0000"/>
          <w:sz w:val="28"/>
        </w:rPr>
        <w:t xml:space="preserve">; 06.11.2013 </w:t>
      </w:r>
      <w:r>
        <w:rPr>
          <w:rFonts w:ascii="Times New Roman"/>
          <w:b w:val="false"/>
          <w:i w:val="false"/>
          <w:color w:val="000000"/>
          <w:sz w:val="28"/>
        </w:rPr>
        <w:t>№ 18-2-V</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13. 25543,9 мың теңге – сумен жабдықтау жүйесін дамытуға облыстық бюджеттен бөлінген нысаналы трансфеттер.</w:t>
      </w:r>
      <w:r>
        <w:br/>
      </w:r>
      <w:r>
        <w:rPr>
          <w:rFonts w:ascii="Times New Roman"/>
          <w:b w:val="false"/>
          <w:i w:val="false"/>
          <w:color w:val="000000"/>
          <w:sz w:val="28"/>
        </w:rPr>
        <w:t>
      </w:t>
      </w:r>
      <w:r>
        <w:rPr>
          <w:rFonts w:ascii="Times New Roman"/>
          <w:b w:val="false"/>
          <w:i w:val="false"/>
          <w:color w:val="ff0000"/>
          <w:sz w:val="28"/>
        </w:rPr>
        <w:t>Ескерту. 13-тармақ жаңа редакцияда -</w:t>
      </w:r>
      <w:r>
        <w:rPr>
          <w:rFonts w:ascii="Times New Roman"/>
          <w:b w:val="false"/>
          <w:i w:val="false"/>
          <w:color w:val="000000"/>
          <w:sz w:val="28"/>
        </w:rPr>
        <w:t> </w:t>
      </w:r>
      <w:r>
        <w:rPr>
          <w:rFonts w:ascii="Times New Roman"/>
          <w:b w:val="false"/>
          <w:i w:val="false"/>
          <w:color w:val="ff0000"/>
          <w:sz w:val="28"/>
        </w:rPr>
        <w:t xml:space="preserve">Шығыс Қазақстан облысы Бородулиха аудандық мәслихатының 06.11.2013 </w:t>
      </w:r>
      <w:r>
        <w:rPr>
          <w:rFonts w:ascii="Times New Roman"/>
          <w:b w:val="false"/>
          <w:i w:val="false"/>
          <w:color w:val="000000"/>
          <w:sz w:val="28"/>
        </w:rPr>
        <w:t>N 18-2-V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Шығыс Қазақстан облысы Бородулиха аудандық мәслихатының 22.02.2013 </w:t>
      </w:r>
      <w:r>
        <w:rPr>
          <w:rFonts w:ascii="Times New Roman"/>
          <w:b w:val="false"/>
          <w:i w:val="false"/>
          <w:color w:val="000000"/>
          <w:sz w:val="28"/>
        </w:rPr>
        <w:t>N 12-2-V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15. Аудандық бюджетте республикалық бюджеттен сумен жабдықтау жүйесін дамытуға 58184 мың теңге сомасында мақсатты трансферттер көзделгені ескерілсін.</w:t>
      </w:r>
      <w:r>
        <w:br/>
      </w:r>
      <w:r>
        <w:rPr>
          <w:rFonts w:ascii="Times New Roman"/>
          <w:b w:val="false"/>
          <w:i w:val="false"/>
          <w:color w:val="000000"/>
          <w:sz w:val="28"/>
        </w:rPr>
        <w:t>
</w:t>
      </w:r>
      <w:r>
        <w:rPr>
          <w:rFonts w:ascii="Times New Roman"/>
          <w:b w:val="false"/>
          <w:i w:val="false"/>
          <w:color w:val="000000"/>
          <w:sz w:val="28"/>
        </w:rPr>
        <w:t>
      16. 2013 жылға арналған аудандық бюджетте республикалық бюджеттен ағымдағы мақсатты трансферттер мынадай мөлшерде көзделсін:</w:t>
      </w:r>
      <w:r>
        <w:br/>
      </w:r>
      <w:r>
        <w:rPr>
          <w:rFonts w:ascii="Times New Roman"/>
          <w:b w:val="false"/>
          <w:i w:val="false"/>
          <w:color w:val="000000"/>
          <w:sz w:val="28"/>
        </w:rPr>
        <w:t>
      33635,0 мың теңге – эпизоотияға қарсы іс-шараларды өткізу;</w:t>
      </w:r>
      <w:r>
        <w:br/>
      </w:r>
      <w:r>
        <w:rPr>
          <w:rFonts w:ascii="Times New Roman"/>
          <w:b w:val="false"/>
          <w:i w:val="false"/>
          <w:color w:val="000000"/>
          <w:sz w:val="28"/>
        </w:rPr>
        <w:t>
      8253 мың теңге – мамандарды әлеуметтік қолдау шараларын іске асыруға</w:t>
      </w:r>
      <w:r>
        <w:rPr>
          <w:rFonts w:ascii="Times New Roman"/>
          <w:b w:val="false"/>
          <w:i w:val="false"/>
          <w:color w:val="0000ff"/>
          <w:sz w:val="28"/>
        </w:rPr>
        <w:t>;</w:t>
      </w:r>
      <w:r>
        <w:br/>
      </w:r>
      <w:r>
        <w:rPr>
          <w:rFonts w:ascii="Times New Roman"/>
          <w:b w:val="false"/>
          <w:i w:val="false"/>
          <w:color w:val="000000"/>
          <w:sz w:val="28"/>
        </w:rPr>
        <w:t>
      31595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8581,0 мың теңге – 2011-2020 жылдарға арналған Қазақстан Республикасында білімді дамытудың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w:t>
      </w:r>
      <w:r>
        <w:br/>
      </w:r>
      <w:r>
        <w:rPr>
          <w:rFonts w:ascii="Times New Roman"/>
          <w:b w:val="false"/>
          <w:i w:val="false"/>
          <w:color w:val="000000"/>
          <w:sz w:val="28"/>
        </w:rPr>
        <w:t>
      8194 мың теңге – негізгі орта және жалпы орта бiлiм беретiн мемлекеттiк мекемелердегi физика, химия, биология кабинеттерiн оқу жабдығымен жарақтандыруға;</w:t>
      </w:r>
      <w:r>
        <w:br/>
      </w:r>
      <w:r>
        <w:rPr>
          <w:rFonts w:ascii="Times New Roman"/>
          <w:b w:val="false"/>
          <w:i w:val="false"/>
          <w:color w:val="000000"/>
          <w:sz w:val="28"/>
        </w:rPr>
        <w:t>
      387,0 мың теңге –үйде оқитын мүгедек балаларды құрал-жабдықпен, бағдарламалық қамтумен қамтамасыз етуге;</w:t>
      </w:r>
      <w:r>
        <w:br/>
      </w:r>
      <w:r>
        <w:rPr>
          <w:rFonts w:ascii="Times New Roman"/>
          <w:b w:val="false"/>
          <w:i w:val="false"/>
          <w:color w:val="000000"/>
          <w:sz w:val="28"/>
        </w:rPr>
        <w:t>
      4156 мың теңге – арнайы әлеуметтік қызметтер көрсетуді іске асыруға;</w:t>
      </w:r>
      <w:r>
        <w:br/>
      </w:r>
      <w:r>
        <w:rPr>
          <w:rFonts w:ascii="Times New Roman"/>
          <w:b w:val="false"/>
          <w:i w:val="false"/>
          <w:color w:val="000000"/>
          <w:sz w:val="28"/>
        </w:rPr>
        <w:t>
      17427 мың теңге –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8"/>
        </w:rPr>
        <w:t>
      16741 мың теңге – мектеп мұғалімдеріне және мектепке дейінгі білім беру ұйымдарының тәрбишілеріне біліктілік санаты үшін үстемақы мөлшерін ұлғайтуға;</w:t>
      </w:r>
      <w:r>
        <w:br/>
      </w:r>
      <w:r>
        <w:rPr>
          <w:rFonts w:ascii="Times New Roman"/>
          <w:b w:val="false"/>
          <w:i w:val="false"/>
          <w:color w:val="000000"/>
          <w:sz w:val="28"/>
        </w:rPr>
        <w:t>
      7656,0 мың теңге – үш сатылық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13465 мың теңге – жергілікті атқарушы органдардың штат санының өсіруге.</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өзгерістер енгізілді - Шығыс Қазақстан облысы Бородулиха аудандық мәслихатының 17.07.2013 </w:t>
      </w:r>
      <w:r>
        <w:rPr>
          <w:rFonts w:ascii="Times New Roman"/>
          <w:b w:val="false"/>
          <w:i w:val="false"/>
          <w:color w:val="000000"/>
          <w:sz w:val="28"/>
        </w:rPr>
        <w:t>№ 16-2-V</w:t>
      </w:r>
      <w:r>
        <w:rPr>
          <w:rFonts w:ascii="Times New Roman"/>
          <w:b w:val="false"/>
          <w:i w:val="false"/>
          <w:color w:val="ff0000"/>
          <w:sz w:val="28"/>
        </w:rPr>
        <w:t xml:space="preserve">; </w:t>
      </w:r>
      <w:r>
        <w:rPr>
          <w:rFonts w:ascii="Times New Roman"/>
          <w:b w:val="false"/>
          <w:i w:val="false"/>
          <w:color w:val="ff0000"/>
          <w:sz w:val="28"/>
        </w:rPr>
        <w:t xml:space="preserve">13.12.2013 </w:t>
      </w:r>
      <w:r>
        <w:rPr>
          <w:rFonts w:ascii="Times New Roman"/>
          <w:b w:val="false"/>
          <w:i w:val="false"/>
          <w:color w:val="000000"/>
          <w:sz w:val="28"/>
        </w:rPr>
        <w:t>№ 19-2-V</w:t>
      </w:r>
      <w:r>
        <w:rPr>
          <w:rFonts w:ascii="Times New Roman"/>
          <w:b w:val="false"/>
          <w:i w:val="false"/>
          <w:color w:val="ff0000"/>
          <w:sz w:val="28"/>
        </w:rPr>
        <w:t xml:space="preserve"> 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17. Аудандық бюджетте республикалық бюджеттен жобаларды іске асыру, сондай-ақ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жергілікті басқару өзін-өзі басқаруды мемлекеттік қолдауға 30859 мың теңге сомасында ағымдағы мақсатты трансферттер көзделсін.</w:t>
      </w:r>
      <w:r>
        <w:br/>
      </w:r>
      <w:r>
        <w:rPr>
          <w:rFonts w:ascii="Times New Roman"/>
          <w:b w:val="false"/>
          <w:i w:val="false"/>
          <w:color w:val="000000"/>
          <w:sz w:val="28"/>
        </w:rPr>
        <w:t>
</w:t>
      </w:r>
      <w:r>
        <w:rPr>
          <w:rFonts w:ascii="Times New Roman"/>
          <w:b w:val="false"/>
          <w:i w:val="false"/>
          <w:color w:val="000000"/>
          <w:sz w:val="28"/>
        </w:rPr>
        <w:t xml:space="preserve">
      18. </w:t>
      </w:r>
      <w:r>
        <w:rPr>
          <w:rFonts w:ascii="Times New Roman"/>
          <w:b w:val="false"/>
          <w:i w:val="false"/>
          <w:color w:val="ff0000"/>
          <w:sz w:val="28"/>
        </w:rPr>
        <w:t xml:space="preserve">алынып тасталды - Шығыс Қазақстан облысы Бородулиха аудандық мәслихатының 22.02.2013 </w:t>
      </w:r>
      <w:r>
        <w:rPr>
          <w:rFonts w:ascii="Times New Roman"/>
          <w:b w:val="false"/>
          <w:i w:val="false"/>
          <w:color w:val="000000"/>
          <w:sz w:val="28"/>
        </w:rPr>
        <w:t>N 12-2-V</w:t>
      </w:r>
      <w:r>
        <w:rPr>
          <w:rFonts w:ascii="Times New Roman"/>
          <w:b w:val="false"/>
          <w:i w:val="false"/>
          <w:color w:val="ff0000"/>
          <w:sz w:val="28"/>
        </w:rPr>
        <w:t xml:space="preserve"> шешімімен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19. 2013 жылға аудандық бюджетте ауылдық елді мекендердегі әлеуметтік саладағы мамандарды әлеуметтік қолдау шараларын іске асыру үшін 46737 мың теңге республикалық бюджеттен несиелер түсімінің құрамында есептелсін;</w:t>
      </w:r>
      <w:r>
        <w:br/>
      </w:r>
      <w:r>
        <w:rPr>
          <w:rFonts w:ascii="Times New Roman"/>
          <w:b w:val="false"/>
          <w:i w:val="false"/>
          <w:color w:val="000000"/>
          <w:sz w:val="28"/>
        </w:rPr>
        <w:t>
</w:t>
      </w:r>
      <w:r>
        <w:rPr>
          <w:rFonts w:ascii="Times New Roman"/>
          <w:b w:val="false"/>
          <w:i w:val="false"/>
          <w:color w:val="000000"/>
          <w:sz w:val="28"/>
        </w:rPr>
        <w:t>
      20. 2013 жылға арналған «Қаладағы аудан, аудандық маңызы бар қала, кент, ауыл (село), ауылдық (селолық) округ әкімінің аппараты» 123 бюджеттік бағдарламалардың әкімшілері бойынша шығындар көлемі келесі мақсаттарға бекітілсін:</w:t>
      </w:r>
      <w:r>
        <w:br/>
      </w:r>
      <w:r>
        <w:rPr>
          <w:rFonts w:ascii="Times New Roman"/>
          <w:b w:val="false"/>
          <w:i w:val="false"/>
          <w:color w:val="000000"/>
          <w:sz w:val="28"/>
        </w:rPr>
        <w:t>
      181054,2 мың теңге – қаладағы аудан, аудандық маңызы бар қала, кент, ауыл, ауылдық округ әкімі аппаратының қызметін қамтамасыз етуге (</w:t>
      </w:r>
      <w:r>
        <w:rPr>
          <w:rFonts w:ascii="Times New Roman"/>
          <w:b w:val="false"/>
          <w:i w:val="false"/>
          <w:color w:val="000000"/>
          <w:sz w:val="28"/>
        </w:rPr>
        <w:t>5 қосымша</w:t>
      </w:r>
      <w:r>
        <w:rPr>
          <w:rFonts w:ascii="Times New Roman"/>
          <w:b w:val="false"/>
          <w:i w:val="false"/>
          <w:color w:val="000000"/>
          <w:sz w:val="28"/>
        </w:rPr>
        <w:t>);</w:t>
      </w:r>
      <w:r>
        <w:br/>
      </w:r>
      <w:r>
        <w:rPr>
          <w:rFonts w:ascii="Times New Roman"/>
          <w:b w:val="false"/>
          <w:i w:val="false"/>
          <w:color w:val="000000"/>
          <w:sz w:val="28"/>
        </w:rPr>
        <w:t>
      165 мың теңге - ерекше жағдайларда сырқаты ауыр адамдарды дәрігерлік көмек көрсететін ең жақын денсаулық сақтау ұйымына жеткізуді ұйымдастыруға (</w:t>
      </w:r>
      <w:r>
        <w:rPr>
          <w:rFonts w:ascii="Times New Roman"/>
          <w:b w:val="false"/>
          <w:i w:val="false"/>
          <w:color w:val="000000"/>
          <w:sz w:val="28"/>
        </w:rPr>
        <w:t>6 қосымша</w:t>
      </w:r>
      <w:r>
        <w:rPr>
          <w:rFonts w:ascii="Times New Roman"/>
          <w:b w:val="false"/>
          <w:i w:val="false"/>
          <w:color w:val="000000"/>
          <w:sz w:val="28"/>
        </w:rPr>
        <w:t xml:space="preserve">); </w:t>
      </w:r>
      <w:r>
        <w:br/>
      </w:r>
      <w:r>
        <w:rPr>
          <w:rFonts w:ascii="Times New Roman"/>
          <w:b w:val="false"/>
          <w:i w:val="false"/>
          <w:color w:val="000000"/>
          <w:sz w:val="28"/>
        </w:rPr>
        <w:t>
      141 мың теңге - жерлеу орындарын күтіп ұстау және туысы жоқ адамдарды жерлеуге (</w:t>
      </w:r>
      <w:r>
        <w:rPr>
          <w:rFonts w:ascii="Times New Roman"/>
          <w:b w:val="false"/>
          <w:i w:val="false"/>
          <w:color w:val="000000"/>
          <w:sz w:val="28"/>
        </w:rPr>
        <w:t>7-қосымша</w:t>
      </w:r>
      <w:r>
        <w:rPr>
          <w:rFonts w:ascii="Times New Roman"/>
          <w:b w:val="false"/>
          <w:i w:val="false"/>
          <w:color w:val="000000"/>
          <w:sz w:val="28"/>
        </w:rPr>
        <w:t>);</w:t>
      </w:r>
      <w:r>
        <w:br/>
      </w:r>
      <w:r>
        <w:rPr>
          <w:rFonts w:ascii="Times New Roman"/>
          <w:b w:val="false"/>
          <w:i w:val="false"/>
          <w:color w:val="000000"/>
          <w:sz w:val="28"/>
        </w:rPr>
        <w:t>
      56435,0 мың теңге – аудандық маңызы бар қалаларда, кенттерде, ауылдарда (селоларда), ауылдық (селолық) округтерде автомобиль жолдарының жұмыс істеуін қамтамасыз етуге (</w:t>
      </w:r>
      <w:r>
        <w:rPr>
          <w:rFonts w:ascii="Times New Roman"/>
          <w:b w:val="false"/>
          <w:i w:val="false"/>
          <w:color w:val="000000"/>
          <w:sz w:val="28"/>
        </w:rPr>
        <w:t>8 қосымша</w:t>
      </w:r>
      <w:r>
        <w:rPr>
          <w:rFonts w:ascii="Times New Roman"/>
          <w:b w:val="false"/>
          <w:i w:val="false"/>
          <w:color w:val="000000"/>
          <w:sz w:val="28"/>
        </w:rPr>
        <w:t>);</w:t>
      </w:r>
      <w:r>
        <w:br/>
      </w:r>
      <w:r>
        <w:rPr>
          <w:rFonts w:ascii="Times New Roman"/>
          <w:b w:val="false"/>
          <w:i w:val="false"/>
          <w:color w:val="000000"/>
          <w:sz w:val="28"/>
        </w:rPr>
        <w:t>
      10189,0 мың теңге – мемлекеттік органдардың күрделі шығыстарына (</w:t>
      </w:r>
      <w:r>
        <w:rPr>
          <w:rFonts w:ascii="Times New Roman"/>
          <w:b w:val="false"/>
          <w:i w:val="false"/>
          <w:color w:val="000000"/>
          <w:sz w:val="28"/>
        </w:rPr>
        <w:t>9 қосымша</w:t>
      </w:r>
      <w:r>
        <w:rPr>
          <w:rFonts w:ascii="Times New Roman"/>
          <w:b w:val="false"/>
          <w:i w:val="false"/>
          <w:color w:val="000000"/>
          <w:sz w:val="28"/>
        </w:rPr>
        <w:t>);</w:t>
      </w:r>
      <w:r>
        <w:br/>
      </w:r>
      <w:r>
        <w:rPr>
          <w:rFonts w:ascii="Times New Roman"/>
          <w:b w:val="false"/>
          <w:i w:val="false"/>
          <w:color w:val="000000"/>
          <w:sz w:val="28"/>
        </w:rPr>
        <w:t>
      511 мың теңге – елді мекендердің көшелерін жарықтандыруға (</w:t>
      </w:r>
      <w:r>
        <w:rPr>
          <w:rFonts w:ascii="Times New Roman"/>
          <w:b w:val="false"/>
          <w:i w:val="false"/>
          <w:color w:val="000000"/>
          <w:sz w:val="28"/>
        </w:rPr>
        <w:t>10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20-тармаққа өзгерістер енгізілді - Шығыс Қазақстан облысы Бородулиха аудандық мәслихатының 22.02.2013 </w:t>
      </w:r>
      <w:r>
        <w:rPr>
          <w:rFonts w:ascii="Times New Roman"/>
          <w:b w:val="false"/>
          <w:i w:val="false"/>
          <w:color w:val="000000"/>
          <w:sz w:val="28"/>
        </w:rPr>
        <w:t>N 12-2-V</w:t>
      </w:r>
      <w:r>
        <w:rPr>
          <w:rFonts w:ascii="Times New Roman"/>
          <w:b w:val="false"/>
          <w:i w:val="false"/>
          <w:color w:val="ff0000"/>
          <w:sz w:val="28"/>
        </w:rPr>
        <w:t xml:space="preserve">; </w:t>
      </w:r>
      <w:r>
        <w:rPr>
          <w:rFonts w:ascii="Times New Roman"/>
          <w:b w:val="false"/>
          <w:i w:val="false"/>
          <w:color w:val="ff0000"/>
          <w:sz w:val="28"/>
        </w:rPr>
        <w:t xml:space="preserve">30.04.2013 </w:t>
      </w:r>
      <w:r>
        <w:rPr>
          <w:rFonts w:ascii="Times New Roman"/>
          <w:b w:val="false"/>
          <w:i w:val="false"/>
          <w:color w:val="000000"/>
          <w:sz w:val="28"/>
        </w:rPr>
        <w:t>№ 14-2-V</w:t>
      </w:r>
      <w:r>
        <w:rPr>
          <w:rFonts w:ascii="Times New Roman"/>
          <w:b w:val="false"/>
          <w:i w:val="false"/>
          <w:color w:val="ff0000"/>
          <w:sz w:val="28"/>
        </w:rPr>
        <w:t>;</w:t>
      </w:r>
      <w:r>
        <w:rPr>
          <w:rFonts w:ascii="Times New Roman"/>
          <w:b w:val="false"/>
          <w:i w:val="false"/>
          <w:color w:val="ff0000"/>
          <w:sz w:val="28"/>
        </w:rPr>
        <w:t xml:space="preserve"> 17.07.2013 </w:t>
      </w:r>
      <w:r>
        <w:rPr>
          <w:rFonts w:ascii="Times New Roman"/>
          <w:b w:val="false"/>
          <w:i w:val="false"/>
          <w:color w:val="000000"/>
          <w:sz w:val="28"/>
        </w:rPr>
        <w:t>№ 16-2-V</w:t>
      </w:r>
      <w:r>
        <w:rPr>
          <w:rFonts w:ascii="Times New Roman"/>
          <w:b w:val="false"/>
          <w:i w:val="false"/>
          <w:color w:val="ff0000"/>
          <w:sz w:val="28"/>
        </w:rPr>
        <w:t xml:space="preserve">; 06.11.2013 </w:t>
      </w:r>
      <w:r>
        <w:rPr>
          <w:rFonts w:ascii="Times New Roman"/>
          <w:b w:val="false"/>
          <w:i w:val="false"/>
          <w:color w:val="000000"/>
          <w:sz w:val="28"/>
        </w:rPr>
        <w:t xml:space="preserve">№ 18-2-V </w:t>
      </w:r>
      <w:r>
        <w:rPr>
          <w:rFonts w:ascii="Times New Roman"/>
          <w:b w:val="false"/>
          <w:i w:val="false"/>
          <w:color w:val="ff0000"/>
          <w:sz w:val="28"/>
        </w:rPr>
        <w:t>шешімдерімен (01.01.2013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21. Осы шешім 2013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                       У. Майжанов</w:t>
      </w:r>
    </w:p>
    <w:bookmarkEnd w:id="0"/>
    <w:bookmarkStart w:name="z23" w:id="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шешiмiне</w:t>
      </w:r>
      <w:r>
        <w:br/>
      </w:r>
      <w:r>
        <w:rPr>
          <w:rFonts w:ascii="Times New Roman"/>
          <w:b w:val="false"/>
          <w:i w:val="false"/>
          <w:color w:val="000000"/>
          <w:sz w:val="28"/>
        </w:rPr>
        <w:t>
      1 қосымша</w:t>
      </w:r>
    </w:p>
    <w:bookmarkEnd w:id="1"/>
    <w:bookmarkStart w:name="z24" w:id="2"/>
    <w:p>
      <w:pPr>
        <w:spacing w:after="0"/>
        <w:ind w:left="0"/>
        <w:jc w:val="left"/>
      </w:pPr>
      <w:r>
        <w:rPr>
          <w:rFonts w:ascii="Times New Roman"/>
          <w:b/>
          <w:i w:val="false"/>
          <w:color w:val="000000"/>
        </w:rPr>
        <w:t xml:space="preserve"> 
      2013 жылға арналған аудандық бюджет</w:t>
      </w:r>
    </w:p>
    <w:bookmarkEnd w:id="2"/>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13.12.2013 </w:t>
      </w:r>
      <w:r>
        <w:rPr>
          <w:rFonts w:ascii="Times New Roman"/>
          <w:b w:val="false"/>
          <w:i w:val="false"/>
          <w:color w:val="ff0000"/>
          <w:sz w:val="28"/>
        </w:rPr>
        <w:t>N 19-2-V</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834"/>
        <w:gridCol w:w="1003"/>
        <w:gridCol w:w="8311"/>
        <w:gridCol w:w="2962"/>
      </w:tblGrid>
      <w:tr>
        <w:trPr>
          <w:trHeight w:val="67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2978232,3</w:t>
            </w: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729135</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302816</w:t>
            </w:r>
          </w:p>
        </w:tc>
      </w:tr>
      <w:tr>
        <w:trPr>
          <w:trHeight w:val="16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302816</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200948</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110695</w:t>
            </w:r>
          </w:p>
        </w:tc>
      </w:tr>
      <w:tr>
        <w:trPr>
          <w:trHeight w:val="1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1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65953</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3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21191</w:t>
            </w:r>
          </w:p>
        </w:tc>
      </w:tr>
      <w:tr>
        <w:trPr>
          <w:trHeight w:val="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34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12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іс-әректтерді жасағаны және (немесе ) оған уәкілеттігі бар мемлекеттік органдар немесе лауазымды адамдар құжаттар бергені үшiн алынатын мiндеттi төлемдер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6789,4</w:t>
            </w:r>
          </w:p>
        </w:tc>
      </w:tr>
      <w:tr>
        <w:trPr>
          <w:trHeight w:val="1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1323,4</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150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айыппұлдар, өсімпұлдар, санкциялар өндіріп алулар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r>
      <w:tr>
        <w:trPr>
          <w:trHeight w:val="1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18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r>
      <w:tr>
        <w:trPr>
          <w:trHeight w:val="42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22166</w:t>
            </w:r>
          </w:p>
        </w:tc>
      </w:tr>
      <w:tr>
        <w:trPr>
          <w:trHeight w:val="36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19266</w:t>
            </w:r>
          </w:p>
        </w:tc>
      </w:tr>
      <w:tr>
        <w:trPr>
          <w:trHeight w:val="1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18466</w:t>
            </w:r>
          </w:p>
        </w:tc>
      </w:tr>
      <w:tr>
        <w:trPr>
          <w:trHeight w:val="1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3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2220141,9</w:t>
            </w:r>
          </w:p>
        </w:tc>
      </w:tr>
      <w:tr>
        <w:trPr>
          <w:trHeight w:val="39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2220141,9</w:t>
            </w:r>
          </w:p>
        </w:tc>
      </w:tr>
      <w:tr>
        <w:trPr>
          <w:trHeight w:val="15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2220141,9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78"/>
        <w:gridCol w:w="841"/>
        <w:gridCol w:w="778"/>
        <w:gridCol w:w="7764"/>
        <w:gridCol w:w="2966"/>
      </w:tblGrid>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Фтоп</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3081344,5</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321979,2</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287957,2</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15335</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15104</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81379</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74471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191243,2</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181054,2</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18884</w:t>
            </w:r>
          </w:p>
        </w:tc>
      </w:tr>
      <w:tr>
        <w:trPr>
          <w:trHeight w:val="17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17812</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13008</w:t>
            </w:r>
          </w:p>
        </w:tc>
      </w:tr>
      <w:tr>
        <w:trPr>
          <w:trHeight w:val="14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маңызы бар қаланы)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12760</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9773</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w:t>
            </w:r>
          </w:p>
        </w:tc>
      </w:tr>
      <w:tr>
        <w:trPr>
          <w:trHeight w:val="14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1824557</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92570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55016</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37554</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1600271</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1600271</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1560354</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39917</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131716</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131716</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15678</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r>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17427</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жабдықтармен, бағдарламалық қамтамасыз етумен қамту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74401</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192534</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166762</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166762</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23869</w:t>
            </w:r>
          </w:p>
        </w:tc>
      </w:tr>
      <w:tr>
        <w:trPr>
          <w:trHeight w:val="16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15552</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тәрбиленіп оқытылатын мүгедек балаларды материалдық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4162</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14660</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9474</w:t>
            </w:r>
          </w:p>
        </w:tc>
      </w:tr>
      <w:tr>
        <w:trPr>
          <w:trHeight w:val="14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25772</w:t>
            </w:r>
          </w:p>
        </w:tc>
      </w:tr>
      <w:tr>
        <w:trPr>
          <w:trHeight w:val="11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24900</w:t>
            </w:r>
          </w:p>
        </w:tc>
      </w:tr>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299627,9</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34784</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10180</w:t>
            </w:r>
          </w:p>
        </w:tc>
      </w:tr>
      <w:tr>
        <w:trPr>
          <w:trHeight w:val="9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196312,9</w:t>
            </w:r>
          </w:p>
        </w:tc>
      </w:tr>
      <w:tr>
        <w:trPr>
          <w:trHeight w:val="8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98536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89036</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97776,9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97776,9</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67879</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28735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8684</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152959</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46075</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25551</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11475</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2946</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w:t>
            </w:r>
          </w:p>
        </w:tc>
      </w:tr>
      <w:tr>
        <w:trPr>
          <w:trHeight w:val="11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w:t>
            </w:r>
          </w:p>
        </w:tc>
      </w:tr>
      <w:tr>
        <w:trPr>
          <w:trHeight w:val="6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14076</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44128</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21923</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37205</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12902</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9173</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15277</w:t>
            </w:r>
          </w:p>
        </w:tc>
      </w:tr>
      <w:tr>
        <w:trPr>
          <w:trHeight w:val="14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9026</w:t>
            </w:r>
          </w:p>
        </w:tc>
      </w:tr>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8946</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балык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77975,2</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31638,2</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8253</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6552,4</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6552,4</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16832,8</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16778,8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w:t>
            </w:r>
          </w:p>
        </w:tc>
      </w:tr>
      <w:tr>
        <w:trPr>
          <w:trHeight w:val="9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12148</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16962,1</w:t>
            </w:r>
          </w:p>
        </w:tc>
      </w:tr>
      <w:tr>
        <w:trPr>
          <w:trHeight w:val="20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11079,5</w:t>
            </w:r>
          </w:p>
        </w:tc>
      </w:tr>
      <w:tr>
        <w:trPr>
          <w:trHeight w:val="14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56435</w:t>
            </w:r>
          </w:p>
        </w:tc>
      </w:tr>
      <w:tr>
        <w:trPr>
          <w:trHeight w:val="11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56435</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63545</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59216</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50095</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50095</w:t>
            </w:r>
          </w:p>
        </w:tc>
      </w:tr>
      <w:tr>
        <w:trPr>
          <w:trHeight w:val="14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9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30859</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4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1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4800,7</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2638,7</w:t>
            </w:r>
          </w:p>
        </w:tc>
      </w:tr>
      <w:tr>
        <w:trPr>
          <w:trHeight w:val="14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41448</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9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6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сельдо</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(профицит) тапшылығы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(профицитті пайдалану) қаржыландыру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144560,2</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46737</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5289</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103112,2</w:t>
            </w:r>
          </w:p>
        </w:tc>
      </w:tr>
    </w:tbl>
    <w:bookmarkStart w:name="z25" w:id="3"/>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шешiмiне</w:t>
      </w:r>
      <w:r>
        <w:br/>
      </w:r>
      <w:r>
        <w:rPr>
          <w:rFonts w:ascii="Times New Roman"/>
          <w:b w:val="false"/>
          <w:i w:val="false"/>
          <w:color w:val="000000"/>
          <w:sz w:val="28"/>
        </w:rPr>
        <w:t>
      2 қосымша</w:t>
      </w:r>
    </w:p>
    <w:bookmarkEnd w:id="3"/>
    <w:bookmarkStart w:name="z26" w:id="4"/>
    <w:p>
      <w:pPr>
        <w:spacing w:after="0"/>
        <w:ind w:left="0"/>
        <w:jc w:val="left"/>
      </w:pPr>
      <w:r>
        <w:rPr>
          <w:rFonts w:ascii="Times New Roman"/>
          <w:b/>
          <w:i w:val="false"/>
          <w:color w:val="000000"/>
        </w:rPr>
        <w:t xml:space="preserve"> 
      2014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96"/>
        <w:gridCol w:w="1301"/>
        <w:gridCol w:w="8023"/>
        <w:gridCol w:w="2267"/>
      </w:tblGrid>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777511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194675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60537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12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капиталды сатудан түсетiн түсiмдер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2129689</w:t>
            </w:r>
          </w:p>
        </w:tc>
      </w:tr>
      <w:tr>
        <w:trPr>
          <w:trHeight w:val="6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2129689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2129689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906"/>
        <w:gridCol w:w="895"/>
        <w:gridCol w:w="858"/>
        <w:gridCol w:w="7542"/>
        <w:gridCol w:w="2143"/>
      </w:tblGrid>
      <w:tr>
        <w:trPr>
          <w:trHeight w:val="2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ШЫҒЫНДАР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2912500</w:t>
            </w:r>
          </w:p>
        </w:tc>
      </w:tr>
      <w:tr>
        <w:trPr>
          <w:trHeight w:val="3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293024</w:t>
            </w:r>
          </w:p>
        </w:tc>
      </w:tr>
      <w:tr>
        <w:trPr>
          <w:trHeight w:val="5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261658</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76157</w:t>
            </w:r>
          </w:p>
        </w:tc>
      </w:tr>
      <w:tr>
        <w:trPr>
          <w:trHeight w:val="5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75857</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170011</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169011</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18827</w:t>
            </w:r>
          </w:p>
        </w:tc>
      </w:tr>
      <w:tr>
        <w:trPr>
          <w:trHeight w:val="13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12539</w:t>
            </w:r>
          </w:p>
        </w:tc>
      </w:tr>
      <w:tr>
        <w:trPr>
          <w:trHeight w:val="13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5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60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11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1682639</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1564543</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1564543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1523338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41205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72696</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72696</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15686</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1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137734</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26794</w:t>
            </w:r>
          </w:p>
        </w:tc>
      </w:tr>
      <w:tr>
        <w:trPr>
          <w:trHeight w:val="13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36426</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12352</w:t>
            </w:r>
          </w:p>
        </w:tc>
      </w:tr>
      <w:tr>
        <w:trPr>
          <w:trHeight w:val="11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34409</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34409</w:t>
            </w:r>
          </w:p>
        </w:tc>
      </w:tr>
      <w:tr>
        <w:trPr>
          <w:trHeight w:val="114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34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416649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320340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280340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73909</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25680</w:t>
            </w:r>
          </w:p>
        </w:tc>
      </w:tr>
      <w:tr>
        <w:trPr>
          <w:trHeight w:val="28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145628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47923</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47923</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20871</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6771</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4955</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43581</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15221</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33253</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12226</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12065</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10447</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42898</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31186</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11712</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26760</w:t>
            </w:r>
          </w:p>
        </w:tc>
      </w:tr>
      <w:tr>
        <w:trPr>
          <w:trHeight w:val="165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10260</w:t>
            </w:r>
          </w:p>
        </w:tc>
      </w:tr>
      <w:tr>
        <w:trPr>
          <w:trHeight w:val="138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95339</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95339</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28095</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28095</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67244</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67244</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29192</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20442</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2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111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12442</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қаржы активтерiн сатудан түсетiн түсiмдер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5"/>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шешiмiне</w:t>
      </w:r>
      <w:r>
        <w:br/>
      </w:r>
      <w:r>
        <w:rPr>
          <w:rFonts w:ascii="Times New Roman"/>
          <w:b w:val="false"/>
          <w:i w:val="false"/>
          <w:color w:val="000000"/>
          <w:sz w:val="28"/>
        </w:rPr>
        <w:t>
     3 қосымша</w:t>
      </w:r>
    </w:p>
    <w:bookmarkEnd w:id="5"/>
    <w:bookmarkStart w:name="z28" w:id="6"/>
    <w:p>
      <w:pPr>
        <w:spacing w:after="0"/>
        <w:ind w:left="0"/>
        <w:jc w:val="left"/>
      </w:pPr>
      <w:r>
        <w:rPr>
          <w:rFonts w:ascii="Times New Roman"/>
          <w:b/>
          <w:i w:val="false"/>
          <w:color w:val="000000"/>
        </w:rPr>
        <w:t xml:space="preserve"> 
      2015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31"/>
        <w:gridCol w:w="1204"/>
        <w:gridCol w:w="8021"/>
        <w:gridCol w:w="2316"/>
      </w:tblGrid>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2616619</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824480</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247000</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247000</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195340</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106840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w:t>
            </w:r>
          </w:p>
        </w:tc>
      </w:tr>
      <w:tr>
        <w:trPr>
          <w:trHeight w:val="2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61122</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17671</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6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түсетін түсiмдер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қызметті жүргiзгені үшiн алынатын алымдар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11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үшiн алынатын мiндеттi төлемдер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31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6469</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4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8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кірістер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капиталды сатудан түсетiн түсiмдер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активтердi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1786839</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1786839</w:t>
            </w:r>
          </w:p>
        </w:tc>
      </w:tr>
      <w:tr>
        <w:trPr>
          <w:trHeight w:val="3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1786839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904"/>
        <w:gridCol w:w="893"/>
        <w:gridCol w:w="857"/>
        <w:gridCol w:w="7480"/>
        <w:gridCol w:w="2212"/>
      </w:tblGrid>
      <w:tr>
        <w:trPr>
          <w:trHeight w:val="2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топ</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
фун</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2616619</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296233</w:t>
            </w:r>
          </w:p>
        </w:tc>
      </w:tr>
      <w:tr>
        <w:trPr>
          <w:trHeight w:val="5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264510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15643</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76966</w:t>
            </w:r>
          </w:p>
        </w:tc>
      </w:tr>
      <w:tr>
        <w:trPr>
          <w:trHeight w:val="5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76616</w:t>
            </w:r>
          </w:p>
        </w:tc>
      </w:tr>
      <w:tr>
        <w:trPr>
          <w:trHeight w:val="3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171901</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170701</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19053</w:t>
            </w:r>
          </w:p>
        </w:tc>
      </w:tr>
      <w:tr>
        <w:trPr>
          <w:trHeight w:val="13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w:t>
            </w:r>
          </w:p>
        </w:tc>
      </w:tr>
      <w:tr>
        <w:trPr>
          <w:trHeight w:val="13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5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60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114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1707844</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w:t>
            </w:r>
          </w:p>
        </w:tc>
      </w:tr>
      <w:tr>
        <w:trPr>
          <w:trHeight w:val="34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47670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1584405</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1584405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1541140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43265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75769</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75769</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w:t>
            </w:r>
          </w:p>
        </w:tc>
      </w:tr>
      <w:tr>
        <w:trPr>
          <w:trHeight w:val="11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17255</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42413</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3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169382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144843</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144843</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28670</w:t>
            </w:r>
          </w:p>
        </w:tc>
      </w:tr>
      <w:tr>
        <w:trPr>
          <w:trHeight w:val="138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14197</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36499</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дейiнгi балаларға мемлекеттiк жәрдемақылар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13216</w:t>
            </w:r>
          </w:p>
        </w:tc>
      </w:tr>
      <w:tr>
        <w:trPr>
          <w:trHeight w:val="11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2945</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24539</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24539</w:t>
            </w:r>
          </w:p>
        </w:tc>
      </w:tr>
      <w:tr>
        <w:trPr>
          <w:trHeight w:val="11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23432</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98321</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3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19239</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79082</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78921</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27477</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44298</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149173</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50319</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50319</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50319</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1944</w:t>
            </w:r>
          </w:p>
        </w:tc>
      </w:tr>
      <w:tr>
        <w:trPr>
          <w:trHeight w:val="11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43711</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21633</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15236</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33797</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12285</w:t>
            </w:r>
          </w:p>
        </w:tc>
      </w:tr>
      <w:tr>
        <w:trPr>
          <w:trHeight w:val="11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10552</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27067</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бөлiмi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15358</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15238</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11709</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26862</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26862</w:t>
            </w:r>
          </w:p>
        </w:tc>
      </w:tr>
      <w:tr>
        <w:trPr>
          <w:trHeight w:val="16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w:t>
            </w:r>
          </w:p>
        </w:tc>
      </w:tr>
      <w:tr>
        <w:trPr>
          <w:trHeight w:val="11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102014</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102014</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w:t>
            </w:r>
          </w:p>
        </w:tc>
      </w:tr>
      <w:tr>
        <w:trPr>
          <w:trHeight w:val="11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30062</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71952</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71952</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31403</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8838</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22565</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82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w:t>
            </w:r>
          </w:p>
        </w:tc>
      </w:tr>
      <w:tr>
        <w:trPr>
          <w:trHeight w:val="11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(профициті)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9" w:id="7"/>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w:t>
      </w:r>
      <w:r>
        <w:br/>
      </w:r>
      <w:r>
        <w:rPr>
          <w:rFonts w:ascii="Times New Roman"/>
          <w:b w:val="false"/>
          <w:i w:val="false"/>
          <w:color w:val="000000"/>
          <w:sz w:val="28"/>
        </w:rPr>
        <w:t>
      4 қосымша</w:t>
      </w:r>
    </w:p>
    <w:bookmarkEnd w:id="7"/>
    <w:bookmarkStart w:name="z30" w:id="8"/>
    <w:p>
      <w:pPr>
        <w:spacing w:after="0"/>
        <w:ind w:left="0"/>
        <w:jc w:val="left"/>
      </w:pPr>
      <w:r>
        <w:rPr>
          <w:rFonts w:ascii="Times New Roman"/>
          <w:b/>
          <w:i w:val="false"/>
          <w:color w:val="000000"/>
        </w:rPr>
        <w:t xml:space="preserve"> 
      2013 жылға арналған аудандық бюджетті атқару барысында секвестрлеуге жатпайтын бюджеттік бағдарламалар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473"/>
        <w:gridCol w:w="1510"/>
        <w:gridCol w:w="9070"/>
      </w:tblGrid>
      <w:tr>
        <w:trPr>
          <w:trHeight w:val="27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r>
              <w:br/>
            </w:r>
            <w:r>
              <w:rPr>
                <w:rFonts w:ascii="Times New Roman"/>
                <w:b w:val="false"/>
                <w:i w:val="false"/>
                <w:color w:val="000000"/>
                <w:sz w:val="20"/>
              </w:rPr>
              <w:t>
тобы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7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54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бөлімі </w:t>
            </w:r>
          </w:p>
        </w:tc>
      </w:tr>
      <w:tr>
        <w:trPr>
          <w:trHeight w:val="27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7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82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31" w:id="9"/>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w:t>
      </w:r>
      <w:r>
        <w:br/>
      </w:r>
      <w:r>
        <w:rPr>
          <w:rFonts w:ascii="Times New Roman"/>
          <w:b w:val="false"/>
          <w:i w:val="false"/>
          <w:color w:val="000000"/>
          <w:sz w:val="28"/>
        </w:rPr>
        <w:t>
      5 қосымша</w:t>
      </w:r>
    </w:p>
    <w:bookmarkEnd w:id="9"/>
    <w:bookmarkStart w:name="z32" w:id="10"/>
    <w:p>
      <w:pPr>
        <w:spacing w:after="0"/>
        <w:ind w:left="0"/>
        <w:jc w:val="left"/>
      </w:pPr>
      <w:r>
        <w:rPr>
          <w:rFonts w:ascii="Times New Roman"/>
          <w:b/>
          <w:i w:val="false"/>
          <w:color w:val="000000"/>
        </w:rPr>
        <w:t xml:space="preserve"> 
2013 жылға арналған ауылдық (кенттік) округтердегі</w:t>
      </w:r>
      <w:r>
        <w:br/>
      </w:r>
      <w:r>
        <w:rPr>
          <w:rFonts w:ascii="Times New Roman"/>
          <w:b/>
          <w:i w:val="false"/>
          <w:color w:val="000000"/>
        </w:rPr>
        <w:t>
аппараттардың бөлінісіндегі қаладағы аудан, аудандық</w:t>
      </w:r>
      <w:r>
        <w:br/>
      </w:r>
      <w:r>
        <w:rPr>
          <w:rFonts w:ascii="Times New Roman"/>
          <w:b/>
          <w:i w:val="false"/>
          <w:color w:val="000000"/>
        </w:rPr>
        <w:t>
маңызы бар қала, кент, ауыл, ауылдық округ әкімінің қызметін</w:t>
      </w:r>
      <w:r>
        <w:br/>
      </w:r>
      <w:r>
        <w:rPr>
          <w:rFonts w:ascii="Times New Roman"/>
          <w:b/>
          <w:i w:val="false"/>
          <w:color w:val="000000"/>
        </w:rPr>
        <w:t>
қамтамасыз ету жөніндегі қызметтер 123.001. код бағдарламасы</w:t>
      </w:r>
      <w:r>
        <w:br/>
      </w:r>
      <w:r>
        <w:rPr>
          <w:rFonts w:ascii="Times New Roman"/>
          <w:b/>
          <w:i w:val="false"/>
          <w:color w:val="000000"/>
        </w:rPr>
        <w:t>
бойынша шығындар</w:t>
      </w:r>
    </w:p>
    <w:bookmarkEnd w:id="10"/>
    <w:p>
      <w:pPr>
        <w:spacing w:after="0"/>
        <w:ind w:left="0"/>
        <w:jc w:val="both"/>
      </w:pPr>
      <w:r>
        <w:rPr>
          <w:rFonts w:ascii="Times New Roman"/>
          <w:b w:val="false"/>
          <w:i w:val="false"/>
          <w:color w:val="ff0000"/>
          <w:sz w:val="28"/>
        </w:rPr>
        <w:t xml:space="preserve">      Ескерту. 5 қосымша жаңа редакцияда - Шығыс Қазақстан облысы Бородулиха аудандық мәслихатының 06.11.2013 </w:t>
      </w:r>
      <w:r>
        <w:rPr>
          <w:rFonts w:ascii="Times New Roman"/>
          <w:b w:val="false"/>
          <w:i w:val="false"/>
          <w:color w:val="ff0000"/>
          <w:sz w:val="28"/>
        </w:rPr>
        <w:t>N 18-2-V</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9688"/>
        <w:gridCol w:w="2695"/>
      </w:tblGrid>
      <w:tr>
        <w:trPr>
          <w:trHeight w:val="43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181054,2</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8262,5</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15396,6</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9307,5</w:t>
            </w:r>
          </w:p>
        </w:tc>
      </w:tr>
      <w:tr>
        <w:trPr>
          <w:trHeight w:val="2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10356,6</w:t>
            </w:r>
          </w:p>
        </w:tc>
      </w:tr>
      <w:tr>
        <w:trPr>
          <w:trHeight w:val="1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7622,5</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8276,4</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16055,5</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7948,4</w:t>
            </w:r>
          </w:p>
        </w:tc>
      </w:tr>
      <w:tr>
        <w:trPr>
          <w:trHeight w:val="1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7631,5</w:t>
            </w:r>
          </w:p>
        </w:tc>
      </w:tr>
      <w:tr>
        <w:trPr>
          <w:trHeight w:val="2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8690,5</w:t>
            </w:r>
          </w:p>
        </w:tc>
      </w:tr>
      <w:tr>
        <w:trPr>
          <w:trHeight w:val="2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11779,4</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8815,5</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Новошульба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13608,6</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8888,5</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8790,5</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8665,5</w:t>
            </w:r>
          </w:p>
        </w:tc>
      </w:tr>
      <w:tr>
        <w:trPr>
          <w:trHeight w:val="19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7444,5</w:t>
            </w:r>
          </w:p>
        </w:tc>
      </w:tr>
      <w:tr>
        <w:trPr>
          <w:trHeight w:val="2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9031,7</w:t>
            </w:r>
          </w:p>
        </w:tc>
      </w:tr>
      <w:tr>
        <w:trPr>
          <w:trHeight w:val="21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w:t>
            </w:r>
          </w:p>
        </w:tc>
      </w:tr>
    </w:tbl>
    <w:bookmarkStart w:name="z33" w:id="11"/>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w:t>
      </w:r>
      <w:r>
        <w:br/>
      </w:r>
      <w:r>
        <w:rPr>
          <w:rFonts w:ascii="Times New Roman"/>
          <w:b w:val="false"/>
          <w:i w:val="false"/>
          <w:color w:val="000000"/>
          <w:sz w:val="28"/>
        </w:rPr>
        <w:t>
      6 қосымша</w:t>
      </w:r>
    </w:p>
    <w:bookmarkEnd w:id="11"/>
    <w:bookmarkStart w:name="z34" w:id="12"/>
    <w:p>
      <w:pPr>
        <w:spacing w:after="0"/>
        <w:ind w:left="0"/>
        <w:jc w:val="left"/>
      </w:pPr>
      <w:r>
        <w:rPr>
          <w:rFonts w:ascii="Times New Roman"/>
          <w:b/>
          <w:i w:val="false"/>
          <w:color w:val="000000"/>
        </w:rPr>
        <w:t xml:space="preserve"> 
      2013 жылға арналған ауылдық (кенттік) аймақтардағы аппараттардың бөлінісіндегі «Ерекше жағдайларда сырқаты ауыр адамдарды дәрігерлік көмек көрсететін ең жақын денсаулық сақтау ұйымына жеткізуді ұйымдастыру» 123.002. код бағдарламасы бойынша шығындар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9818"/>
        <w:gridCol w:w="2377"/>
      </w:tblGrid>
      <w:tr>
        <w:trPr>
          <w:trHeight w:val="54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7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bookmarkStart w:name="z35" w:id="13"/>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w:t>
      </w:r>
      <w:r>
        <w:br/>
      </w:r>
      <w:r>
        <w:rPr>
          <w:rFonts w:ascii="Times New Roman"/>
          <w:b w:val="false"/>
          <w:i w:val="false"/>
          <w:color w:val="000000"/>
          <w:sz w:val="28"/>
        </w:rPr>
        <w:t>
      7 қосымша</w:t>
      </w:r>
    </w:p>
    <w:bookmarkEnd w:id="13"/>
    <w:bookmarkStart w:name="z36" w:id="14"/>
    <w:p>
      <w:pPr>
        <w:spacing w:after="0"/>
        <w:ind w:left="0"/>
        <w:jc w:val="left"/>
      </w:pPr>
      <w:r>
        <w:rPr>
          <w:rFonts w:ascii="Times New Roman"/>
          <w:b/>
          <w:i w:val="false"/>
          <w:color w:val="000000"/>
        </w:rPr>
        <w:t xml:space="preserve"> 
      2013 жылға арналған ауылдық (кенттік) аймақтардағы аппараттардың бөлінісіндегі «Жерлеу орындарын күтіп-ұстау және туысы жоқ адамдарды жерлеу» 123.010. код бағдарламасы бойынша шығындар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9821"/>
        <w:gridCol w:w="2430"/>
      </w:tblGrid>
      <w:tr>
        <w:trPr>
          <w:trHeight w:val="54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7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bl>
    <w:bookmarkStart w:name="z37" w:id="15"/>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w:t>
      </w:r>
      <w:r>
        <w:br/>
      </w:r>
      <w:r>
        <w:rPr>
          <w:rFonts w:ascii="Times New Roman"/>
          <w:b w:val="false"/>
          <w:i w:val="false"/>
          <w:color w:val="000000"/>
          <w:sz w:val="28"/>
        </w:rPr>
        <w:t>
      8 қосымша</w:t>
      </w:r>
    </w:p>
    <w:bookmarkEnd w:id="15"/>
    <w:bookmarkStart w:name="z40" w:id="16"/>
    <w:p>
      <w:pPr>
        <w:spacing w:after="0"/>
        <w:ind w:left="0"/>
        <w:jc w:val="left"/>
      </w:pPr>
      <w:r>
        <w:rPr>
          <w:rFonts w:ascii="Times New Roman"/>
          <w:b/>
          <w:i w:val="false"/>
          <w:color w:val="000000"/>
        </w:rPr>
        <w:t xml:space="preserve"> 
2013 жылға арналған ауылдық (кенттік) округтердегі</w:t>
      </w:r>
      <w:r>
        <w:br/>
      </w:r>
      <w:r>
        <w:rPr>
          <w:rFonts w:ascii="Times New Roman"/>
          <w:b/>
          <w:i w:val="false"/>
          <w:color w:val="000000"/>
        </w:rPr>
        <w:t>
аппараттардың бөлінісіндегі аудандық маңызы бар қалаларда,</w:t>
      </w:r>
      <w:r>
        <w:br/>
      </w:r>
      <w:r>
        <w:rPr>
          <w:rFonts w:ascii="Times New Roman"/>
          <w:b/>
          <w:i w:val="false"/>
          <w:color w:val="000000"/>
        </w:rPr>
        <w:t>
кенттерде, ауылдарда (селоларда), ауылдық (селолық) округтерде</w:t>
      </w:r>
      <w:r>
        <w:br/>
      </w:r>
      <w:r>
        <w:rPr>
          <w:rFonts w:ascii="Times New Roman"/>
          <w:b/>
          <w:i w:val="false"/>
          <w:color w:val="000000"/>
        </w:rPr>
        <w:t>
автомобиль жолдарының жұмыс істеуін қамтамасыз ету 123.013 код</w:t>
      </w:r>
      <w:r>
        <w:br/>
      </w:r>
      <w:r>
        <w:rPr>
          <w:rFonts w:ascii="Times New Roman"/>
          <w:b/>
          <w:i w:val="false"/>
          <w:color w:val="000000"/>
        </w:rPr>
        <w:t>
бағдарламасы бойынша шығындар</w:t>
      </w:r>
    </w:p>
    <w:bookmarkEnd w:id="16"/>
    <w:p>
      <w:pPr>
        <w:spacing w:after="0"/>
        <w:ind w:left="0"/>
        <w:jc w:val="both"/>
      </w:pPr>
      <w:r>
        <w:rPr>
          <w:rFonts w:ascii="Times New Roman"/>
          <w:b w:val="false"/>
          <w:i w:val="false"/>
          <w:color w:val="ff0000"/>
          <w:sz w:val="28"/>
        </w:rPr>
        <w:t xml:space="preserve">      Ескерту. 8 қосымша жаңа редакцияда - Шығыс Қазақстан облысы Бородулиха аудандық мәслихатының 06.11.2013 </w:t>
      </w:r>
      <w:r>
        <w:rPr>
          <w:rFonts w:ascii="Times New Roman"/>
          <w:b w:val="false"/>
          <w:i w:val="false"/>
          <w:color w:val="ff0000"/>
          <w:sz w:val="28"/>
        </w:rPr>
        <w:t>N 18-2-V</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9705"/>
        <w:gridCol w:w="2695"/>
      </w:tblGrid>
      <w:tr>
        <w:trPr>
          <w:trHeight w:val="4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56435</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15066</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4898</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18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Новодворовка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Новошулба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r>
      <w:tr>
        <w:trPr>
          <w:trHeight w:val="21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p>
        </w:tc>
      </w:tr>
      <w:tr>
        <w:trPr>
          <w:trHeight w:val="225"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Подборной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w:t>
            </w:r>
          </w:p>
        </w:tc>
      </w:tr>
      <w:tr>
        <w:trPr>
          <w:trHeight w:val="27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6062</w:t>
            </w:r>
          </w:p>
        </w:tc>
      </w:tr>
      <w:tr>
        <w:trPr>
          <w:trHeight w:val="24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bl>
    <w:bookmarkStart w:name="z39" w:id="17"/>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w:t>
      </w:r>
      <w:r>
        <w:br/>
      </w:r>
      <w:r>
        <w:rPr>
          <w:rFonts w:ascii="Times New Roman"/>
          <w:b w:val="false"/>
          <w:i w:val="false"/>
          <w:color w:val="000000"/>
          <w:sz w:val="28"/>
        </w:rPr>
        <w:t>
      9 қосымша</w:t>
      </w:r>
    </w:p>
    <w:bookmarkEnd w:id="17"/>
    <w:bookmarkStart w:name="z42" w:id="18"/>
    <w:p>
      <w:pPr>
        <w:spacing w:after="0"/>
        <w:ind w:left="0"/>
        <w:jc w:val="left"/>
      </w:pPr>
      <w:r>
        <w:rPr>
          <w:rFonts w:ascii="Times New Roman"/>
          <w:b/>
          <w:i w:val="false"/>
          <w:color w:val="000000"/>
        </w:rPr>
        <w:t xml:space="preserve"> 
2013 жылға арналған ауылдық (кенттік) округтердегі аппарттардың</w:t>
      </w:r>
      <w:r>
        <w:br/>
      </w:r>
      <w:r>
        <w:rPr>
          <w:rFonts w:ascii="Times New Roman"/>
          <w:b/>
          <w:i w:val="false"/>
          <w:color w:val="000000"/>
        </w:rPr>
        <w:t>
бөлінісіндегі мемлекеттік органның күрделі шығыстары</w:t>
      </w:r>
      <w:r>
        <w:br/>
      </w:r>
      <w:r>
        <w:rPr>
          <w:rFonts w:ascii="Times New Roman"/>
          <w:b/>
          <w:i w:val="false"/>
          <w:color w:val="000000"/>
        </w:rPr>
        <w:t>
123.022. код бағдарламасы бойынша шығындар</w:t>
      </w:r>
    </w:p>
    <w:bookmarkEnd w:id="18"/>
    <w:p>
      <w:pPr>
        <w:spacing w:after="0"/>
        <w:ind w:left="0"/>
        <w:jc w:val="both"/>
      </w:pPr>
      <w:r>
        <w:rPr>
          <w:rFonts w:ascii="Times New Roman"/>
          <w:b w:val="false"/>
          <w:i w:val="false"/>
          <w:color w:val="ff0000"/>
          <w:sz w:val="28"/>
        </w:rPr>
        <w:t xml:space="preserve">      Ескерту. 9 қосымша жаңа редакцияда - Шығыс Қазақстан облысы Бородулиха аудандық мәслихатының 06.11.2013 </w:t>
      </w:r>
      <w:r>
        <w:rPr>
          <w:rFonts w:ascii="Times New Roman"/>
          <w:b w:val="false"/>
          <w:i w:val="false"/>
          <w:color w:val="ff0000"/>
          <w:sz w:val="28"/>
        </w:rPr>
        <w:t>N 18-2-V</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9775"/>
        <w:gridCol w:w="2566"/>
      </w:tblGrid>
      <w:tr>
        <w:trPr>
          <w:trHeight w:val="45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10189</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19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2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1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Жезкент кенттік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Жерновка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Зубаир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Переменовка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Петропавловка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w:t>
            </w:r>
          </w:p>
        </w:tc>
      </w:tr>
      <w:tr>
        <w:trPr>
          <w:trHeight w:val="24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Подборный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r>
      <w:tr>
        <w:trPr>
          <w:trHeight w:val="225"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27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Уба-Форпост ауылдық округі әкімінің аппараты ММ</w:t>
            </w:r>
          </w:p>
        </w:tc>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Бородулиха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11-2-V шешіміне № 10 қосымша</w:t>
      </w:r>
    </w:p>
    <w:bookmarkStart w:name="z41" w:id="19"/>
    <w:p>
      <w:pPr>
        <w:spacing w:after="0"/>
        <w:ind w:left="0"/>
        <w:jc w:val="left"/>
      </w:pPr>
      <w:r>
        <w:rPr>
          <w:rFonts w:ascii="Times New Roman"/>
          <w:b/>
          <w:i w:val="false"/>
          <w:color w:val="000000"/>
        </w:rPr>
        <w:t xml:space="preserve"> 
      2013 жылға арналған ауылдық (кенттік) округтердегі аппартатардың бөлінісіндегі "Елді мекендердің көшелерін жарықтандыру" 123.008. код бағдарламасы бойынша шығындар</w:t>
      </w:r>
    </w:p>
    <w:bookmarkEnd w:id="19"/>
    <w:p>
      <w:pPr>
        <w:spacing w:after="0"/>
        <w:ind w:left="0"/>
        <w:jc w:val="both"/>
      </w:pPr>
      <w:r>
        <w:rPr>
          <w:rFonts w:ascii="Times New Roman"/>
          <w:b w:val="false"/>
          <w:i w:val="false"/>
          <w:color w:val="ff0000"/>
          <w:sz w:val="28"/>
        </w:rPr>
        <w:t xml:space="preserve">      Ескерту. Шешім 10 қосымшамен толықтырылды - Шығыс Қазақстан облысы Бородулиха аудандық мәслихатының 22.02.2013 </w:t>
      </w:r>
      <w:r>
        <w:rPr>
          <w:rFonts w:ascii="Times New Roman"/>
          <w:b w:val="false"/>
          <w:i w:val="false"/>
          <w:color w:val="ff0000"/>
          <w:sz w:val="28"/>
        </w:rPr>
        <w:t>N 12-2-V</w:t>
      </w:r>
      <w:r>
        <w:rPr>
          <w:rFonts w:ascii="Times New Roman"/>
          <w:b w:val="false"/>
          <w:i w:val="false"/>
          <w:color w:val="ff0000"/>
          <w:sz w:val="28"/>
        </w:rPr>
        <w:t xml:space="preserve"> шешімімен (01.01.2013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9959"/>
        <w:gridCol w:w="2177"/>
      </w:tblGrid>
      <w:tr>
        <w:trPr>
          <w:trHeight w:val="5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(кенттік) округтердегі аппараттардың атауы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7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ауылдық округі әкімінің аппараты ММ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27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 ауылдық округі әкімінің аппараты ММ</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