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dcf1" w14:textId="9d2d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2012 жылғы 23 қарашадағы N 538 қаулысы. Шығыс Қазақстан облысы Әділет департаментінде 2013 жылдың 03 қаңтарында N 2795 тіркелді. Күші жойылды - Шығыс Қазақстан облысы Бородулиха ауданы әкімдігінің 2013 жылғы 24 желтоқсандағы N 964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Бородулиха ауданы әкімдігінің 24.12.2013 N 964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ресми жарияланғанынан кейін он күнтiзбелiк күн өткен соң қолданысқа енгiзiледi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 қаулысымен бекітілген қоғамдық жұмыстарды ұйымдастыру және қаржыландыру Ережелерінің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мемлекеттік кепілдіктер жүйесін кеңейту және жұмысқа орналасуда қиыншылық көріп отырған халықтың әр түрлі топтарын қолдау мақсатында,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 жүргізілетін ұйымдардың тізбесі, қоғамдық жұмыстардың түрлері, көлемдері, қаржыландыру көздері және нақты шарттары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жұмыстарда жұмыс істейтін жұмыссыздардың жалақысы жергілікті бюджет қаражаты есебінен Қазақстан Республикасының заңнамасымен 2013 жылға белгіленген </w:t>
      </w:r>
      <w:r>
        <w:rPr>
          <w:rFonts w:ascii="Times New Roman"/>
          <w:b w:val="false"/>
          <w:i w:val="false"/>
          <w:color w:val="000000"/>
          <w:sz w:val="28"/>
        </w:rPr>
        <w:t>ең төменгі жалақы мөлшерінде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«Шығыс Қазақстан облысы Бородулиха ауданының жұмыспен қамту және әлеуметтік бағдарламалар бөлімі» мемлекеттік мекемесі (Д.М. Бергенев) заңнамалық талаптарға сәйкес ауданның кәсіпорындары, мекемелері және ұйымдарында ақылы қоғамдық жұмыстарды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«2012 жылы ақылы қоғамдық жұмыстарды ұйымдастыру туралы» Шығыс Қазақстан облысы Бородулиха ауданы әкімдігінің 2011 жылғы 23 желтоқсандағы № 228 (нормативтік құқықтық актілерді мемлекеттік тіркеудің тізілімінде № 5-8-143 тіркелген, аудандық газеттерде «Пульс района» 2012 жылғы 20 қаңтарда № 7 және «Аудан тынысы» 2012 жылғы 20 қаңтардағы №7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, «2012 жылы ақылы қоғамдық жұмыстарды ұйымдастыру туралы» 2011 жылғы 23 желтоқсандағы № 228 қаулыға толықтыру енгізу туралы» Шығыс Қазақстан облысы Бородулиха ауданы әкімдігінің 2012 жылғы 26 наурыздағы № 320 (нормативтік құқықтық актілерді мемлекеттік тіркеудің тізілімінде № 5-8-148 тіркелген, аудандық газеттерде «Пульс района» 2012 жылғы 20 сәуірде № 34 және «Аудан тынысы» 2012 жылғы 20 сәуірде № 34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Р.А. Атаеваға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жарияланғанынан кейін он күнтiзбелiк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     Г. Акулов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538 қаулысына 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 2013 жылы қоғамдық жұмыстар жүргізілетін ұйымдардың тізімі, қоғамдық жұмыстардың көлемі, түрлері, қаржыландыру көздері және нақты шарттары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3306"/>
        <w:gridCol w:w="5477"/>
        <w:gridCol w:w="1535"/>
        <w:gridCol w:w="1410"/>
        <w:gridCol w:w="1411"/>
      </w:tblGrid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 мен көлемдері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(жарияланған қажеттілік, орындар саны)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(бекітілді, орындар саны)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кенттік және ауылдық округтері әкімдерінің аппараттары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аймақтық қоғамдық науқандарды (тұрғындардың санағын, әлеуметтік сауалнама, әр шаруашылық кітаптарын түгендеуге, қорғаныс істері жөніндегі бөлімінің жұмысына, салық органдарына көмек) өткізуге көмек - 6662 аула, пошталық корреспонденцияны жеткізу – 3000 бірлік, құжаттарды рәсімдеуге көмек – 750 іс, елді мекендердің жинауда тұрғын үй коммуналдық шаруашылығының ұйымдарына көмек, тұрғын үйлерді, әлеуметтік - мәдени, діни бағыттағы, әкімшілік нысандарды жөндеуге, қайта құруға, құрылысына қатысу – 5000 ш.м., аймақтарды экологиялық сауықтыру (көгалдандыру және көріктендіру), ветеринарлық-санитарлық профилактикалық іс-шараларға қатысу, көпірлерді, су өткізетін құбырларың тазалау, табысы аз азаматтарға әлеуметтік қызметтер көрсету, малдарды бордақылау, малдарды күтіп-бағу, құстарды өсіру, көкөністер мен дәнді дақылдарды өсіру бойынша қысқа мерзімді маусымдық жұмыстар, ауыл шаруашылығының зиянкестерімен күрес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«Бородулиха ауданының жұмыспен қамту және әлеуметтік бағдарламалар бөлімі» Мемлекеттік мекемесі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ш.м - үй-жайларды жөндеу, құжаттарды рәсімдеуге көмек – 50 іс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«Бородулиха колледжі» коммуналдық мемлекеттік мекемесі, ауданның жалпы білім беретін мектептері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жөндеу – 1100 ш.м., балаларды апарып алып қайту – 50 адам, балалардың және жасөспірімдердің бос уақыттарын, оқушылардың ыстық тамақтарын ұйымдастыруға, безендіру жұмыстарына көмек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төтенше жағдайлар Департаменті «Өрт сөндіру және авариялық құтқару жұмыстарының қызметі» Мемлекеттік мекемесі № 51 өрт сөндіру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 – 50 іс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төтенше жағдайлар Департаменті Бородулиха ауданы төтенше жағдайлар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 – 50 іс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«Мәдениет үйі» Коммуналдық мемлекеттік қазыналық кәсіпорын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мәдени–бұқаралық іс-шараларды өткізуге көмек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«Бородулиха ауданының прокуратурасы»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 – 100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Ғимаратқа от жағу - 115 ш.м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«Бородулиха ауданының мемлекеттік мұрағаты»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 – 125 іс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«Бородулиха ауданының ішкі істер бөлімі» Мемлекеттік мекемесі (келісім бойынша)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 – 50 іс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бойынша жылжымайтын дүние мүлік жөнінде орталық» Республикалық мемлекеттік қазыналық кәсіпорыны Бородулиха филиалы (келісім бойынша)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 – 50 іс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«Бородулиха ауданының Әділет басқармасы» Мемлекеттік мекемесі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 – 50 іс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кешендегі мемлекеттік инспекция комитетінің «Республикалық фитосанитарлык диагностика және болжамдар әдістемелік орталығы» Мемлекеттік мекемесінің Бородулиха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 – 40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жайларды жинау - 75 ш.м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Агроөнеркәсіптік кешендегі мемлекеттік инспекция комитетінің Бородулиха аудандық аумақтық инспекциясы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 – 50 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ш.м - үй-жайларды жөндеу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«Қазпочта» акционерлік қоғамының Шығыс Қазақстан облыстық филиалының Бородулиха аудандық пошталық байланыс торабы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 – 50 іс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Агроөнеркәсіптік кешендегі мемлекеттік инспекция комитетінің «Республикалық ветеринариялық зертхана» шаруашылық жүргізу құқығындағы Республикалық мемлекеттік кәсіпорны Семей өңірлік филиалы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жайларды жинау – 100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 – 100 ш.м.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«Бородулиха аудандық соты»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 – 75 іс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бойынша мемлекеттік зейнетақы және жәрдемақы төлеу жөніндегі орталығының Бородулиха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 – 75 іс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орындаушыларының Бородулиха аумақтық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корреспонденцияны жеткізу - 24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жайларды жинау – 60 ш.м.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«Бородулиха ауданы бойынша Шығыс Қазақстан облысы жас өспірімдердің спорттық мектебі» Коммуналдық мемлекеттік мекемесі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– 250 ш.м.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 шаруашылығы дақылдарының сорттарын сынақтан өткізу бойынша Жетісу аумақтық инспектурасы»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дақылдарды өсіру – 20 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берушінің қаражаты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«Бородулиха ауданының психологиялық - педагогикалық түзету кабинеті»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жайларды жөндеу – 75 ш.м.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«Балабақша» Коммуналдық мемлекеттік қазыналық кәсіпорын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– 250 ш.м.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Бородулиха ауданы бойынша салық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 – 50 іс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«Бородулиха қарттар мен мүгедектерге арналған жалпы үлгідегі медициналық әлеуметтік мекеме»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жайларды жөндеу – 125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абаттандыру-1 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«Бородулиха ауданының аудан әкімінің аппараты» Мемлекеттік мекемесі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жайларды жөндеу – 250 ш.м.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статистика басқармасы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 – 100 іс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жұмыстың нақты жағдайлары: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5 күнді құрайды, 8 сағаттық жұмыс күні, 1 сағат түскі үзіліс, 2 демалыс күн беріледі, жұмыс уақытын есептеу табелінде көрсетілген дәлелді жұмыс істеген уақыты арқылы орындалатын жұмыстың санына, сапасына және күрделілігіне байланысты болады, жеке еңбек шартының негiзiнде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реттеледi және орындалатын жұмыстың санына, сапасына және күрделiлiгiне байланысты жұмыссыздың жеке шотына аудару жолымен жүзеге асырылады; еңбекті қорғау және қауіпсіздік техникасы бойынша 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>, арнайы жұмыс киімімен, құрал-жабдықтармен қамтамасыз ету, қоғамдық жұмысты атқару кезінде денсаулықтарына зиян келген жағдайларда келтірілген залалды </w:t>
      </w:r>
      <w:r>
        <w:rPr>
          <w:rFonts w:ascii="Times New Roman"/>
          <w:b w:val="false"/>
          <w:i w:val="false"/>
          <w:color w:val="000000"/>
          <w:sz w:val="28"/>
        </w:rPr>
        <w:t>заңға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байланысты төлеп беру, зейнетақы және әлеуметтік ақша аударулар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 Жұмыссыздардың жекелеген санаттары үшін (кәмелетке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аналар, 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 жасқа толмаған тұлғалар</w:t>
      </w:r>
      <w:r>
        <w:rPr>
          <w:rFonts w:ascii="Times New Roman"/>
          <w:b w:val="false"/>
          <w:i w:val="false"/>
          <w:color w:val="000000"/>
          <w:sz w:val="28"/>
        </w:rPr>
        <w:t>) қоғамдық жұмыстардың шарттары сай келген санаттың еңбек шарттарының ерекшеліктерін ескерумен анықталады және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 мен жұмыссыздың арасында жасалатын еңбек шарттарымен қарастырылады.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