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e9e6" w14:textId="015e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жастар тәжірибесін және әлеуметтік жұмыс орындарын ұйымдастыру және оларды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2012 жылғы 27 ақпандағы N 202 қаулысы. Шығыс Қазақстан облысы Әділет департаментінің Семей қаласындағы Әділет басқармасында 2012 жылғы 26 наурызда N 5-2-158 тіркелді. Күші жойылды - Шығыс Қазақстан облысы Семей қаласының әкімдігінің 2012 жылғы 07 маусымдағы N 687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Семей қаласының әкімдігінің 2012.06.07 N 687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5-4)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5-7)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 баптарына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Қазақстан Республикасы Үкіметінің 2011 жылғы 27 тамыздағы № 972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жастар тәжірибесін және әлеуметтік жұмыс орындарын ұйымдастыру және қаржыландыру Қағидаларына, «Жұмыспен қамту 2020 бағдарламасын бекіту туралы»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Қазақстан Республикасы Үкіметінің 2011 жылғы 15 қыркүйектегі № 1065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 нарығындағы қажеттілікке сәйкес, қоса беріліп отырған жұмыс берушілердің тізбелері: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жастар тәжірибесін өткізуге арналған жұмыс орындарын ұйымдастыру үшін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орындарын ұйымдастыру үшін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Жастар тәжірибесіне қатысушылардың еңбегіне ақы төлеу жергілікті және республикалық бюджет қаражаттары есебінен 2012 жылға бекітілген қаржыландыру жоспарына сәйкес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Нысаналы топтардан әлеуметтік жұмыс орындарына жұмысқа орналастырылғандардың еңбекақысына кеткен жұмыс берушілердің шығындары жергілікті және республикалық бюджет қаражаттары есебінен 2012 жылға бекітілген қаржыландыру жоспарына сәйкес ішінара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Қаулының орындалуын бақылау қала әкімінің орынбасары З. Р. Исабаеваға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Семей қаласының әкімі                                А. Кәрімов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 нарығындағы қажеттілікке сәйкес жастар тәжірибесін өткізуге арналған жұмыс орындарын ұйымдастыратын жұмыс берушілердің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4464"/>
        <w:gridCol w:w="2804"/>
        <w:gridCol w:w="2101"/>
        <w:gridCol w:w="2251"/>
        <w:gridCol w:w="1485"/>
      </w:tblGrid>
      <w:tr>
        <w:trPr>
          <w:trHeight w:val="12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 (мамандықтар)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бюджет, теңге)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жөніндегі мемлекеттік орталықтың Шығыс Қазақстан облыстық филиалы Семей қалалық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- бухгалтерлік есеп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қалалық мәслихатының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экономика- бухгалтерлік есеп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«Ертіс» өңіраралық мемлекеттік мүлік және жекешелендіру департаменті»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облысының статистика Департаменті»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19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«Жетісу аймақтық шаруашылық дақылдарының сортын сынау инспектурасы»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- бухгалтерлік есеп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қарттар мен мүгедектерге арналған жалпы үлгідегі медициналык әлеуметтік мекемесі”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 ісі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 бойынша салық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- бухгалтерлік есеп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ісі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сәулет және қала құрылысы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ішкі саясат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тұрғын үй коммуналдық шаруашылық, жолаушылар көлігі және автомобиль жолдары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жер қатынастары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және картография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мәдениет және тілдерді дамыту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“Семей қаласының кәсіпкерлік бөлімі”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- бухгалтерлік есеп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ауыл шаруашылығы және ветеринария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- бухгалтерлік есеп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санитария дәрігері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шаруашылықты ұйымдастыру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құрылыс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экономика және қаржы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- бухгалтерлік есеп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4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прокуратурасы»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«Өрт сөндіру және авариялық құтқару жұмыстары қызметі»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қалалық № 2 өртке қарсы қызмет жасағы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қалалық кеден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ішкі істер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мемлекеттік санитарлық - эпидемиологиялық қадағалау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стандарттау, сертификаттау және өнімнің сапасын бақылау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7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қалалық қазынашылық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- бухгалтерлік есеп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“Семей қаласының қорғаныс істері жөніндегі баскармасы”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7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“Семей қаласының төтенше жағдайлар басқармасы”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Әділет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 және мұрағаттану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«Интеллект» оқу-компьютерлік орталығы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облысының қазіргі заман тарихын құжаттандыру орталығы»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мүмкіндігі шектеулі балаларға үйден әлеуметтік көмек көрсету орталығы»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экономика- бухгалтерлік есеп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сыныптарды оқыту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Семей қалалық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 № 2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 мамандандырылған әкімшілік соты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гарнизоны Әскери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 және мұрағаттану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«ОВ 156-14 мекемесі»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11, 18, 21, 22, 34, 35, 40, 43, 44, 47 жалпы орта білім беретін мектептер» мемлекеттік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8 ясли балабақшасы»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«Қуаныш» балалар бақшасы-мектеп білім беру комплексі»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экономика негіздері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сыныптарды оқыту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және әдебиеті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 ісі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әскери дайындық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«Қараөлең ауылдық округінің әкімі»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«Ішкі істер Басқармасының Абралы кенттік полиция бөлімшесі»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«Бегалин атындағы жалпы орта білім беретін мектеп»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«Абралы медицина орталығы»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«Приречный ауылдық округінің әкімі»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«Прииртыш орта мектебі»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«Түрксіб орта мектебі»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«Облыстық балалар үйі»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сыныптарды оқыту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Достық Үйі»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Зағиптар және нашар көретін азаматтарына арналған «Шамшырақ» клубы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тәрбиесі, көпшілік спорт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№ 3 Перзетханасы»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- бухгалтерлік есеп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1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 жұкпалы аурулар ауруханасы»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«Аула клубтары қауымдастығы»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тәрбиесі, көпшілік спорт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19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белгілі тұрағы және құжаттары жоқ адамдарды әлеуметтік бейімдеу орталығы»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- бухгалтерлік есеп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«Облыстық Семей тарихи-өлкетану музейі»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№ 17 бастапқы медициналық санитарлық көмек орталығы»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9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 бойынша облыстық денсаулық сақтау департаментінің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полициясының бөлек бесжүздігі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Агроөнеркәсіптік кешеніндегі мемлекеттік инспекция комитетінің «Республикалық ветеринариялық зертхана» шаруашылық жүргізу құқығындағы Республикалық мемлекеттік кәсіпорны Семей өңірлік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медицина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1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бойынша жылжымайтын мүлік жөніндегі орталық» өңірлік мемлекеттік қазыналық кәсіпорынның Семей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- бухгалтерлік есеп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өңірлік еңбек заңнамасын бақылау және халықты көші-қоны саласындағы әлеуметтік төлемдер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6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орындаушылардың территориалдық бөлімдері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бойынша Қазақстан Республикасы Бас прокуратурасының құқықтық статистика және арнайы есепке алу жөніндегі Комитетінің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6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«Жастар және балалар ұйымдарының Шығыс Қазақстандық ассоцияациясы» заңды тұлғалар бірлестігінің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шаруашылық ісі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157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Халықтық Демократиялық партиясы Жоғарғы партия мектебі жеке меншік мекемесінің «Шығыс Қазақстан аймақтық партиялық оқу орталығы»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қажылар ассоциациясы «Республикалық діни бірлестігінің Шығыс Қазақстан облыстық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өнімдерінің технологиялары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1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«Ұлар Үміт» жинақтаушы зейнетақы қоры акционерлік қоғамының Семей қалалық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бухгалтерлік есеп және аудит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«Көпсалалы әлеуметтік орталығы «Ана тамыры» қоғамдық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«П. С. Қасенова»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өнімдерінің технологиялары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«Жанұя орталығы» қоғамдық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«Ромат» фармацевтік компаниясы» жауапкершілігі шектеулі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бухгалтерлік есеп және аудит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«Доцент В. Г. Мальцев» жауапкершілігі шектеулі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 Е. Беловолова»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бухгалтерлік есеп және аудит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«Қайнар»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48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және жастар шығармашылық орталығы «Исток» қоғамдық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«Т. П. Шестакова»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4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«Тогас Интур сервис» жауапкершілігі шектеулі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5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«Ю. А. Роман»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бухгалтерлік есеп және аудит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1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 халықтық демократиялық партиясы» қоғамдық бірлестігінің Семей қалалық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 ай қоғамының медбикелік күтім ауруханасы»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 ісі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өнімдерінің технологиялары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«Қазақстанның болашағы үшін» Семей жастар бірлестігі» қоғамдық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«Спутник» жауапкершілігі шектеулі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және құрылыс машиналары мен тракторларды жөндеу слесарі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«Қазпочта» акционерлік қоғамының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бухгалтерлік есеп және аудит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«Көмек» мүгедектер қоғамы» жауапкерлігі шектеулі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5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Республикалық телерадиокорпорациясы акционерлік қоғамының Семей қаласындағы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және құрылыс машиналары мен тракторларды жөндеу слесарі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«Дастархан LTD» жауапкерлігі шектеулі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48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«Комбинат Восток – Кондитер» жауапкерлігі шектеулі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өнімдерінің технологиялары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«Аумақтық мүгедектер қоғамы»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бухгалтерлік есеп және аудит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«Қызмет көрсету саласы»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 кәсіптік лицей»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өнімдерінің технологиялары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«Региональный спортивный колледж олимпийского резерва» жауапкерлігі шектеулі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«Берекет» халықаралық әмбебеап тауар биржасы» акционерлік қоғамының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«Д. Б. Тұрсынханова»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4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«Асар Инвест» жауапкерлігі шектеулі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ұн-құрама жем комибинаты» 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өнімдерінің технологиялары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стандарттау, метролология және сертификаттау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«Р. Н. Жұмашева»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«В. В. Трубецкой»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4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«Элит Стом» жауапкерлігі шектеулі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«Тіршілік»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экономика-бухгалтерлік есеп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темір жолы ұлттық компаниясы» акционерлік қоғамының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7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«Қайнар Университеті»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«GRAND Жаксылық» өндірістік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1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«Усть-Каменогорск - Консалтинг» жауапкерлігі шектеулі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«Олис» білім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 (ағылшын тілі)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Жеті Жарғы» жауапкерлігі шектеулі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«О. М. Сұлтанбеков»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«Жемчуг-S» жауапкерлігі шектеулі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«Шығысэнерготрэйд» жауапкерлігі шектеулі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5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«Қ. Қ. Сыдықов»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 А. Құрмашев»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4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«Әділ-Ем» жауапкерлігі шектеулі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 ісі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«С. Х. Ыдырысов»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«Solo-интерьер» жауапкерлігі шектеулі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«Western Gate English School»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тілі: екі шет тілі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«Позитив Securities»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3 емхана»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 ісі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9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«Alina Pro» жауапкерлігі шектеулі бірлестігінің Семей қаласындағы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«Нұрбанк» акционерлік қоғамының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ісі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«Көмек» мүгедектер бірлестігінің асоциациясы нысанындағы заңды тұлғалар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5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«Хаким» жауапкерлігі шектеулі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тамақтану кәсіпорны өнімдерін өндіруді ұйымдастыру және технологиясы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Ескерту: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жастар тәжирибесі бойынша жолдама жұмыссыздың келісімі арқылы 6 айға дейін мерзімімен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қатысушылардың еңбекақысы жергілікті бюджет қаражаты есебінен толық айға 2012 жылға белгіленген </w:t>
      </w:r>
      <w:r>
        <w:rPr>
          <w:rFonts w:ascii="Times New Roman"/>
          <w:b w:val="false"/>
          <w:i w:val="false"/>
          <w:color w:val="000000"/>
          <w:sz w:val="28"/>
        </w:rPr>
        <w:t>ең төменгі жалақының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1,5 мөлшерінде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Жастар тәжирибесінің тараптар міндеттері, түрлері, жұмыс көлемі, мерзімі, өлшемі және еңбек ақы шарттары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жұмысшылар мен жұмыс берушілер арасында жасалатын еңбек шарттарымен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әкімі аппаратының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       Б. Мусин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қосымша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 нарығындағы қажеттілікке сәйкес жастар тәжірибесін өткізуге арналған жұмыс орындарын ұйымдастыратын жұмыс берушілердің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4522"/>
        <w:gridCol w:w="2727"/>
        <w:gridCol w:w="2215"/>
        <w:gridCol w:w="1851"/>
        <w:gridCol w:w="1767"/>
      </w:tblGrid>
      <w:tr>
        <w:trPr>
          <w:trHeight w:val="10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(лауазымдар)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</w:p>
        </w:tc>
      </w:tr>
      <w:tr>
        <w:trPr>
          <w:trHeight w:val="1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тұрғын үй коммуналдық шаруашылық, жолаушылар көлігі және автомобиль жолдары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тұрғын үй инспекциясы»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1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ауыл шаруашылығы және ветеринария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«Абыралы ауылдық округінің әкімі»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«Ақбұлақ ауылдық округінің әкімі»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«Қараөлең ауылдық округінің әкімі»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«Таңат ауылдық округінің әкімі»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«Озерки ауылдық округінің әкімі»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«Приречный ауылдық округінің әкімі»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 - референт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 мұғалімі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әділет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- экономист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мәдениет және тілдерді дамыту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 қаласының білім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пәні мұғалімі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пәні мұғалімі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құрылыс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бағдарламашы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сәулет және қала құрылысы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сәулетші - инженер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бағдарламашы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жөніндегі мемлекеттік орталықтың Шығыс Қазакстан облыстық филиалының Семей қалалық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облысының қазіргі заман тарихы құжаттамасының орталығы»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бакалавры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қорғаныс істері жөніндегі басқармасы»мемлекеттік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- экономист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төтенше жағдайлар жөніндегі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 бойынша салық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қалалық соты» мемлекеттік мекемесі»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ішкі істер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- экономист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 сот орындаушылардың аумақтық бөлімдері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қазынашылық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 - референт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белгілі тұрағы және құжаттары жоқ адамдарды әлеуметтік бейімдеу орталығы»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қызметкері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қалалық мәслихатының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және жергілікті басқару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қалалық ішкі саясат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прокуратурасы»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«Арнаулы әлеуметтік қызметтер көрсету орталығы»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бағдарламашы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кәсіпкерлік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 - референт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экономика және қаржы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жер қатынастары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«Облыстық Семей тарихи-өлкетану мұражайы»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43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9 кәсіптік лицей»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мұғалімі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 - экскаваторшы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пәні мұғалімі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43 жалпы орта білім беретін мектеп»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салу және сызу пәні мұғалімі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министірлігі мемлекеттік мүлік және жекешелендіру комитетінің «Ертіс» өңір аралық мемлекеттік мүлік және жекешелендіру департаменті»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5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достық үйі»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жетекші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қызметкері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«Облыстық балаларға арналған биологиялық орталығы»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8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«Электротехникалық колледжі»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«М. Әуэзов атындағы педагогикалық колледжі»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«Сервис колледжі»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 - референт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пәні мұғалімі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«Медициналық жедел жәрдем емханасы»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есептеуіш машиналар операторы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«Спорттық-бос уақыт бейіндегі «Жас Қанат – балалар орталығы»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мүғалім - ұйымдастырушы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«Татар өнер мектебі»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«Қайнар колледжі»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 - референт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«Болашақ» кәсіптік лицейі»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пәні мұғалімі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пәні мұғалімі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«Қызмет көрсету саласы»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оқытушысы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«Ақ-бұлақ» мектепке дейінгі тәрбие орталығы»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пәні мұғалімі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тілі пәні мұғалімі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«Олис» білім орталығы»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пәні мұғалімі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 пәні мұғалімі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«Қайнар» университеті»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 - референт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 маманы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«Победа» медициналық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акушерка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есептеуіш машиналар операторы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«Международный переулок» жеке меншік пәтер иелерінің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пісіруші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- сантехник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«Тіршілік» қоғамдық бірлестік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құрлысшы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энергетик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 пәні мұғалімі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«Бокер» еврей мәдениет орталығы» қоғамдық бірлестік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9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«Шығармашылық дамуы орталығы «Жаңа шығармашылдар» жастар қоғамдық бірлестік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 - безендіруші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«Татар қоғамдық орталығы» Шығыс Қазақстан облысының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 пәні мұғалімі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 семьи» қоғамдық бірлестік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есептеуш машина операторы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«Нұрбанк» акционерлік қоғамының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ісі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ұн-құрама жем комбинаты» 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электрик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механик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жонушы ісі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технологы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бағдарламлық қамтамасыздандыру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энергетигі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энергетигі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технологиясы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және өмір қауіпсіздігі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стандарттау, сертификаттау және метрология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қауіпсіздігі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өндірі өндірісінің технологиясы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жинақтаушы зейнетақы қоры 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«Еуразиялық банк» акционерлік қоғамы № 18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«Smart Build»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жобалаушы - инженері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бақлау инженері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гидротехникалық - инженер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- смета жұмысының инженері (өнеркәсіптік және азаматтық құрылыста)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құрылыстарды пайдалану және жөндеу жұмыстарын ұйымдастыратын инженері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су-канализация шаруашылығы құрылыстары мен жабдығын пайдалану және жөндеу жөніндегі инженері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стансалары мен желілерді реттеу, технологиясын жетілдіру және пайдалану жөніндегі инженері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– күзет дабылының инженері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жүйелерінің инженері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 - инженері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- өлшеу аспаптары және автоматика инженері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пайдалануды және жөндеуді ұйымдастыру жөніндегі инженері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конструктор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механик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бұрғылау инженері (бұрғылау жұмыстары)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бұрғылау - жару (жару) жұмыстары жөніндегі инженері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 - құрастырушы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сүңгуір маманы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суасты техникалық жұмыстары жөніндегі инженері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күзет инженері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мелиоратор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геолог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геодезист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гидрогеолог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гидролог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гидротехник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құрылысшы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«Parasat Business Cunsulting»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 - референт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Жеті Жарғы»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технология маманы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Орда – Аягөз»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19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«Жемчуг-S»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технигі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дәрігері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цемент зауыты»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электроншы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бағдарламашы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және азаматтық құрылыс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және коммерция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қозғалыс тасымалын ұйымдастыру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қызметкерлерді басқару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және өмір қауіпсіздігі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«Доцент Н. Г. Мальцев»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«Тогас - Интурсервис»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саласындағы менеджер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«Ньюлайн»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 - безендіруші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6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«Ер-Рин стройсервис» жауапкершілігі шектеулі серіктестігі»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«Ақ-сұнқар»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1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«Solo-интерьер»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«Спектр газеті»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 мұғалімі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және орыс әдебиеті мұғалімі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«Байуақов ТВК-6»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 маманы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және орыс әдебиеті маманы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оператор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бағдарламашы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«Строй-С»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«Олимпиада резервінің аймақтық спорт колледжі»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пәні мұғалімі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мұғалімі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пәні мұғалімі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пәні мұғалімі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және математика мұғалімі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 - безендіруші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«Демеу – Несие» кредиттік серіктестігі»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«SUNRISE»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саласындағы менеджер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46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«Спутник» халықаралық туризм»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механик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жолдары»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«Д. С. Мизимбаев»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4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«Г. К. Мусабалина»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 - модельер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«Р. Х. Закишев»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- менеджері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экономика негіздерінің бакалавры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газэлектрмен пісіруші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«К. С. Омарханов»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«Е. К. Абдыкеримов»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«К. З. Хасенов»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1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«О. М. Сұлтанбеков»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«Л. М. Юзеева»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4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«Ж. Сейтқазина»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тәжірибе дәрігер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«Ж. Дюсебаев»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15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«К. К. Сыдықов»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 А. Құрмашев»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1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«Е. О. Найманбаев»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 мұғалімі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 - референт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аудару ісі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«Е. И. Пиксаева»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1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«С. С. Турищев»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бағдарламашы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«А. Ю. Бурнашов»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есептеуш машиналар операторы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«А. Х. Дюсекенова»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есептеуіш машиналар операторы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«Р. Н. Жумашева»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есептеуш машиналар операторы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«Л. В. Шульженко»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1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684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Ескерту: </w:t>
      </w:r>
      <w:r>
        <w:rPr>
          <w:rFonts w:ascii="Times New Roman"/>
          <w:b w:val="false"/>
          <w:i w:val="false"/>
          <w:color w:val="000000"/>
          <w:sz w:val="28"/>
        </w:rPr>
        <w:t>жастар тәжірибесіне жолдама 6 ай мерзіміне беріледі. Жастар тәжірибесіне қатысушылардың еңбекақысы республикалық бюджет қаражаты есебінен 26000 теңге қөлемінде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Тараптардың міндеттері, жұмыс қөлемі, түрлері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Еңбек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бағдарлама қатысушылары мен жұмыс берушілер арасында жасалатын еңбек шартымен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әкімі аппаратының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       Б. Мусин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қосымша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Енбек нарығындағы қажеттілікке сәйкес әлеуметтік жұмыс орындарын ұйымдастыратын жұмыс берушілердің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3376"/>
        <w:gridCol w:w="1975"/>
        <w:gridCol w:w="2062"/>
        <w:gridCol w:w="1695"/>
        <w:gridCol w:w="1739"/>
        <w:gridCol w:w="2387"/>
      </w:tblGrid>
      <w:tr>
        <w:trPr>
          <w:trHeight w:val="19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(лауазымдар)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1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 әкімдігінің шаруашылықты жүргізу құқығына негізделген «Көпір басқармасы»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 әкімдігінің шаруашылық жүргізу құқығындағы «Келешек» көпсалалық пайдалану кәсіпорын»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7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«Г. К. Мұсабалина»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«Агрофирма Приречное» жауапкерлігі шектеулі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7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«Фелита» жауапкерлігі шектеулі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балташы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 - майлаушылар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«Р. Н. Жұмашева»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85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«Гарнизон -KZ» өндірістік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сыпырушы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 - майлаушы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 - сантехник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«Жемчужина » пәтер иелерінің тұтыну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«Үсен»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қырқушы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Шәкәрім, 13» пәтер иелерінің тұтыну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Жанасемейская, 31» пәтер иелерінің тұтыну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65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 кәсіптік лицей»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өңдеуші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жүргізші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«А. Ж. Елюбаев»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асханалық қызметкер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«С. К. Оразбаева»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асханалық қызметкер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«Елпласт» жауапкерлігі шектеулі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пластикалық бұйымдар жинаушы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«Ньюлайн» жауапкерлігі шектеулі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65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«Ф. М. Мұхамеджанова»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асханалық қызметкер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«Сантехлифт- Сервис» өндірістік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«Олис» білім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«Островского, 12, Узбекская, 40» пәтер иелерінің тұтыну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«Доцент В. Г. Мальцев» жауапкершілігі шектеулі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65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«С. Х. Ыдырысов»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өңдеуші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- шебері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«Региональный спортивный колледж олимпийского резерва» жауапкерлігі шектеулі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«В. А. Каменских»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қажылар ассоциациясы» Республикалық діни бірлестігінің Шығыс Қазақстан облысындағы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135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 Е. Беловолова»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ЭЕМ операторы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«Темірлан»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«Р. С. Хазипов»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8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«Д. Б. Еркімбеков»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адамдар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65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«А. Б. Асалқанов»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асханалық қызметкер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мәдени орталығы «Ахау-Семей»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«Әйелдер мен балаларға арналған «Фатима» дағдарыс орталығы»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55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«П. С. Қасенова»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асханалық қызметкер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«Тарбағатай» жауапкерлігі шектеулі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 А. Нысанбаева»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«Ертіс» пәтер иелерінің тұтыну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«Пристань» пәтер иелерінің тұтыну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«342 квартал 18» пәтер иелерінің тұтыну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2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«Раим Голд» жауапкерлігі шектеулі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асханалық қызметкер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Инжиниринг» 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Ескерту: </w:t>
      </w:r>
      <w:r>
        <w:rPr>
          <w:rFonts w:ascii="Times New Roman"/>
          <w:b w:val="false"/>
          <w:i w:val="false"/>
          <w:color w:val="000000"/>
          <w:sz w:val="28"/>
        </w:rPr>
        <w:t>әлеуметтік жұмыс орындары нысаналы топтардағы жұмыссыздар үшін арнайы арналған.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Тараптардың міндеттері, әлеуметтік жұмыс орындарының түрлері, жұмыс көлемі, мерзімі, еңбек төлемнінің мөлшері мен шарттары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Еңбек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жұмысшы және жұмыс берушінің арасында жасалған еңбек шартта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әкімі аппаратының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       Б. Мусин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қосымша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Енбек нарығындағы қажеттілікке сәйкес әлеуметтік жұмыс орындарын ұйымдастыратын жұмыс берушілердің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3553"/>
        <w:gridCol w:w="2427"/>
        <w:gridCol w:w="1623"/>
        <w:gridCol w:w="2232"/>
        <w:gridCol w:w="1427"/>
        <w:gridCol w:w="1907"/>
      </w:tblGrid>
      <w:tr>
        <w:trPr>
          <w:trHeight w:val="21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 ақы мөлшері (респуб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бюджет, тенге)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ұзақтығы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тынан өтелетін айлық жалақының мөлшері (теңге)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нан комбинаты»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айлық кезеңде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35000-ға: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алғашқы алты айда - 17500,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кейінгі үш айда - 5250,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соңгы үш айда 2625;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40000-ға: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алғашқы алты айда - 20000,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кейінгі үш айда - 6000,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соңгы үш айда 3000;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52000-ға: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алғашқы алты айда - 26000,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кейінгі үш айда - 7800,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соңғы үш айда 3900.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«Дастархан LTD»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- қалыптаушы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"Solo-интерьер"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жинаушы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 - станокшы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285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«Интелкабель»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дырылған сызық операторы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престеуші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ширатушы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«Ер-Рин Строй Сервис»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пісіруші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15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кеме жасау-кеме жөндеу зауыты»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5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«Шығыс-Кондитер комбинаты»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«Байуаков ТВК-6»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оператор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бағдарламашы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 маманы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мен әдебиет маманы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теледидар операторы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«Спектр газеті»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терім операторы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мен әдебиет маманы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фототілші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285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«Шығыс-Семей»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 - майлаушы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«Айя-К»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тиеуші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кранға жүк ілуші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«NSTTM и Co»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есептеуіш машина операторы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«Строй С»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сметашы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шебері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автокран жүргізушісі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пісіруші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«УК ЮНИС»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 тігу машинасының реттеушісі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трикотажды бұйымдар тігіншісі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«FLESSO»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тиеуші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Техсервис»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 - конструктор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«Иргис»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«Доцент В. Г. Мальцев»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«Сауле»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«Зауре»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 - экспериментальный завод» жауапкершілігі шектеулі серіктестігі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конструк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циясының инженер технологы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кесу фрезершісі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«Цементный завод Семей» жауапкершілігі шектеулі серіктестігі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«Граф Холдинг Строй» жауапкершілігі шектеулі серіктестігі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монтаждаушы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 - майлаушы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«Жемчуг-S» жауапкершілігі шектеулі серіктестігі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технигі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дәрігері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«Parasat Business Consulting» жауапкершілігі шектеулі серіктестігі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көмекшісі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 көмекшісі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көмекшісі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 - референт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бойынша маман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 - әрлендіруші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 Универсал» жауапкершілігі шектеулі серіктестігі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геодезист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«Азимут» жауапкершілігі шектеулі серіктестігі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- сантехник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жиыстырушы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«Smart Build» жауапкершілігі шектеулі серіктестігі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жобалаушы - инженер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қадағалау инженері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гидротехник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- смета жұмысының инженері (өнеркәсіптік және азаматтық құрылыста)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құрылыстарды пайдалану және жөндеу жұмыстарын ұйымдастыратын инженері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су-канализация шаруашылығы құрылыстары мен жабдығын пайдалану және жөндеу жөніндегі инженері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стансалары мен желілерді реттеу, технологиясын жетілдіру және пайдалану жөніндегі инженері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сөндіру – күзет дабылының инженері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жүйелерінің инженері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 - инженері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- өлшеу аспаптары және автоматика инженері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пайдалануды және жөндеуді ұйымдастыру жөніндегі инженері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конструктор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механик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бұрғылау инженері (бұрғылау жұмыстары)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бұрғылау - жару (жару) жұмыстары жөніндегі инженері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 - құрастырушы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сүңгуір маманы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асты техникалық жұмыстары жөніндегі инженері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күзет инженері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мелиоратор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геолог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геодезист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гидрогеолог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гидролог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гидротехник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құрылысшы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«СКОИ Мастер» жауапкершілігі шектеулі серіктестігі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«Көмек» мүгедектер қауымдастығы» жауапкершілігі шектеулі серіктестігі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«Романовский» жауапкершілігі шектеулі серіктестігі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«Бұталы мүгедектер одағы» жауапкершілігі шектеулі серіктестігі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«Ақшың» Корпорациясы» жауапкершілігі шектеулі серіктестігі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Орда-Аягоз» жауапкершілігі шектеулі серіктестігі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«Спутник» халықаралық туризм жауапкершілігі шектеулі серіктестігі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механик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Жеті Жарғы» жауапкершілігі шектеулі серіктестігі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 технологиялық маманы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«Олис» білім беретін орталық» мекеме жауапкершілігі шектеулі серіктестігі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пәні оқытушысы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пәні оқытушысы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 жүргізушісі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«Б. Турлыханов атындағы «Жастар кешені» мекеме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ұстаз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 - майлаушы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«Ақ-бұлақ» мектепке дейінгі тәрбиелеу орталығы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 көмекшісі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көркемдеу бастығы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«Өндірістік-коммерциялық фирма Строй СВ» өнідірістік кооператив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 1-2 «Баубақша әуесқойлар» тұтыну кооперативі (келесім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«Ж. Дюсебаев» жеке кәсіпкері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 - консультант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«Ю. М. Юзеева» жеке кәсіпкері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жарнамалық агент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 қосымша кассир, бухгалтер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«Р. Х. Закишев» жеке кәсіпкері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монтаждаушы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газбен пісіруші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«А. С. Касенова» жеке кәсіпкері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жиыстырушы әйел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«С. Х.Шаяхметов» жеке кәсіпкері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«С. А. Кұрмашев» жеке кәсіпкері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диірменші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«А. О. Семейханов» жеке кәсіпкері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«Р. С. Ахмолдин» жеке кәсіпкері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көмекшісі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«А. У. Азимова»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 қиюшы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жиыстырушы әйел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«И. И. Шестакова» жеке кәсіпкері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корпусты жиһазды жиыстырушы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корпусты жиһазға ламинатты арамен кесуші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тапсырыспен айналысатын менеджер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 мен өткізу менеджері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тасушы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«И. Н. Бұлұтханова» жеке кәсіпкері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үтіктеуші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басқарушысы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«Ғ. К. Жакупова»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«Ғ. К. Мусабалина» жеке кәсіпкері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 - суретші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«Е. Ғ. Кудайбергенов» жеке кәсіпкері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«Ю. А. Роман»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промоутер - сатушы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- маркетолог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«Н. Г. Шапошникова» жеке кәсіпкері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«О. М. Сұлтанбеков» жеке кәсіпкері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«Қ. С. Омарханов» жеке кәсіпкері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жиыстырушы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«Е. А. Рахимов»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«Ғ. Т. Жунусова»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«Е. Н. Алпысов»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 А. Құрмашев»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«Қ. Қ.Сыдыков»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жиыстырушы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«Ж. Сейтқазина»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жиыстырушы әйел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«С. А. Жалбағаева» жеке кәсіпкері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«Е. К. Әбдікерімов» жеке кәсіпкері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«Е. Т. Нұрғалиев» жеке кәсіпкері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автослесарь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«А. Т. Нығметжанова» жеке кәсіпкері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 аяқ жуушы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«Е. О. Жақыпов»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«Ж. К. Жұбанышева» жеке кәсіпкері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 жуушы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жиыстырушы әйел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 жиыстырушы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 көмекшісі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«А. О. Абишев»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үлестіруші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 көмекшісі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үлестіруші жүргізушісі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«С. С. Турищев»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«Р. А. Ибраева»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 жуушылар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«Д. К. Қалиоданов» жеке кәсіпкері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тырнақ әрлеуші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«А. Ю. Бурнашов» жеке кәсіпкері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бойынша менеджер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есептеуіш машина операторы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«Р. Н. Жумашева» жеке кәсіпкері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көмекшісі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тасушы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буып-түйуші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жиыстырушы әйел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«А. Х. Дюсекенова» жеке кәсіпкері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левкасші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жасаушы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массажист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жиыстырушы әйел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 В. Роженцева» жеке кәсіпкері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тиеуші - әр түрлі жумыс жасаушы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жиыстырушы әйел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«А. Т. Абдрахманов» жеке кәсіпкері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«Л. В. Шульженко»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(келесім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 көмекшісі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 жұмысшысы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«Международный переулок -1» жеке меншік пәтер иелерінің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«Арман» шаруашылық қожалығы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 жатықтырушы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«Толағай» шаруашылық қожалығы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 жаттықтырушы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 Қ» шаруашылық қожалығы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«Мұздыбай-1» шаруашылық қожалығы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тасушы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 жұмысшысы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«Мұздыбай-Су» шаруашылық қожалығы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фрегатшы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«Лаура» шаруашылық қожалығы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«Ақтай» шаруашылық қожалығы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«Расул» шаруашылық қожалығы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 жұмысшысы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«Елдос» шаруашылық қожалығы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жұмыстағы адам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«Дар» шаруашылық қожалығы (келесім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жұмыстағы адам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«Демеу несие кредиттік серіктестік» жауапкершілігі шектеулі серіктестігі 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кредиттеу маманы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«Акумед»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көмекшісі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Ескерту:</w:t>
      </w:r>
      <w:r>
        <w:rPr>
          <w:rFonts w:ascii="Times New Roman"/>
          <w:b w:val="false"/>
          <w:i w:val="false"/>
          <w:color w:val="000000"/>
          <w:sz w:val="28"/>
        </w:rPr>
        <w:t xml:space="preserve"> әлеуметтік жұмыс орындары нысаналы топтардағы жұмыссыздарға арналған. Жұмыс берушінің төлейтін еңбекақы шығыны ай сайын республикалық бюджет қаражаты есебінен төмендегідей көлемде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алғашқы алты айда – жалақының елу пайызынан асырмай;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кейінгі үш айда - жалақының отыз пайызынан асырмай;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соңғы үш айда - жалақының он бес пайызынан асырмай.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берушінің төлейтін еңбекақы шығыны ай сайын республикалық бюджет қаражаты есебінен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Тараптардың міндеті, жұмыстардың түрлері, көлемі және еңбек төлемінің шарттары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Еңбек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бағдарламаға қатысушы мен жұмыс берушунің арасында жасалған еңбек шартта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әкiмi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 міндетін атқарушы                             Б. Мусин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