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f4ff" w14:textId="572f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облыстық бюджет туралы" 2011 жылғы 8 желтоқсандағы № 34/397-IV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2012 жылғы 11 қыркүйектегі N 5/72-V шешімі. Шығыс Қазақстан облысының Әділет департаментінде 2012 жылғы 13 қыркүйекте N 2648 тіркелді. Шешімнің қабылдау мерзімінің өтуіне байланысты қолдану тоқтатылды (Шығыс Қазақстан облыстық мәслихатының 2012 жылғы 27 желтоқсандағы N 660/01-06 хаты)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(Шығыс Қазақстан облыстық мәслихатының 2012.12.27 N 660/01-06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2012 жылғы 30 шілдедегі № 993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облыстық бюджет туралы» Шығыс Қазақстан облыстық мәслихатының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2560, «Дидар» газетінің 2011 жылғы 30 желтоқсандағы № 153, 2012 жылғы 6 қаңтардағы № 1, 2012 жылғы 9 қаңтардағы № 2, «Рудный Алтай» газетінің 2012 жылғы 5 қаңтардағы № 1, 2012 жылғы 7 қаңтардағы № 2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облыстық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179674025,9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20219262,0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1656314,9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157798449,0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182051638,0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4504963,0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5961280,0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1456317,0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1258600,0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1258600,0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-8141175,1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8141175,1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Гречухин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Пинчук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5/72-V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34/397-IV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837"/>
        <w:gridCol w:w="677"/>
        <w:gridCol w:w="8162"/>
        <w:gridCol w:w="24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179674025,9</w:t>
            </w:r>
          </w:p>
        </w:tc>
      </w:tr>
      <w:tr>
        <w:trPr>
          <w:trHeight w:val="1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20219262,0</w:t>
            </w:r>
          </w:p>
        </w:tc>
      </w:tr>
      <w:tr>
        <w:trPr>
          <w:trHeight w:val="1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9376993,0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9376993,0</w:t>
            </w:r>
          </w:p>
        </w:tc>
      </w:tr>
      <w:tr>
        <w:trPr>
          <w:trHeight w:val="1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7453163,0</w:t>
            </w:r>
          </w:p>
        </w:tc>
      </w:tr>
      <w:tr>
        <w:trPr>
          <w:trHeight w:val="1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7453163,0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3389106,0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3389106,0</w:t>
            </w:r>
          </w:p>
        </w:tc>
      </w:tr>
      <w:tr>
        <w:trPr>
          <w:trHeight w:val="1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1656314,9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149686,0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113289,0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28263,0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7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1385724,0</w:t>
            </w:r>
          </w:p>
        </w:tc>
      </w:tr>
      <w:tr>
        <w:trPr>
          <w:trHeight w:val="14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1385724,0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55383,9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55383,9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157798449,0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698969,0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698969,0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157099480,0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157099480,0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00"/>
        <w:gridCol w:w="721"/>
        <w:gridCol w:w="764"/>
        <w:gridCol w:w="7503"/>
        <w:gridCol w:w="24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182051638,0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1578397,0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1302358,3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3152,0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1061115,3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912641,1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175590,0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138944,5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138944,5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27343,5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137094,2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137094,2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125732,8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723989,0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66127,0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66127,0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657862,0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157862,0</w:t>
            </w:r>
          </w:p>
        </w:tc>
      </w:tr>
      <w:tr>
        <w:trPr>
          <w:trHeight w:val="13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52631,3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жөніндегі жұмыстарды жүргізу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10597790,4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8796573,4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8742474,0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7437559,9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891711,1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59154,0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229999,0</w:t>
            </w:r>
          </w:p>
        </w:tc>
      </w:tr>
      <w:tr>
        <w:trPr>
          <w:trHeight w:val="16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54099,4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54099,4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Шығыс Қазақстан облысы аудандарының (облыстық маңызы бар қалаларының) бюджеттеріне берілетін Солнечный кентінде қазандық салуға арналған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27706094,7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2394428,0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745694,0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5234356,8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2093940,2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2021446,2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спорттағы дарынды балаларға жалпы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72494,0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3140416,6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1495458,7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1395704,9</w:t>
            </w:r>
          </w:p>
        </w:tc>
      </w:tr>
      <w:tr>
        <w:trPr>
          <w:trHeight w:val="17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213044,0</w:t>
            </w:r>
          </w:p>
        </w:tc>
      </w:tr>
      <w:tr>
        <w:trPr>
          <w:trHeight w:val="18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30359,0</w:t>
            </w:r>
          </w:p>
        </w:tc>
      </w:tr>
      <w:tr>
        <w:trPr>
          <w:trHeight w:val="15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4909731,1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4609717,1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4296261,1</w:t>
            </w:r>
          </w:p>
        </w:tc>
      </w:tr>
      <w:tr>
        <w:trPr>
          <w:trHeight w:val="13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6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88456,0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біліктілігін арттыру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2755339,0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11666545,8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3724164,6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41575,0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98158,0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84217,0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2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422964,0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1498092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1134276,6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7942381,2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7942381,2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42867733,3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16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1273284,0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362518,0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169398,0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«Саламатты Қазақстан» Мемлекеттік бағдарлама аясында бостандықтан айыру орындарында отырған және босап шыққан тұлғалар арасында АҚТҚ-инфекциясының алдын-алуға арналған әлеуметтік жобаларды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11929472,6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11929472,6</w:t>
            </w:r>
          </w:p>
        </w:tc>
      </w:tr>
      <w:tr>
        <w:trPr>
          <w:trHeight w:val="14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5605483,0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171874,0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806995,0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105206,7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381909,9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585390,0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1228471,0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2962186,0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15266718,4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15266718,4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13127620,0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1572525,4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2487347,0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2441215,0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11883694,3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2485961,0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1835482,0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9397733,3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9397733,3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7962633,2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4994397,1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2476445,9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1034944,1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207849,3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913594,5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133862,0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1101614,0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1047122,0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1416337,2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1416337,2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2789192,0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2734418,0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78762,6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3645,8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185952,0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58958,0</w:t>
            </w:r>
          </w:p>
        </w:tc>
      </w:tr>
      <w:tr>
        <w:trPr>
          <w:trHeight w:val="1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 желісін дамытуға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</w:p>
        </w:tc>
      </w:tr>
      <w:tr>
        <w:trPr>
          <w:trHeight w:val="15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966923,0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177640,6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1226935,0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16082835,3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9792837,3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8788874,3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3603544,0</w:t>
            </w:r>
          </w:p>
        </w:tc>
      </w:tr>
      <w:tr>
        <w:trPr>
          <w:trHeight w:val="17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445276,3</w:t>
            </w:r>
          </w:p>
        </w:tc>
      </w:tr>
      <w:tr>
        <w:trPr>
          <w:trHeight w:val="20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2825000,0</w:t>
            </w:r>
          </w:p>
        </w:tc>
      </w:tr>
      <w:tr>
        <w:trPr>
          <w:trHeight w:val="21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1635054,0</w:t>
            </w:r>
          </w:p>
        </w:tc>
      </w:tr>
      <w:tr>
        <w:trPr>
          <w:trHeight w:val="20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қамту-2020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6289998,0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6289998,0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90583,5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3811280,0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625198,6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121661,0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1554669,9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7107358,8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3908656,3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2016754,5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153301,5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842007,0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629513,0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300915,0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1891901,8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1891901,8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1622000,4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763377,8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65613,4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535636,6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95424,8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858622,6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858622,6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1157621,5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354949,5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32444,2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320595,3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392346,0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392346,0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384432,6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материалдық-техникалық жарақтандыруға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288087,6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184832,2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11708153,5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4038783,0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3919384,0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1455633,0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мемлекеттік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1579744,0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мамандарға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179574,0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966938,7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380625,0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260364,3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85623,0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15282,3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6058500,0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4557360,0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3342096,0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жүргізу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 ветеринариялық препараттарды тасымалдау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1220313,4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1220313,4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1187184,4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1130949,4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6844015,3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4019540,1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4019540,1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4019540,1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2685987,2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2685987,2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48284,7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1602051,5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819942,0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4044707,5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қызметті реттеу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80140,0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3964567,5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370232,0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1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асыруға аудандар бюджеттеріне (облыстық маңызы бар қалалар) республикалық бюджеттен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1007852,0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885100,0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2398760,5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940335,5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1010900,0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447525,0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33435857,0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1756702,4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1042120,0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1220159,0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4504963,0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1258600,0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 көлігі және автомобиль жолдары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-8141175,1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8141175,1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