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92e4" w14:textId="1629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2012 жылғы 23 ақпандағы N 97 Қаулысы. Оңтүстік Қазақстан облысы Шардара ауданының Әділет басқармасында 2012 жылғы 28 ақпанда N 14-15-133 тіркелді. Күші жойылды - Оңтүстік Қазақстан облысы Шардара ауданы әкімдігінің 2012 жылғы 29 мамырдағы N 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ауданы әкімдігінің 2012.05.29 N 306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ақпан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805"/>
        <w:gridCol w:w="2487"/>
        <w:gridCol w:w="1441"/>
        <w:gridCol w:w="1442"/>
        <w:gridCol w:w="1737"/>
        <w:gridCol w:w="1704"/>
        <w:gridCol w:w="1518"/>
      </w:tblGrid>
      <w:tr>
        <w:trPr>
          <w:trHeight w:val="1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(лауазымдар)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 ақы мөлшері (теңге)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жоспарланған ұзақтығы (айлар)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төлем 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95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«Торыбаева Б»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«Әбу» шаруа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«Шатаева Гулжамила»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«Макпал» шаруа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«Ғ.Сахин»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«Тұрмыс» шаруа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«Нұрперзент» шаруа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«Бақжан» шаруа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«Ақілгек» фермерлік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«Саудабаев Бакыт Аманкелдиевич»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«Мейрамбек» шаруа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«Бағдат» фермерлік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«Тастанова У»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«Рахман ТБ» фермерлік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«Утегенов Толеген Нурбекович»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«Нұрсұлтан» шаруа қожалығы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