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2e563" w14:textId="522e5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облысының облыстық маңызы бар автомобиль жолдары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әкімдігінің 2012 жылғы 11 шілдедегі № 205 Қаулысы. Оңтүстік Қазақстан облысы Әділет департаментінде 2012 жылғы 14 тамызда № 2095 тіркелді. Күші жойылды - Оңтүстік Қазақстан облыстық әкімдігінің 2015 жылғы 13 қарашадағы № 353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Оңтүстік Қазақстан облыстық әкімдігінің 13.11.2015 № 353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27-бабы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«Автомобиль жолдары туралы» Қазақстан Республикасының 2001 жылғы 17 шілдедегі Заңының 3-бабының 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жалпыға ортақ пайдаланылатын облыстық маңызы бар автомобиль жолдарын пайдалануды қамтамасыз ету мақсатында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Оңтүстік Қазақстан облысының облыстық маңызы бар автомобиль жолдарының тізбесі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бастап он күнтізбелік күн өткеннен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Б.Н. Әлиевке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А.Мырзахметов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және коммуникация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 комитетінің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________________З. Сағынов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«__»___________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Облыс әкімінің бірінші орынбасары          Б. 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 әкімі аппаратының басшысы            Б. Жылқышиев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 әкімінің орынбасары                  Б. Әлиев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 әкімінің орынбасары                  Ә. Бектаев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 әкімінің орынбасары                  С. Қаныбеков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 әкімінің орынбасары                  С. Тұяқбаев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жоспарлау басқармасының бастығы  Е. Садыр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қаржы басқармасының бастығы       Р. Исаева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әкімдігінің 2012 жылғы 11 шілде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205 қаулысына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Оңтүстік Қазақстан облысының жалпыға ортақ пайдаланылатын облыстық маңызы бар автомобиль жолдарының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547"/>
        <w:gridCol w:w="7094"/>
        <w:gridCol w:w="2841"/>
        <w:gridCol w:w="1847"/>
      </w:tblGrid>
      <w:tr>
        <w:trPr>
          <w:trHeight w:val="8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Автожолдардың индексі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Автожолдардың атауы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Автожолдардың мекенжайы, шақырым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ұзындығы, шақырым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Қошқарата-Жарықбас-Бірлік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77-152,4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</w:tr>
      <w:tr>
        <w:trPr>
          <w:trHeight w:val="30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кіре беріс жолдар: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ата (Зереп ана) кесенесіне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0 - 6,1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Ұланбел-Созақ-Екпінді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343 - 675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30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кіре беріс жолдар: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елді мекеніне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0 - 1,4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 елді мекеніне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0 - 3,7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Жуантөбе елді мекеніне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0 - 2,1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Таңатар елді мекеніне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0 - 3,4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Көксәйек-Ақсу-Шаян-Мыңбұлақ-М 32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0 - 187,7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187,7</w:t>
            </w:r>
          </w:p>
        </w:tc>
      </w:tr>
      <w:tr>
        <w:trPr>
          <w:trHeight w:val="30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кіре беріс жолдар: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Тайманов елді мекеніне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0 - 5,7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Жамбыл-Шаян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0 - 13,4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Шаян-Ағыбет-Шақпақ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0 - 54,7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54,7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ҚХ-6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Мыңбұлақ-Шақпақ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0-28,4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28,4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Бірлік-Екпінді-Шалдар-Сарқырама-Кеңес-ҚХ – 3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0 - 36,1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36,1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ҚХ-8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Өзбекстан Республикасының шекарасы-Шардара-Арыс-Темірлан- М-32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0 - 252,6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252,6</w:t>
            </w:r>
          </w:p>
        </w:tc>
      </w:tr>
      <w:tr>
        <w:trPr>
          <w:trHeight w:val="30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кіре беріс жолдар: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«Қуанқұдық» фермасына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0 - 4,4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елді мекеніне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0 - 1,2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«Пішентөбе» фермасына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0 - 4,2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қаласына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0-9,6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Задария елді мекеніне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Қараспан елді мекеніне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0 - 8,8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ҚХ-9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ҚХ-100-Бостандық-Өркениет-Жаңаауыл- Мин. су-Қоғалы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0 - 44,9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44,9</w:t>
            </w:r>
          </w:p>
        </w:tc>
      </w:tr>
      <w:tr>
        <w:trPr>
          <w:trHeight w:val="30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кіре беріс жолдар: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ҚХ-9-Жылысу-ҚХ-100 (кіре беріс жолдарына Бұқа-Бахт)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0 - 5,7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Тохтаров атындағы пионер лагеріне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0 - 1,1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ҚХ-10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Шәуілдір-Көксарай-Байырқұм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0 - 84,5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84,5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ҚХ-11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Сарыағаш-Жылға-Монтайтас-Рабат- Сұлтан рабат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0 - 169,94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169,94</w:t>
            </w:r>
          </w:p>
        </w:tc>
      </w:tr>
      <w:tr>
        <w:trPr>
          <w:trHeight w:val="30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кіре беріс жолдар: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Дарбаза станциясына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Жыланбұзған елді мекеніне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0 - 4,1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ҚХ-12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Шәуілдір-Ақдала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0 - 61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ҚХ-13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Сарыкөл-Қожатоғай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0 - 72,7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72,7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ҚХ-14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Ақшенгелді-Байырқұм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0 - 15,8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15,8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ҚХ-15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Алтынтөбе-Бадам-Бөген-Төрткөл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0 - 86,8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86,8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ҚХ-16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Темірлан-Қызылсеңгір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0 - 26,3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26,3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ҚХ-17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Бадам-Ордабасы-Ақжар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0 - 31,3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31,3</w:t>
            </w:r>
          </w:p>
        </w:tc>
      </w:tr>
      <w:tr>
        <w:trPr>
          <w:trHeight w:val="30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кіре беріс жолдар: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«Ордабасы» мемориалына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0 - 2,2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ҚХ-18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М-32-Қайнар-Ұялыжар-Теспе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0 - 22,4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ҚХ-19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ҚХ-100-Үлгілі- ҚХ-74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0 - 26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ҚХ-20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Абай-Ұшқын-Халқабад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0 - 15,7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15,7</w:t>
            </w:r>
          </w:p>
        </w:tc>
      </w:tr>
      <w:tr>
        <w:trPr>
          <w:trHeight w:val="7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ҚХ-21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ҚХ-20-Қошкар-ата - Бесқұбыр-Жамбыл - Жүзімдік – Жаңадәуір - А-15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0 - 41,7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41,7</w:t>
            </w:r>
          </w:p>
        </w:tc>
      </w:tr>
      <w:tr>
        <w:trPr>
          <w:trHeight w:val="30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кіре беріс жолдар: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Бесқұбыр елді мекеніне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0 - 0,7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Жүзімдік елді мекеніне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0 - 1,4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елді мекеніне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ҚХ-22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ҚХ-72 - Ошақты-Амангелді-Жолбасшы-Ораз ата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0 - 20,7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20,7</w:t>
            </w:r>
          </w:p>
        </w:tc>
      </w:tr>
      <w:tr>
        <w:trPr>
          <w:trHeight w:val="30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кіре беріс жолдар: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елді мекеніне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0 - 3,2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ҚХ-23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Жаңақорған-Балтакөл-Көксарай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103 - 180,5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77,5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ҚХ-24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Отырар-Темiр станциясы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0 - 18,3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</w:p>
        </w:tc>
      </w:tr>
      <w:tr>
        <w:trPr>
          <w:trHeight w:val="30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кіре беріс жолдар: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елді мекеніне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ҚХ-25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ҚХ-86-Ынтымақ-Асықата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0 - 9,6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</w:tr>
      <w:tr>
        <w:trPr>
          <w:trHeight w:val="30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кіре беріс жолдар: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 алтын» мақта пунктіне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0 - 2,1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ҚХ-26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ҚХ-25-Ділдабеков-Тубдиспансер-Арай- ҚХ-75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0 - 15,3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15,3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ҚХ-27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ҚХ-75-Еңбекші-Өзбекстан Республикасының шекарасы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0 - 7,6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ҚХ-28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Көксәйек-Нысанбек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0 - 10,8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</w:tr>
      <w:tr>
        <w:trPr>
          <w:trHeight w:val="30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кіре беріс жолдар: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"Тау самалы" демалыс аймағына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0-2,4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ҚХ-29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Шарапхана-Жаңабазар-1 мамыр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0 - 50,6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50,6</w:t>
            </w:r>
          </w:p>
        </w:tc>
      </w:tr>
      <w:tr>
        <w:trPr>
          <w:trHeight w:val="30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кіре беріс жолдар: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Қарабастау елді мекеніне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0 - 3,2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ҚХ-30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Тасарық-Қаратөбе-Төңкеріс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0 - 28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кіре беріс жолдар: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Ханарық елді мекеніне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0 - 5,4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ҚХ-31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Қасқасу - Қысқы демалыс аймағы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0 - 10,2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ҚХ-32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Қарамұрт-Сарқырама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0 - 6,9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</w:tr>
      <w:tr>
        <w:trPr>
          <w:trHeight w:val="30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кіре беріс жол: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елді мекеніне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0 - 6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ҚХ-33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Көксәйек-Ұзынарық-Диханкөл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0 - 18,9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18,9</w:t>
            </w:r>
          </w:p>
        </w:tc>
      </w:tr>
      <w:tr>
        <w:trPr>
          <w:trHeight w:val="30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кіре беріс жолдар: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елді мекеніне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0 - 2,1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ҚХ-34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Ленгір-Момынай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0 - 3,9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ҚХ-35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ҚХ-11 - Екпінді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0 - 22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ҚХ-36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Ақсу-Көмешбұлақ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0 - 20,9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20,9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ҚХ-37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Шымкент-Қызыләскер-Түйетас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0-27,8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27,8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ҚХ-38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М-32 Қайнарбұлақ-Қызылқышлақ-Ақсу-«Манкент» пансионаты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0 - 37,7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</w:t>
            </w:r>
          </w:p>
        </w:tc>
      </w:tr>
      <w:tr>
        <w:trPr>
          <w:trHeight w:val="30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кіре беріс жолдар: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Теспе елді мекеніне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0 - 2,6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ҚХ-39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Қызылсу-Сайрам-Бадам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0 - 12,2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ҚХ-40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Ақсу-Манкент–Жібек жолы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ҚХ-41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Қарасу-Қызылту-Сайрам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0 - 15,3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15,3</w:t>
            </w:r>
          </w:p>
        </w:tc>
      </w:tr>
      <w:tr>
        <w:trPr>
          <w:trHeight w:val="30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кіре беріс жолдар: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Ибрагим-Ата кесенесіне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ҚХ-42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ҚХ-3 - Ақбұлақ – ҚХ-83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0 - 9,1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ҚХ-43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ҚХ-63 - Керейт-Балықшы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0 - 11,2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ҚХ-44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Жігерген-Көкібел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0 - 17,9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17,9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ҚХ-45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Айнатас-Қақпақ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0 - 17,6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ҚХ-46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Тұрбат-Қаржан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0 - 19,9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19,9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ҚХ-47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Амангелді-Қаржан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0 - 18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ҚХ-48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Қазығұрт-Тұрбат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0 - 21,1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ҚХ-49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А-2 - Қазығұрт-Қызылқия-Ақжар-Дербісек- А-2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0 - 35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кіре беріс жолдар: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елді мекеніне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0 - 4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ҚХ-50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Дербісек-Сарыағаш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0 - 20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кіре беріс жолдар: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А-15 (Жібек жолы)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0 - 1,9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ҚХ-51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Сарыағаш-«Сарыағаш курорты» (КХ-50)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0 - 18,8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</w:t>
            </w:r>
          </w:p>
        </w:tc>
      </w:tr>
      <w:tr>
        <w:trPr>
          <w:trHeight w:val="30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кіре беріс жолдар: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Еңкес елді мекеніне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0 - 3,2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бөлімшесіне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0 - 4,9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жолы елді мекеніне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елді мекеніне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0 - 3,2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ҚХ-52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ҚХ-50 - Қапланбек - Жібек-Жолы -А-2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0 - 10,6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</w:tr>
      <w:tr>
        <w:trPr>
          <w:trHeight w:val="30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кіре беріс жолдар: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Тасбұлақ елді мекеніне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0 - 4,2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А-15 (Қапланбек)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0 - 2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ҚХ-53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А-2 - Қызыл сарқырама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0 - 8,5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ҚХ-54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Сарыағаш-Тегісшіл - А-15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0 - 13,1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ҚХ-55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Жылға-Әлімтау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0 - 62,8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62,8</w:t>
            </w:r>
          </w:p>
        </w:tc>
      </w:tr>
      <w:tr>
        <w:trPr>
          <w:trHeight w:val="30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кіре беріс жолдар: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Қарақалпақ-Тасқұдық (ҚХ-90)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0 - 4,5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ҚХ-56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облысының шекарасы-Құмкент-Шолаққорған - Ащысай - Р-31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188 - 312,1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124,1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ҚХ-57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Созақ-Қарағұр-Бақырлы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0 - 67,8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67,8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ҚХ-58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Түркістан-Балтакөл-Нұртасауыл-Шорнақ-Қарнақ-Кентау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0 - 85,7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85,7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ҚХ-59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Түркістан-Қарнақ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0 - 25,5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25,5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ҚХ-60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М-32 - Еңбекші-Дихан-Шаға су қоймасы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0 - 14,3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ҚХ-61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Қазақстанның 30 жылдығы- Шаға-Қосқорған-Оранғай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0 - 28,8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28,8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ҚХ-62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ескі Иқан-Ибата-Ойық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0 - 24,7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24,7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ҚХ-63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Бадам-Шұбар-Аққойлы-Қызыләскер-Қарабұлақ-Түлкібас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0 - 119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0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кіре беріс жолдар: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станциясына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0 - 4,7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ҚХ-64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Т.Рысқұлов-Түлкібас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0 - 7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ҚХ-65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Тастұмсық-Майтөбе (Мичурин)-Түлкібас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0 - 9,6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ҚХ-66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А-2 - Еңбекші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0 - 9,6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ҚХ-67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Түлкібас-Жабағылы-Абайыл- А-2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0 - 25,7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25,7</w:t>
            </w:r>
          </w:p>
        </w:tc>
      </w:tr>
      <w:tr>
        <w:trPr>
          <w:trHeight w:val="30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кіре беріс жолдар: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«Әсел» демалыс аймағына («Дорожник» лагері)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0 - 5,7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ҚХ-68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Балықшы-Абай-Пістелі-Жаскешу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0 - 31,5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</w:p>
        </w:tc>
      </w:tr>
      <w:tr>
        <w:trPr>
          <w:trHeight w:val="30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кіре беріс жолдар: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елді мекеніне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0 - 1,8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Жанзақов елді мекеніне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0 - 1,5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ҚХ-69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Тастұмсық-Жыланды-Азаттық-Шұқырбұлақ- ҚХ-64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0 - 25,1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25,1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ҚХ-70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Т.Рысқұлов-Кұлан-Сарытөр-Т.Рысқұлов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0 - 18,3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ҚХ-71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А-2 - Кершетас-Келтемашат-Дәубаба-1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0 - 26,2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26,2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ҚХ-72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Абай-Шардара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0 - 89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30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кіре беріс жолдар: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елді мекеніне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Жаушықұм елді мекеніне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0 - 4,9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Қалғансыр елді мекеніне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0 - 7,5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ҚХ-73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Көксу-Нәлібай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0 - 73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ҚХ-74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Жетісай-Атакент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0 - 9,7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</w:tr>
      <w:tr>
        <w:trPr>
          <w:trHeight w:val="30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кіре беріс жолдар: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ҚХ-19-Үлгілі-А-2 (Гагарин-Сырдария кіре беріс жолдары)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0 - 6,9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«Абай» мақта пунктіне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0 - 1,6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ҚХ-75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Мақталы-Амангелді-Атакент-Мырзакент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0 - 34,9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34,9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ҚХ-76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ҚХ-74-Атакент-Береке (Атакент-Береке кіре беріс жолдары)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ҚХ-77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ҚХ-100-Дихан-Еңбекші-Жайлыбаев-Жеңіс-Ақжол-ҚХ-100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0 - 31,2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31,2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ҚХ-78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Атакент-Кеңесшіл-Есентаев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0 - 16,4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ҚХ-79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ҚХ-100-Иржар-Алаш- Гүлістан кіре беріс жолы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0 - 9,5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ҚХ-80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Ынталы-Фирдауси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0 - 8,7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ҚХ-81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ҚХ-29 - Суықбұлақ - ҚХ-29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0 - 11,2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ҚХ-82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Шымкент-Қасқасу-Көксәйек-Сайрам-Шымкент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0 - 103,3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103,3</w:t>
            </w:r>
          </w:p>
        </w:tc>
      </w:tr>
      <w:tr>
        <w:trPr>
          <w:trHeight w:val="30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кіре беріс жолдар: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Бейнеткеш елді мекеніне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0 - 6,7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өндірістік-жол учаскесіне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0 - 1,5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Керегетас елді мекеніне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0 - 5,9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су қоймасына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«Біркөлік» санаториясына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0 - 6,2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ҚХ-83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Шымкент-Сайрам-Қарамұрт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0 - 26,1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</w:t>
            </w:r>
          </w:p>
        </w:tc>
      </w:tr>
      <w:tr>
        <w:trPr>
          <w:trHeight w:val="30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кіре беріс жолдар: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елді мекеніне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0 - 3,5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ҚХ-84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Түркістан-Балтакөл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0 - 45,1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45,1</w:t>
            </w:r>
          </w:p>
        </w:tc>
      </w:tr>
      <w:tr>
        <w:trPr>
          <w:trHeight w:val="30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кіре беріс жолдар: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А.Үсенов елді мекеніне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0 - 4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ҚХ-85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Ақтас - Рабат – А-2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0 - 30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ҚХ-86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ҚХ-100-Ынталы-Өргебас- ҚХ-77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0 - 19,9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19,9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ҚХ-87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ҚХ-86-Кетебай-Қараөзек-Атамекен елді мекеніне кіре беріс жолы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0 - 10,5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ҚХ-88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Шарбұлақ-Қарабау-Амангелді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0 - 17,5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ҚХ-89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Түйетас-Сарыбұлақ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0 - 18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255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кіре беріс жолдар: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Талапты елді мекеніне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0 - 2,3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ҚХ-90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А-2 - Бағыс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0 - 8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ҚХ-91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Жартытөбе - Баба-ата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0 - 9,6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ҚХ-92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Арыс-Монтайтас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0 - 39,2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39,2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ҚХ-93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Абай-Кеңесарық-Майбұлақ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0 - 6,7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ҚХ-94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Абай-Шардара-Тартоғай -Бозай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0 - 49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ҚХ-95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М-32 - Ынталы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0 - 22,2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</w:p>
        </w:tc>
      </w:tr>
      <w:tr>
        <w:trPr>
          <w:trHeight w:val="30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кіре беріс жолдар: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Қаражон елді мекеніне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0 - 6,4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ҚХ-96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ҚХ-86 - Қарақай елді мекеніне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0 - 7,5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ҚХ-97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Ақсу-Қабұлсай- Қайтпас 1 - қалалық қоқыс аймағына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0 - 18,7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18,7</w:t>
            </w:r>
          </w:p>
        </w:tc>
      </w:tr>
      <w:tr>
        <w:trPr>
          <w:trHeight w:val="30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кіре беріс жолдар: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қаласынан Шымкент қаласына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0 - 7,1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ҚХ-98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Ораз - ата - ҚазССР-нің 40 жылдығы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0 - 7,9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ҚХ-99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Забадам-Жұлдыз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0 - 7,1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ҚХ-100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Өзбекстан Республикасының шекарасы-Мырзакент-Жетісай-Өзбекстан Республикасының Шекарасы (ҚХ-8)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0 - 69,3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69,3</w:t>
            </w:r>
          </w:p>
        </w:tc>
      </w:tr>
      <w:tr>
        <w:trPr>
          <w:trHeight w:val="30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кіре беріс жолдар: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Мақталы елді мекеніне, Қызыл-ту елді мекеніне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0 - 4,8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елді мекеніне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0 - 5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Қарақай елді мекеніне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0 - 2,9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елді мекеніне,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елді мекеніне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0 - 5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ҚХ-101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ҚХ-100-Арайлы-Қызыл-ту (Арайлы елді мекеніне, Қызыл-ту елді мекеніне кіре беріс жолы)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0 - 8,5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ҚХ-102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ҚХ-100-Қоғалы (Қоғалы елді мекеніне кіре беріс жолы)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0 - 13,6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ҚХ-103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ҚХ-100 - ІІІ-Интер Тельман (ІІІ-Интер Тельман елді мекеніне кіре беріс жолы)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0 - 8,1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ҚХ-104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А-2 - Қарасақал-ҚХ-9 (Қарасақал елді мекеніне кіре беріс жолы)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0 - 8,3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ҚХ-105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Р-31 - Талапты (Отырар қалашығы)- Р-31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0 - 16,9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16,9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ҚХ-106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А-2 – Жаңаталап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0 - 8,8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ҚХ-107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ҚХ-72-Жаңадәуір-А-15 (Жаңадәуір кіре беріс жолы)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0 - 14,2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ҚХ-108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ҚХ-94-Бозай-Жамбыл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11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ҚХ-109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Өзбекстан Республикасының шекарасы - 40 лет ҚазССР-нің – ҚХ-20 (ҚХ-50)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0 - 18,1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ҚХ-110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ҚХ-2 - Қозмолдақ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0 - 13,3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ҚХ-111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ҚХ-82-Ленгір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0 - 9,8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ҚХ-112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ҚХ-82 - «Оңтүстік» турбазасына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0 - 13,6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ҚХ-113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А-2 – «Машат» демалыс аймағына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0 - 12,6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ҚХ-114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ҚХ-58 - Қондоз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0 - 17,4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ҚХ-115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М-32 - Жүйнек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0 - 13,9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ҚХ-116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ҚХ-8 - Сүткент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8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ҚХ-117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А-2 - Ленинабад-Үтіртөбе-ҚХ-75 (ҚХ-25)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0 - 11,5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</w:tr>
      <w:tr>
        <w:trPr>
          <w:trHeight w:val="30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М-32 Самара - Шымкент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кіре беріс жолдар: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елді мекеніне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0 - 6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станциясына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0 - 3,2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Қызыләскер елді мекеніне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0 - 6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А-2 Алматы-Ташкент-Термез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кіре беріс жолдар: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Састөбе поселкесіне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0 - 2,5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Ынтымақ елді мекеніне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0 - 5,9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елді мекеніне (Төлеби)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0 - 4,3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Шарапхана елді мекеніне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0 - 6,3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</w:tr>
      <w:tr>
        <w:trPr>
          <w:trHeight w:val="60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А-15 Жетісай-Қызыләскер-Сарыағаш- Жібек жолы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кіре беріс жолдар: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елді мекеніне (Абай елді мекеніне кіре беріс жолы)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0 - 6,5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</w:tr>
      <w:tr>
        <w:trPr>
          <w:trHeight w:val="30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Р-31 - Кентау - Түркістан - Шәуілдір - М-32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кіре беріс жолдар: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Арыстан-баб кесенесіне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0 - 4,2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облысының облыстық жолдары бойынша барлығы: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4330,34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