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f60e" w14:textId="676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"Мақат ауданы әкімінің аппараты" мемлекеттік мекемесінің 2012 жылғы 10 қазандағы № 19 шешімі. Атырау облысының Әділет департаментінде 2012 жылғы 12 қазанда № 2624 тіркелді. Күші жойылды - Атырау облысы Мақат ауданы әкімінің 2014 жылғы 20 ақпандағы № 03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ауданы әкімінің 20.02.2014 № 03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Маслихат депутатының сайлауларын өткізуге және олардың орналасқан жері мен шекарасын айқындауға, Мақат ауданы бойынша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Мақат ауданы әкімі аппаратының басшысы Б. Ермековке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Барақатов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А. Ергужиев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қыркүйек 2012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 шешіміне қосымша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Мақат ауданы бойынша сайлау учаскелерінің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191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поселкесі, Шағырова көшесі, М. Баймұханов атындағы орта мектеп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Мақат поселкесі, Батыс 1 ауылдағы № 1-185 үйлері, 2-ауылдағы № 6-286 үйлері, 3-ауылдағы № 256-371 тұрғын үйлері және Ж. Мұқтанов көшесінің 2 қабатты № 18/1-18/3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192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поселкесі, Ж. Мұқтанов көшесі, ардагерлер үйі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Мақат поселкесі Ж. Мұқтанов көшесінің № 1-149 тұрғын үйлері, 2 қабатты 18/4,18/5 үйлері, 4 пәтерлік 2 қабатты № 1-45 үйлері және "Жаңа құрылыс" шағын ауданының № 16б-144 және 8 пәтерлік 2 қабатты № 109-112 үйлері, 4 пәтерлік 2 қабатты № 93, 96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193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поселкесі, С. Әлиев көшесі, Теміржол байланыс үйі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Мақат поселкесі, "Теміржолшылар" шағын ауданының 4 қабатты № 32/1-80/8, үйлері, 2 қабатты 16 пәтерлік КПД № 1-7 үйлері, 68 пәтерлік 3 қабатты № 7 жаңа үйі, 2 қабатты 16 пәтерлік 100/1-100/4 үйлері, 5 қабатты 3а үй және 1 қабатты № 2-20 үйлері 2 қабатты жаңа 12/1, 12/2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№ 194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поселкесі, "Теміржолшы" шағын ауданы, Х. Санбаев атындағы орта мектеп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"Теміржолшылар" шағын ауданының 4 қабатты № 80/3- 89/1; 2 қабатты 18 пәтерлік 18/1, 18/2 үйлері; "Болашақ" шағын ауданының № 1- 6 үйлері; 16 пәтерлік КПД-5 үйі; № 42 шағын ауданының № 1-121, ЖД-12-65 тұрғын үйлері, 1 қабатты "Вокзал маңы" шағын ауданының № 2-9/2; 1 қабатты теміржолшы № 18-50 тұрғын үйлері және 1 қабатты құрылысшы № 12-15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5.№ 195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поселкесі, Мұнайшы газетінің 60-жылдығы атындағы көшесі, № 2 бастауыш мектебі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Мақат поселкесі, "Газшылар" шағын ауданының 4 қабатты № 13а-13г, 3 қабатты № 13ж, 2 қабатты № 13д, 13е, тұрғын үйлері, Қ. Сәтпаев көшесінің 3 қабатты № 18/1, 18/5, 2 қабатты № 18/2-18/4, ЖД-18/6 және 1 қабатты №1-70, ЖД-№ 21, ЖД-23-70 үйлері, Жангелдин көшесінің № 1-51 үйлері, 1 қабатты "Газшылар" шағын ауданының № 3-32 тұрғын үйлері; 4ауылдағы № 1-245 үйлері, 2 қабатты № 2-18/2 үйлері және Л. Шахатов ауылындағы № 1/1-41, ЖД-21-70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№ 196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поселкесі, Бәйгі-төбе ауылы, "Бәйгі-төбе орта мектебі"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Мақат поселкесі, Бәйгі-төбе ауылындағы № 1-202 "Мұнай айдаушылар" шағын ауданының № 1/1- 22, № 402-бекеттің № 1-52 үйлері, № 472-бекеттің № 1-3-үйлер, № 377-бекеттің № 1-11-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№ 199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Доссор поселкесі, "Орталық" шағын ауданы, Мұнайшылар мәдениет сарайы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Доссор поселкесі, 3 ауыл 1-198 үйлері, "Орталық" шағын ауданының № 1-251 үйлері, "Құрылыс" шағын ауданының № 1-163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8.№ 200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Доссор поселкесі, "Жолшылар" шағын ауданы, № 2 кәсіптік-техникалық мектеп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"Солтүстік" шағын ауданының № 1-16 үйлері, 7 ауылдың № 6-69 үйлері, "Шапағат" шағын ауданының № 1-64 үйлері, "Жолшылар" шағын ауданының № 1- 71 үйлері, "Орталық" шағын ауданының № 17-224 үйлері, 6 шағын ауданының № 1- 67 үйлері, "Придорожный" шағын ауданының № 19-153 үйлері, "Норвег" шағын ауданының № 1-37 үйлері және 3 қабатты № 193-204 үйлері.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