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7ae1" w14:textId="cc0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учаскелерді қоспағанда, жер учаскелері жеке меншiкке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23 қаңтардағы № 10а қаулысы және Атырау облыстық мәслихатының 2012 жылғы 25 қаңтардағы № 11-V шешімі. Атырау облысының Әділет департаментінде 2012 жылғы 20 ақпанда № 2609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актінің атауы жаңа редакцияда - Атырау облысы әкімдігінің 12.12.2014 № 384 қаулысы және Атырау облыстық мәслихатының 15.12.2014 № 353-V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мақсатындағы жерлерді қоспағанда, жер учаскелері жеке меншiкке берілген кезде олар үшін төлемақының базалық ставкалары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әкімдігінің 12.12.2014 № 384 қаулысы және Атырау облыстық мәслихатының 15.12.2014 № 353-V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және аудандар әкімдері, Атырау облысы Қаржы басқармасы және Атырау облысы Жер қатынастары басқармасы осы қаулы мен шешімнің мүлтіксіз орындалуын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С.К. Айдарбековке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2012 жылғы 23 қаңтардағы № 10а қаулысына және облыстық мәслихаттың 2012 жылғы 25 қаңтардағы № 11-V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учаскелерді қоспағанда, жер учаскелері жеке меншікке берілген кезде олар үшін төлемақының базалық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әкімдігінің 08.12.2015 № 365 қаулысы және Атырау облыстық мәслихатының 14.12.2015 № 429-V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енгізіледі); өзгеріс енгізілді - Атырау облысы әкімдігінің 13.12.2019 № 273 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Атырау облыстық мәслихатының 12.12.2019 № 394-VІ бірлескен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2721"/>
        <w:gridCol w:w="6275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үшін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2240 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кенттер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18 пайызы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ауылдық елді мекендер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10 пайызы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