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6097" w14:textId="6616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ауданының білім бөлімі" мемлекеттік мекемесі көрсететін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27 желтоқсандағы N 509 қаулысы. Солтүстік Қазақстан облысының Әділет департаментінде 2013 жылғы 7 ақпанда N 2165 тіркелді. Күші жойылды - Солтүстік Қазақстан облысы Уәлиханов аудандық әкімдігінің 2013 жылғы 23 мамырдағы N 163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Солтүстік Қазақстан облысы Уәлиханов ауданының әкімдігі ҚАУЛЫ ЕТЕДІ:</w:t>
      </w:r>
      <w:r>
        <w:br/>
      </w:r>
      <w:r>
        <w:rPr>
          <w:rFonts w:ascii="Times New Roman"/>
          <w:b w:val="false"/>
          <w:i w:val="false"/>
          <w:color w:val="000000"/>
          <w:sz w:val="28"/>
        </w:rPr>
        <w:t>
      1.Қоса берілген мемлекеттік қызметтердің регламенттері бекітілсін:</w:t>
      </w:r>
      <w:r>
        <w:br/>
      </w: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3)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4)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2. Осы қаулының орындалуын бақылау Солтүстік Қазақстан облысы Уәлиханов ауданы әкімінің орынбасары Д.М. Бейсембинге жүктелсін.</w:t>
      </w:r>
      <w:r>
        <w:br/>
      </w:r>
      <w:r>
        <w:rPr>
          <w:rFonts w:ascii="Times New Roman"/>
          <w:b w:val="false"/>
          <w:i w:val="false"/>
          <w:color w:val="000000"/>
          <w:sz w:val="28"/>
        </w:rPr>
        <w:t>
      4.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С. Тұралинов</w:t>
      </w:r>
    </w:p>
    <w:bookmarkEnd w:id="1"/>
    <w:bookmarkStart w:name="z95" w:id="2"/>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27 желтоқсандағы № 509</w:t>
      </w:r>
      <w:r>
        <w:br/>
      </w:r>
      <w:r>
        <w:rPr>
          <w:rFonts w:ascii="Times New Roman"/>
          <w:b w:val="false"/>
          <w:i w:val="false"/>
          <w:color w:val="000000"/>
          <w:sz w:val="28"/>
        </w:rPr>
        <w:t>
қаулысымен бекітілген</w:t>
      </w:r>
    </w:p>
    <w:bookmarkEnd w:id="2"/>
    <w:bookmarkStart w:name="z96" w:id="3"/>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r>
        <w:br/>
      </w:r>
      <w:r>
        <w:rPr>
          <w:rFonts w:ascii="Times New Roman"/>
          <w:b/>
          <w:i w:val="false"/>
          <w:color w:val="000000"/>
        </w:rPr>
        <w:t>
1. Жалпы ережелер</w:t>
      </w:r>
    </w:p>
    <w:bookmarkEnd w:id="3"/>
    <w:bookmarkStart w:name="z97" w:id="4"/>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«Солтүстік Қазақстан облысы Уәлиханов ауданы әкімінің аппараты» мемлекеттік мекемесінің ua.sko.kz, «Уәлиханов ауданының білім бөлімі» мемлекеттік мекемесінің uali@mail.kz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p>
    <w:bookmarkEnd w:id="4"/>
    <w:bookmarkStart w:name="z98" w:id="5"/>
    <w:p>
      <w:pPr>
        <w:spacing w:after="0"/>
        <w:ind w:left="0"/>
        <w:jc w:val="left"/>
      </w:pPr>
      <w:r>
        <w:rPr>
          <w:rFonts w:ascii="Times New Roman"/>
          <w:b/>
          <w:i w:val="false"/>
          <w:color w:val="000000"/>
        </w:rPr>
        <w:t xml:space="preserve"> 
2. Мемлекеттік қызмет көрсетудің тәртібі</w:t>
      </w:r>
    </w:p>
    <w:bookmarkEnd w:id="5"/>
    <w:bookmarkStart w:name="z99" w:id="6"/>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6"/>
    <w:bookmarkStart w:name="z100" w:id="7"/>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7"/>
    <w:bookmarkStart w:name="z101" w:id="8"/>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8"/>
    <w:bookmarkStart w:name="z102" w:id="9"/>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9"/>
    <w:bookmarkStart w:name="z103" w:id="10"/>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0"/>
    <w:bookmarkStart w:name="z104" w:id="1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1"/>
    <w:bookmarkStart w:name="z105" w:id="12"/>
    <w:p>
      <w:pPr>
        <w:spacing w:after="0"/>
        <w:ind w:left="0"/>
        <w:jc w:val="left"/>
      </w:pPr>
      <w:r>
        <w:rPr>
          <w:rFonts w:ascii="Times New Roman"/>
          <w:b/>
          <w:i w:val="false"/>
          <w:color w:val="000000"/>
        </w:rPr>
        <w:t xml:space="preserve"> 
«Білім алушылар мен тәрбиеленушілерді жалпы білім беру ұйымдарына және үйлеріне кері тегін тасымалдауды қамтамасыз ету» мемлекеттік қызмет көрсететін</w:t>
      </w:r>
      <w:r>
        <w:br/>
      </w:r>
      <w:r>
        <w:rPr>
          <w:rFonts w:ascii="Times New Roman"/>
          <w:b/>
          <w:i w:val="false"/>
          <w:color w:val="000000"/>
        </w:rPr>
        <w:t>
мемлекеттік мекемелердің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540"/>
        <w:gridCol w:w="4133"/>
        <w:gridCol w:w="4627"/>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Ақтүйесай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Ақтүйесай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26-4-21, факс: 26-3-20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Амангелді ауылдық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Амангелді ауылы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5-12-04, факс: 5-12-05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Ақбұлақ ауылдық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Ақбұлақ ауылы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25-6-74, факс: 25-5-85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Бидайық ауылдық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Бидайық ауылы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2-61-34, факс: 2-66-48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Қайрат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Қайрат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5-61-82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Қаратерек ауылдық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Қаратерек ауылы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51-3-38, факс: 51-3-38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Қулыкөл ауылдық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 Қулыкөл ауылы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5-23-80, 5-22-95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Көктерек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Көктерек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51-3-56, факс: 51-5-30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Телжан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Телжан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24-3-51, факс: 24-3-42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Кішкенекөл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Кішкенекөл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21-5-87, факс: 21-5-87</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Қарасу ауылдық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Уәлиханов  ауданы, Аққұдық ауылы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52-7-38, 52-2-41</w:t>
            </w:r>
          </w:p>
        </w:tc>
      </w:tr>
    </w:tbl>
    <w:bookmarkStart w:name="z106" w:id="13"/>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bookmarkStart w:name="z107" w:id="14"/>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14"/>
    <w:bookmarkStart w:name="z108" w:id="15"/>
    <w:p>
      <w:pPr>
        <w:spacing w:after="0"/>
        <w:ind w:left="0"/>
        <w:jc w:val="left"/>
      </w:pPr>
      <w:r>
        <w:rPr>
          <w:rFonts w:ascii="Times New Roman"/>
          <w:b/>
          <w:i w:val="false"/>
          <w:color w:val="000000"/>
        </w:rPr>
        <w:t xml:space="preserve"> 
Анықтама</w:t>
      </w:r>
    </w:p>
    <w:bookmarkEnd w:id="15"/>
    <w:bookmarkStart w:name="z109" w:id="16"/>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______________________________жалпы білім беру ұйымына</w:t>
      </w:r>
      <w:r>
        <w:br/>
      </w:r>
      <w:r>
        <w:rPr>
          <w:rFonts w:ascii="Times New Roman"/>
          <w:b w:val="false"/>
          <w:i w:val="false"/>
          <w:color w:val="000000"/>
          <w:sz w:val="28"/>
        </w:rPr>
        <w:t>
            (мектептің атауы)</w:t>
      </w:r>
      <w:r>
        <w:br/>
      </w:r>
      <w:r>
        <w:rPr>
          <w:rFonts w:ascii="Times New Roman"/>
          <w:b w:val="false"/>
          <w:i w:val="false"/>
          <w:color w:val="000000"/>
          <w:sz w:val="28"/>
        </w:rPr>
        <w:t>
және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16"/>
    <w:bookmarkStart w:name="z110" w:id="17"/>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                Т.А.Ә._______________________</w:t>
      </w:r>
      <w:r>
        <w:br/>
      </w:r>
      <w:r>
        <w:rPr>
          <w:rFonts w:ascii="Times New Roman"/>
          <w:b w:val="false"/>
          <w:i w:val="false"/>
          <w:color w:val="000000"/>
          <w:sz w:val="28"/>
        </w:rPr>
        <w:t>
      (елді мекеннің атауы)                    (аты-жөні және қолы)</w:t>
      </w:r>
      <w:r>
        <w:br/>
      </w:r>
      <w:r>
        <w:rPr>
          <w:rFonts w:ascii="Times New Roman"/>
          <w:b w:val="false"/>
          <w:i w:val="false"/>
          <w:color w:val="000000"/>
          <w:sz w:val="28"/>
        </w:rPr>
        <w:t>
      М.О.</w:t>
      </w:r>
    </w:p>
    <w:bookmarkEnd w:id="17"/>
    <w:bookmarkStart w:name="z111" w:id="18"/>
    <w:p>
      <w:pPr>
        <w:spacing w:after="0"/>
        <w:ind w:left="0"/>
        <w:jc w:val="both"/>
      </w:pPr>
      <w:r>
        <w:rPr>
          <w:rFonts w:ascii="Times New Roman"/>
          <w:b w:val="false"/>
          <w:i w:val="false"/>
          <w:color w:val="000000"/>
          <w:sz w:val="28"/>
        </w:rPr>
        <w:t>
 </w:t>
      </w:r>
    </w:p>
    <w:bookmarkEnd w:id="18"/>
    <w:bookmarkStart w:name="z112" w:id="19"/>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
    <w:bookmarkStart w:name="z113" w:id="20"/>
    <w:p>
      <w:pPr>
        <w:spacing w:after="0"/>
        <w:ind w:left="0"/>
        <w:jc w:val="left"/>
      </w:pPr>
      <w:r>
        <w:rPr>
          <w:rFonts w:ascii="Times New Roman"/>
          <w:b/>
          <w:i w:val="false"/>
          <w:color w:val="000000"/>
        </w:rPr>
        <w:t xml:space="preserve"> 
Өтініш үлгісі</w:t>
      </w:r>
    </w:p>
    <w:bookmarkEnd w:id="20"/>
    <w:bookmarkStart w:name="z114" w:id="21"/>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21"/>
    <w:bookmarkStart w:name="z115" w:id="22"/>
    <w:p>
      <w:pPr>
        <w:spacing w:after="0"/>
        <w:ind w:left="0"/>
        <w:jc w:val="left"/>
      </w:pPr>
      <w:r>
        <w:rPr>
          <w:rFonts w:ascii="Times New Roman"/>
          <w:b/>
          <w:i w:val="false"/>
          <w:color w:val="000000"/>
        </w:rPr>
        <w:t xml:space="preserve"> 
Өтініш</w:t>
      </w:r>
    </w:p>
    <w:bookmarkEnd w:id="22"/>
    <w:bookmarkStart w:name="z116" w:id="23"/>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23"/>
    <w:bookmarkStart w:name="z117" w:id="24"/>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r>
        <w:br/>
      </w:r>
      <w:r>
        <w:rPr>
          <w:rFonts w:ascii="Times New Roman"/>
          <w:b w:val="false"/>
          <w:i w:val="false"/>
          <w:color w:val="000000"/>
          <w:sz w:val="28"/>
        </w:rPr>
        <w:t>
 </w:t>
      </w:r>
    </w:p>
    <w:bookmarkEnd w:id="24"/>
    <w:bookmarkStart w:name="z118" w:id="25"/>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5"/>
    <w:bookmarkStart w:name="z119" w:id="26"/>
    <w:p>
      <w:pPr>
        <w:spacing w:after="0"/>
        <w:ind w:left="0"/>
        <w:jc w:val="left"/>
      </w:pPr>
      <w:r>
        <w:rPr>
          <w:rFonts w:ascii="Times New Roman"/>
          <w:b/>
          <w:i w:val="false"/>
          <w:color w:val="000000"/>
        </w:rPr>
        <w:t xml:space="preserve"> 
Оқу орнынан анықтаманың үлгісі</w:t>
      </w:r>
      <w:r>
        <w:br/>
      </w:r>
      <w:r>
        <w:rPr>
          <w:rFonts w:ascii="Times New Roman"/>
          <w:b/>
          <w:i w:val="false"/>
          <w:color w:val="000000"/>
        </w:rPr>
        <w:t>
АНЫҚТАМА</w:t>
      </w:r>
    </w:p>
    <w:bookmarkEnd w:id="26"/>
    <w:bookmarkStart w:name="z120" w:id="27"/>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27"/>
    <w:bookmarkStart w:name="z121" w:id="28"/>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End w:id="28"/>
    <w:bookmarkStart w:name="z122" w:id="29"/>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29"/>
    <w:bookmarkStart w:name="z123" w:id="30"/>
    <w:p>
      <w:pPr>
        <w:spacing w:after="0"/>
        <w:ind w:left="0"/>
        <w:jc w:val="left"/>
      </w:pPr>
      <w:r>
        <w:rPr>
          <w:rFonts w:ascii="Times New Roman"/>
          <w:b/>
          <w:i w:val="false"/>
          <w:color w:val="000000"/>
        </w:rPr>
        <w:t xml:space="preserve"> 
Тұтынушыдан құжаттардың алынғандығы туралы қолхаттың үлгісі</w:t>
      </w:r>
    </w:p>
    <w:bookmarkEnd w:id="30"/>
    <w:bookmarkStart w:name="z124" w:id="31"/>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p>
    <w:bookmarkEnd w:id="31"/>
    <w:bookmarkStart w:name="z125" w:id="32"/>
    <w:p>
      <w:pPr>
        <w:spacing w:after="0"/>
        <w:ind w:left="0"/>
        <w:jc w:val="both"/>
      </w:pP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32"/>
    <w:bookmarkStart w:name="z126" w:id="33"/>
    <w:p>
      <w:pPr>
        <w:spacing w:after="0"/>
        <w:ind w:left="0"/>
        <w:jc w:val="both"/>
      </w:pPr>
      <w:r>
        <w:rPr>
          <w:rFonts w:ascii="Times New Roman"/>
          <w:b w:val="false"/>
          <w:i w:val="false"/>
          <w:color w:val="000000"/>
          <w:sz w:val="28"/>
        </w:rPr>
        <w:t>
Әкімдіктің қабылдаған маманы _____________ (қолы)</w:t>
      </w:r>
    </w:p>
    <w:bookmarkEnd w:id="33"/>
    <w:bookmarkStart w:name="z127" w:id="34"/>
    <w:p>
      <w:pPr>
        <w:spacing w:after="0"/>
        <w:ind w:left="0"/>
        <w:jc w:val="both"/>
      </w:pPr>
      <w:r>
        <w:rPr>
          <w:rFonts w:ascii="Times New Roman"/>
          <w:b w:val="false"/>
          <w:i w:val="false"/>
          <w:color w:val="000000"/>
          <w:sz w:val="28"/>
        </w:rPr>
        <w:t>
"__" _____________ 20__ ж.</w:t>
      </w:r>
    </w:p>
    <w:bookmarkEnd w:id="34"/>
    <w:bookmarkStart w:name="z128" w:id="35"/>
    <w:p>
      <w:pPr>
        <w:spacing w:after="0"/>
        <w:ind w:left="0"/>
        <w:jc w:val="both"/>
      </w:pPr>
      <w:r>
        <w:rPr>
          <w:rFonts w:ascii="Times New Roman"/>
          <w:b w:val="false"/>
          <w:i w:val="false"/>
          <w:color w:val="000000"/>
          <w:sz w:val="28"/>
        </w:rPr>
        <w:t>
 </w:t>
      </w:r>
    </w:p>
    <w:bookmarkEnd w:id="35"/>
    <w:bookmarkStart w:name="z129" w:id="36"/>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36"/>
    <w:bookmarkStart w:name="z130" w:id="37"/>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37"/>
    <w:bookmarkStart w:name="z131" w:id="38"/>
    <w:p>
      <w:pPr>
        <w:spacing w:after="0"/>
        <w:ind w:left="0"/>
        <w:jc w:val="left"/>
      </w:pPr>
      <w:r>
        <w:rPr>
          <w:rFonts w:ascii="Times New Roman"/>
          <w:b/>
          <w:i w:val="false"/>
          <w:color w:val="000000"/>
        </w:rPr>
        <w:t xml:space="preserve"> 
«______________ ауылдық (селолық) округі әкімінің аппараты» ММ</w:t>
      </w:r>
      <w:r>
        <w:br/>
      </w:r>
      <w:r>
        <w:rPr>
          <w:rFonts w:ascii="Times New Roman"/>
          <w:b/>
          <w:i w:val="false"/>
          <w:color w:val="000000"/>
        </w:rPr>
        <w:t>
______________________________________________________</w:t>
      </w:r>
      <w:r>
        <w:br/>
      </w:r>
      <w:r>
        <w:rPr>
          <w:rFonts w:ascii="Times New Roman"/>
          <w:b/>
          <w:i w:val="false"/>
          <w:color w:val="000000"/>
        </w:rPr>
        <w:t>
(елді мекеннің, ауданның, облыстың атауы)</w:t>
      </w:r>
      <w:r>
        <w:br/>
      </w:r>
      <w:r>
        <w:rPr>
          <w:rFonts w:ascii="Times New Roman"/>
          <w:b/>
          <w:i w:val="false"/>
          <w:color w:val="000000"/>
        </w:rPr>
        <w:t>
Анықтаманы есепке алу кітабы*</w:t>
      </w:r>
    </w:p>
    <w:bookmarkEnd w:id="38"/>
    <w:bookmarkStart w:name="z132" w:id="39"/>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40"/>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40"/>
    <w:bookmarkStart w:name="z134" w:id="41"/>
    <w:p>
      <w:pPr>
        <w:spacing w:after="0"/>
        <w:ind w:left="0"/>
        <w:jc w:val="both"/>
      </w:pPr>
      <w:r>
        <w:rPr>
          <w:rFonts w:ascii="Times New Roman"/>
          <w:b w:val="false"/>
          <w:i w:val="false"/>
          <w:color w:val="000000"/>
          <w:sz w:val="28"/>
        </w:rPr>
        <w:t>
 </w:t>
      </w:r>
    </w:p>
    <w:bookmarkEnd w:id="41"/>
    <w:bookmarkStart w:name="z135" w:id="42"/>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42"/>
    <w:bookmarkStart w:name="z136" w:id="43"/>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ұйымдастыру-өкімдік шешім)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44"/>
    <w:p>
      <w:pPr>
        <w:spacing w:after="0"/>
        <w:ind w:left="0"/>
        <w:jc w:val="both"/>
      </w:pPr>
      <w:r>
        <w:rPr>
          <w:rFonts w:ascii="Times New Roman"/>
          <w:b w:val="false"/>
          <w:i w:val="false"/>
          <w:color w:val="000000"/>
          <w:sz w:val="28"/>
        </w:rPr>
        <w:t>
 </w:t>
      </w:r>
    </w:p>
    <w:bookmarkEnd w:id="44"/>
    <w:bookmarkStart w:name="z138" w:id="45"/>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45"/>
    <w:bookmarkStart w:name="z139" w:id="46"/>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46"/>
    <w:p>
      <w:pPr>
        <w:spacing w:after="0"/>
        <w:ind w:left="0"/>
        <w:jc w:val="both"/>
      </w:pPr>
      <w:r>
        <w:drawing>
          <wp:inline distT="0" distB="0" distL="0" distR="0">
            <wp:extent cx="655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6083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47"/>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27 желтоқсандағы № 509</w:t>
      </w:r>
      <w:r>
        <w:br/>
      </w:r>
      <w:r>
        <w:rPr>
          <w:rFonts w:ascii="Times New Roman"/>
          <w:b w:val="false"/>
          <w:i w:val="false"/>
          <w:color w:val="000000"/>
          <w:sz w:val="28"/>
        </w:rPr>
        <w:t>
қаулысымен бекітілген</w:t>
      </w:r>
    </w:p>
    <w:bookmarkEnd w:id="47"/>
    <w:bookmarkStart w:name="z35" w:id="48"/>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48"/>
    <w:bookmarkStart w:name="z36" w:id="49"/>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«Уәлиханов ауданының білім бөлімі» мемлекеттік мекемесі;</w:t>
      </w:r>
      <w:r>
        <w:br/>
      </w:r>
      <w:r>
        <w:rPr>
          <w:rFonts w:ascii="Times New Roman"/>
          <w:b w:val="false"/>
          <w:i w:val="false"/>
          <w:color w:val="000000"/>
          <w:sz w:val="28"/>
        </w:rPr>
        <w:t>
      2) уәкілетті органның басшылығы – «Уәлиханов ауданының білім бөлімі» мемлекеттік мекемесінің басшылығы;</w:t>
      </w:r>
    </w:p>
    <w:bookmarkEnd w:id="49"/>
    <w:bookmarkStart w:name="z37" w:id="50"/>
    <w:p>
      <w:pPr>
        <w:spacing w:after="0"/>
        <w:ind w:left="0"/>
        <w:jc w:val="left"/>
      </w:pPr>
      <w:r>
        <w:rPr>
          <w:rFonts w:ascii="Times New Roman"/>
          <w:b/>
          <w:i w:val="false"/>
          <w:color w:val="000000"/>
        </w:rPr>
        <w:t xml:space="preserve"> 
2. Жалпы ережелер</w:t>
      </w:r>
    </w:p>
    <w:bookmarkEnd w:id="50"/>
    <w:bookmarkStart w:name="z38" w:id="51"/>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«Уәлиханов ауданының білім бөлімі» мемлекеттік мекемесімен (бұдан әрі- білім бөлімі) және Уәлиханов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51"/>
    <w:bookmarkStart w:name="z39" w:id="5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2"/>
    <w:bookmarkStart w:name="z40" w:id="53"/>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uali@mail.kz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53"/>
    <w:bookmarkStart w:name="z41" w:id="54"/>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54"/>
    <w:bookmarkStart w:name="z42" w:id="55"/>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55"/>
    <w:bookmarkStart w:name="z43" w:id="5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56"/>
    <w:bookmarkStart w:name="z44" w:id="57"/>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7"/>
    <w:bookmarkStart w:name="z45" w:id="58"/>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58"/>
    <w:bookmarkStart w:name="z46" w:id="59"/>
    <w:p>
      <w:pPr>
        <w:spacing w:after="0"/>
        <w:ind w:left="0"/>
        <w:jc w:val="left"/>
      </w:pPr>
      <w:r>
        <w:rPr>
          <w:rFonts w:ascii="Times New Roman"/>
          <w:b/>
          <w:i w:val="false"/>
          <w:color w:val="000000"/>
        </w:rPr>
        <w:t xml:space="preserve"> 
Мемлекеттік қызмет көрсету бойынша білім бөлімі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436"/>
        <w:gridCol w:w="3561"/>
        <w:gridCol w:w="3093"/>
      </w:tblGrid>
      <w:tr>
        <w:trPr>
          <w:trHeight w:val="6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білім бөлімі» мемлекеттік мекемесі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Кішкенекөл селосы, </w:t>
            </w:r>
            <w:r>
              <w:br/>
            </w:r>
            <w:r>
              <w:rPr>
                <w:rFonts w:ascii="Times New Roman"/>
                <w:b w:val="false"/>
                <w:i w:val="false"/>
                <w:color w:val="000000"/>
                <w:sz w:val="20"/>
              </w:rPr>
              <w:t>
Жамбыл көшесі, 76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18.30 –ға дейін, түскі үзіліс 13.00-14.30, сенбі, демалыс күндері – сенбі және жексенбі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8(71542)2-14-37</w:t>
            </w:r>
          </w:p>
        </w:tc>
      </w:tr>
    </w:tbl>
    <w:bookmarkStart w:name="z47" w:id="60"/>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60"/>
    <w:bookmarkStart w:name="z48" w:id="61"/>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875"/>
        <w:gridCol w:w="3314"/>
        <w:gridCol w:w="3461"/>
        <w:gridCol w:w="2668"/>
      </w:tblGrid>
      <w:tr>
        <w:trPr>
          <w:trHeight w:val="6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«Бидайық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Бидайық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26672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«Көбенсай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Көбенсай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23639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«Қайрат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Қайрат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52176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«Жасқайрат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Жасқайрат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52178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«Елтай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Көктерек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51641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«Амангелді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Амангелді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51200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«Шағырсай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Күзексай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51451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«Мортық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Мортық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51529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«Телжан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Телжан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24325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«Мағжан Жұмабаев атындағы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Молодая Гвардия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25144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«Чехов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Ақбұлақ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25590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«Озерный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Тілеусай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51781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«Береке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Береке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52187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«Кішкенекөл қазақ мектеп-гиманзиясы»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Кішкенекөл селосы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21307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«Қарашілік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Қарашілік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52589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«Ақтүйесай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Ақтүйесай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26331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«Кішкенекөл № 2 ішінара интернатты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 Мира көшесі 25 үй</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21434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«Аққұдық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Аққұдық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52736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«Қаратал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Қаратал</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52194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«Өндіріс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Өндіріс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51529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«Чернигов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Қондыбай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27116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«Кішкенекөл № 1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Кішкенекөл селосы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21574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«Қаратерек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Қаратерек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51313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«Жамбыл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Жамбыл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51202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Солтүстік Қазақстан облысы Уәлиханов ауданы әкімдігінің «Әуезов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Қулыкөл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52390</w:t>
            </w:r>
          </w:p>
        </w:tc>
      </w:tr>
    </w:tbl>
    <w:bookmarkStart w:name="z49" w:id="62"/>
    <w:p>
      <w:pPr>
        <w:spacing w:after="0"/>
        <w:ind w:left="0"/>
        <w:jc w:val="both"/>
      </w:pPr>
      <w:r>
        <w:rPr>
          <w:rFonts w:ascii="Times New Roman"/>
          <w:b w:val="false"/>
          <w:i w:val="false"/>
          <w:color w:val="000000"/>
          <w:sz w:val="28"/>
        </w:rPr>
        <w:t>
 </w:t>
      </w:r>
    </w:p>
    <w:bookmarkEnd w:id="62"/>
    <w:bookmarkStart w:name="z50" w:id="63"/>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1"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w:t>
            </w:r>
            <w:r>
              <w:rPr>
                <w:rFonts w:ascii="Times New Roman"/>
                <w:b/>
                <w:i w:val="false"/>
                <w:color w:val="000000"/>
                <w:sz w:val="20"/>
              </w:rPr>
              <w:t>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2" w:id="6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65"/>
    <w:bookmarkStart w:name="z53" w:id="66"/>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СФЕ іс-әрекетінің сипатталуы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67"/>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 w:id="68"/>
    <w:p>
      <w:pPr>
        <w:spacing w:after="0"/>
        <w:ind w:left="0"/>
        <w:jc w:val="left"/>
      </w:pPr>
      <w:r>
        <w:rPr>
          <w:rFonts w:ascii="Times New Roman"/>
          <w:b/>
          <w:i w:val="false"/>
          <w:color w:val="000000"/>
        </w:rPr>
        <w:t xml:space="preserve"> 
Пайдалану нұсқалары. Негізгі процесс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6" w:id="69"/>
    <w:p>
      <w:pPr>
        <w:spacing w:after="0"/>
        <w:ind w:left="0"/>
        <w:jc w:val="left"/>
      </w:pPr>
      <w:r>
        <w:rPr>
          <w:rFonts w:ascii="Times New Roman"/>
          <w:b/>
          <w:i w:val="false"/>
          <w:color w:val="000000"/>
        </w:rPr>
        <w:t xml:space="preserve"> 
Пайдалану нұсқалары. Баламалы процесс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7" w:id="70"/>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70"/>
    <w:bookmarkStart w:name="z58" w:id="7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71"/>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32800" cy="4419600"/>
                    </a:xfrm>
                    <a:prstGeom prst="rect">
                      <a:avLst/>
                    </a:prstGeom>
                  </pic:spPr>
                </pic:pic>
              </a:graphicData>
            </a:graphic>
          </wp:inline>
        </w:drawing>
      </w:r>
    </w:p>
    <w:bookmarkStart w:name="z59" w:id="72"/>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72"/>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05900" cy="7620000"/>
                    </a:xfrm>
                    <a:prstGeom prst="rect">
                      <a:avLst/>
                    </a:prstGeom>
                  </pic:spPr>
                </pic:pic>
              </a:graphicData>
            </a:graphic>
          </wp:inline>
        </w:drawing>
      </w:r>
    </w:p>
    <w:bookmarkStart w:name="z60" w:id="73"/>
    <w:p>
      <w:pPr>
        <w:spacing w:after="0"/>
        <w:ind w:left="0"/>
        <w:jc w:val="both"/>
      </w:pPr>
      <w:r>
        <w:rPr>
          <w:rFonts w:ascii="Times New Roman"/>
          <w:b w:val="false"/>
          <w:i w:val="false"/>
          <w:color w:val="000000"/>
          <w:sz w:val="28"/>
        </w:rPr>
        <w:t>
Уалиханов ауданы әкімдігінің</w:t>
      </w:r>
      <w:r>
        <w:br/>
      </w:r>
      <w:r>
        <w:rPr>
          <w:rFonts w:ascii="Times New Roman"/>
          <w:b w:val="false"/>
          <w:i w:val="false"/>
          <w:color w:val="000000"/>
          <w:sz w:val="28"/>
        </w:rPr>
        <w:t>
2012 жылғы 27 желтоқсандағы № 509</w:t>
      </w:r>
      <w:r>
        <w:br/>
      </w:r>
      <w:r>
        <w:rPr>
          <w:rFonts w:ascii="Times New Roman"/>
          <w:b w:val="false"/>
          <w:i w:val="false"/>
          <w:color w:val="000000"/>
          <w:sz w:val="28"/>
        </w:rPr>
        <w:t>
қаулысымен бекітілді</w:t>
      </w:r>
    </w:p>
    <w:bookmarkEnd w:id="73"/>
    <w:bookmarkStart w:name="z61" w:id="74"/>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74"/>
    <w:bookmarkStart w:name="z62" w:id="75"/>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«Уәлиханов ауданының білім бөлімі» мемлекеттік мекемесінің (бұдан әрі – білім бөлімі) фойесінде, сондай-ақ білім бөлімінің uali@mail.kz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75"/>
    <w:bookmarkStart w:name="z63" w:id="7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76"/>
    <w:bookmarkStart w:name="z64" w:id="77"/>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18.30-ге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77"/>
    <w:bookmarkStart w:name="z65" w:id="78"/>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78"/>
    <w:bookmarkStart w:name="z66" w:id="79"/>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79"/>
    <w:bookmarkStart w:name="z67" w:id="80"/>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80"/>
    <w:bookmarkStart w:name="z68" w:id="81"/>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81"/>
    <w:bookmarkStart w:name="z69" w:id="8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82"/>
    <w:bookmarkStart w:name="z70" w:id="83"/>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Уәлиханов ауданы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Уәлиханов ауданы,</w:t>
            </w:r>
            <w:r>
              <w:br/>
            </w:r>
            <w:r>
              <w:rPr>
                <w:rFonts w:ascii="Times New Roman"/>
                <w:b w:val="false"/>
                <w:i w:val="false"/>
                <w:color w:val="000000"/>
                <w:sz w:val="20"/>
              </w:rPr>
              <w:t>
Кішкенекөл селосы,  Уәлиханов көшесі, 85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2-15-33</w:t>
            </w:r>
          </w:p>
        </w:tc>
      </w:tr>
    </w:tbl>
    <w:bookmarkStart w:name="z71" w:id="84"/>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84"/>
    <w:bookmarkStart w:name="z72" w:id="85"/>
    <w:p>
      <w:pPr>
        <w:spacing w:after="0"/>
        <w:ind w:left="0"/>
        <w:jc w:val="left"/>
      </w:pPr>
      <w:r>
        <w:rPr>
          <w:rFonts w:ascii="Times New Roman"/>
          <w:b/>
          <w:i w:val="false"/>
          <w:color w:val="000000"/>
        </w:rPr>
        <w:t xml:space="preserve"> 
Білім бөлімі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3745"/>
        <w:gridCol w:w="3264"/>
        <w:gridCol w:w="2596"/>
      </w:tblGrid>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ауданының білім бөлімі» мемлекеттік мекемесі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Уәлиханов ауданы,</w:t>
            </w:r>
            <w:r>
              <w:br/>
            </w:r>
            <w:r>
              <w:rPr>
                <w:rFonts w:ascii="Times New Roman"/>
                <w:b w:val="false"/>
                <w:i w:val="false"/>
                <w:color w:val="000000"/>
                <w:sz w:val="20"/>
              </w:rPr>
              <w:t>
Кішкенекөл селосы, Жамбыл көшесі, 76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2-14-37</w:t>
            </w:r>
          </w:p>
        </w:tc>
      </w:tr>
    </w:tbl>
    <w:bookmarkStart w:name="z73" w:id="8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86"/>
    <w:bookmarkStart w:name="z74" w:id="87"/>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87"/>
    <w:bookmarkStart w:name="z75" w:id="88"/>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88"/>
    <w:bookmarkStart w:name="z76" w:id="89"/>
    <w:p>
      <w:pPr>
        <w:spacing w:after="0"/>
        <w:ind w:left="0"/>
        <w:jc w:val="both"/>
      </w:pPr>
      <w:r>
        <w:rPr>
          <w:rFonts w:ascii="Times New Roman"/>
          <w:b w:val="false"/>
          <w:i w:val="false"/>
          <w:color w:val="000000"/>
          <w:sz w:val="28"/>
        </w:rPr>
        <w:t>
      М.О.            Мектеп директорының қолы, күні</w:t>
      </w:r>
    </w:p>
    <w:bookmarkEnd w:id="89"/>
    <w:bookmarkStart w:name="z77" w:id="9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90"/>
    <w:bookmarkStart w:name="z78" w:id="91"/>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91"/>
    <w:bookmarkStart w:name="z79" w:id="92"/>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92"/>
    <w:bookmarkStart w:name="z80" w:id="93"/>
    <w:p>
      <w:pPr>
        <w:spacing w:after="0"/>
        <w:ind w:left="0"/>
        <w:jc w:val="left"/>
      </w:pPr>
      <w:r>
        <w:rPr>
          <w:rFonts w:ascii="Times New Roman"/>
          <w:b/>
          <w:i w:val="false"/>
          <w:color w:val="000000"/>
        </w:rPr>
        <w:t xml:space="preserve"> 
Өтініш</w:t>
      </w:r>
    </w:p>
    <w:bookmarkEnd w:id="93"/>
    <w:bookmarkStart w:name="z81" w:id="94"/>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94"/>
    <w:bookmarkStart w:name="z82" w:id="95"/>
    <w:p>
      <w:pPr>
        <w:spacing w:after="0"/>
        <w:ind w:left="0"/>
        <w:jc w:val="both"/>
      </w:pPr>
      <w:r>
        <w:rPr>
          <w:rFonts w:ascii="Times New Roman"/>
          <w:b w:val="false"/>
          <w:i w:val="false"/>
          <w:color w:val="000000"/>
          <w:sz w:val="28"/>
        </w:rPr>
        <w:t>
Күні, қолы</w:t>
      </w:r>
    </w:p>
    <w:bookmarkEnd w:id="95"/>
    <w:bookmarkStart w:name="z83" w:id="9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96"/>
    <w:bookmarkStart w:name="z84" w:id="97"/>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97"/>
    <w:bookmarkStart w:name="z85" w:id="98"/>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98"/>
    <w:bookmarkStart w:name="z86" w:id="99"/>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99"/>
    <w:bookmarkStart w:name="z87" w:id="10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100"/>
    <w:bookmarkStart w:name="z88" w:id="101"/>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9"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103"/>
    <w:p>
      <w:pPr>
        <w:spacing w:after="0"/>
        <w:ind w:left="0"/>
        <w:jc w:val="left"/>
      </w:pPr>
      <w:r>
        <w:rPr>
          <w:rFonts w:ascii="Times New Roman"/>
          <w:b/>
          <w:i w:val="false"/>
          <w:color w:val="000000"/>
        </w:rPr>
        <w:t xml:space="preserve"> 
Қолдану нұсқалары. Негізгі процесс</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104"/>
    <w:p>
      <w:pPr>
        <w:spacing w:after="0"/>
        <w:ind w:left="0"/>
        <w:jc w:val="left"/>
      </w:pPr>
      <w:r>
        <w:rPr>
          <w:rFonts w:ascii="Times New Roman"/>
          <w:b/>
          <w:i w:val="false"/>
          <w:color w:val="000000"/>
        </w:rPr>
        <w:t xml:space="preserve"> 
Қолдану нұсқалары. Баламалы процесс</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105"/>
    <w:p>
      <w:pPr>
        <w:spacing w:after="0"/>
        <w:ind w:left="0"/>
        <w:jc w:val="both"/>
      </w:pPr>
      <w:r>
        <w:rPr>
          <w:rFonts w:ascii="Times New Roman"/>
          <w:b w:val="false"/>
          <w:i w:val="false"/>
          <w:color w:val="000000"/>
          <w:sz w:val="28"/>
        </w:rPr>
        <w:t>
 </w:t>
      </w:r>
    </w:p>
    <w:bookmarkEnd w:id="105"/>
    <w:bookmarkStart w:name="z93" w:id="10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106"/>
    <w:bookmarkStart w:name="z94" w:id="107"/>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107"/>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36600" cy="6197600"/>
                    </a:xfrm>
                    <a:prstGeom prst="rect">
                      <a:avLst/>
                    </a:prstGeom>
                  </pic:spPr>
                </pic:pic>
              </a:graphicData>
            </a:graphic>
          </wp:inline>
        </w:drawing>
      </w:r>
      <w:r>
        <w:br/>
      </w:r>
      <w:r>
        <w:rPr>
          <w:rFonts w:ascii="Times New Roman"/>
          <w:b w:val="false"/>
          <w:i w:val="false"/>
          <w:color w:val="000000"/>
          <w:sz w:val="28"/>
        </w:rPr>
        <w:t>
 </w:t>
      </w:r>
    </w:p>
    <w:bookmarkStart w:name="z3" w:id="108"/>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27 желтоқсандағы № 509</w:t>
      </w:r>
      <w:r>
        <w:br/>
      </w:r>
      <w:r>
        <w:rPr>
          <w:rFonts w:ascii="Times New Roman"/>
          <w:b w:val="false"/>
          <w:i w:val="false"/>
          <w:color w:val="000000"/>
          <w:sz w:val="28"/>
        </w:rPr>
        <w:t>
қаулысымен бекітілген</w:t>
      </w:r>
    </w:p>
    <w:bookmarkEnd w:id="108"/>
    <w:bookmarkStart w:name="z4" w:id="109"/>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109"/>
    <w:bookmarkStart w:name="z5" w:id="110"/>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«Уәлиханов ауданының білім бөлімі» мемлекеттік мекемесі;</w:t>
      </w:r>
      <w:r>
        <w:br/>
      </w:r>
      <w:r>
        <w:rPr>
          <w:rFonts w:ascii="Times New Roman"/>
          <w:b w:val="false"/>
          <w:i w:val="false"/>
          <w:color w:val="000000"/>
          <w:sz w:val="28"/>
        </w:rPr>
        <w:t>
      2) уәкілетті органның басшылығы – «Уәлиханов ауданының білім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110"/>
    <w:bookmarkStart w:name="z6" w:id="111"/>
    <w:p>
      <w:pPr>
        <w:spacing w:after="0"/>
        <w:ind w:left="0"/>
        <w:jc w:val="left"/>
      </w:pPr>
      <w:r>
        <w:rPr>
          <w:rFonts w:ascii="Times New Roman"/>
          <w:b/>
          <w:i w:val="false"/>
          <w:color w:val="000000"/>
        </w:rPr>
        <w:t xml:space="preserve"> 
2. Жалпы ережелер</w:t>
      </w:r>
    </w:p>
    <w:bookmarkEnd w:id="111"/>
    <w:bookmarkStart w:name="z7" w:id="112"/>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«Уәлиханов ауданының білім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112"/>
    <w:bookmarkStart w:name="z8" w:id="11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13"/>
    <w:bookmarkStart w:name="z9" w:id="114"/>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uaku@mail.kz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114"/>
    <w:bookmarkStart w:name="z11" w:id="115"/>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115"/>
    <w:bookmarkStart w:name="z12" w:id="116"/>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16"/>
    <w:bookmarkStart w:name="z13" w:id="117"/>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7"/>
    <w:bookmarkStart w:name="z14" w:id="118"/>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18"/>
    <w:bookmarkStart w:name="z15" w:id="119"/>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119"/>
    <w:bookmarkStart w:name="z16" w:id="120"/>
    <w:p>
      <w:pPr>
        <w:spacing w:after="0"/>
        <w:ind w:left="0"/>
        <w:jc w:val="left"/>
      </w:pPr>
      <w:r>
        <w:rPr>
          <w:rFonts w:ascii="Times New Roman"/>
          <w:b/>
          <w:i w:val="false"/>
          <w:color w:val="000000"/>
        </w:rPr>
        <w:t xml:space="preserve"> 
Мемлекеттік қызмет көрсету бойынша білім бөлімі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білім бөлімі»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Уәлиханов ауданы,</w:t>
            </w:r>
            <w:r>
              <w:br/>
            </w:r>
            <w:r>
              <w:rPr>
                <w:rFonts w:ascii="Times New Roman"/>
                <w:b w:val="false"/>
                <w:i w:val="false"/>
                <w:color w:val="000000"/>
                <w:sz w:val="20"/>
              </w:rPr>
              <w:t>
Кішкенекөл селосы, Жамбыл көшесі, 76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2-14-37</w:t>
            </w:r>
          </w:p>
        </w:tc>
      </w:tr>
    </w:tbl>
    <w:bookmarkStart w:name="z17" w:id="12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121"/>
    <w:bookmarkStart w:name="z18" w:id="122"/>
    <w:p>
      <w:pPr>
        <w:spacing w:after="0"/>
        <w:ind w:left="0"/>
        <w:jc w:val="left"/>
      </w:pPr>
      <w:r>
        <w:rPr>
          <w:rFonts w:ascii="Times New Roman"/>
          <w:b/>
          <w:i w:val="false"/>
          <w:color w:val="000000"/>
        </w:rPr>
        <w:t xml:space="preserve"> 
Үлгі</w:t>
      </w:r>
    </w:p>
    <w:bookmarkEnd w:id="122"/>
    <w:bookmarkStart w:name="z19" w:id="123"/>
    <w:p>
      <w:pPr>
        <w:spacing w:after="0"/>
        <w:ind w:left="0"/>
        <w:jc w:val="both"/>
      </w:pPr>
      <w:r>
        <w:rPr>
          <w:rFonts w:ascii="Times New Roman"/>
          <w:b w:val="false"/>
          <w:i w:val="false"/>
          <w:color w:val="000000"/>
          <w:sz w:val="28"/>
        </w:rPr>
        <w:t>
Уәлиханов ауданы әкімінің қаулысына</w:t>
      </w:r>
      <w:r>
        <w:br/>
      </w:r>
      <w:r>
        <w:rPr>
          <w:rFonts w:ascii="Times New Roman"/>
          <w:b w:val="false"/>
          <w:i w:val="false"/>
          <w:color w:val="000000"/>
          <w:sz w:val="28"/>
        </w:rPr>
        <w:t>
қосымшадан үзінді</w:t>
      </w:r>
    </w:p>
    <w:bookmarkEnd w:id="123"/>
    <w:bookmarkStart w:name="z20" w:id="124"/>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124"/>
    <w:bookmarkStart w:name="z21" w:id="125"/>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125"/>
    <w:bookmarkStart w:name="z22" w:id="126"/>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Уәлиханов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3" w:id="127"/>
    <w:p>
      <w:pPr>
        <w:spacing w:after="0"/>
        <w:ind w:left="0"/>
        <w:jc w:val="both"/>
      </w:pPr>
      <w:r>
        <w:rPr>
          <w:rFonts w:ascii="Times New Roman"/>
          <w:b w:val="false"/>
          <w:i w:val="false"/>
          <w:color w:val="000000"/>
          <w:sz w:val="28"/>
        </w:rPr>
        <w:t>
      2. Қолда бар тұрғын үй _____________________ бекітіліп берілсін</w:t>
      </w:r>
    </w:p>
    <w:bookmarkEnd w:id="127"/>
    <w:bookmarkStart w:name="z24" w:id="128"/>
    <w:p>
      <w:pPr>
        <w:spacing w:after="0"/>
        <w:ind w:left="0"/>
        <w:jc w:val="both"/>
      </w:pPr>
      <w:r>
        <w:rPr>
          <w:rFonts w:ascii="Times New Roman"/>
          <w:b w:val="false"/>
          <w:i w:val="false"/>
          <w:color w:val="000000"/>
          <w:sz w:val="28"/>
        </w:rPr>
        <w:t>
      Уәлиханов ауданының әкімі _____________ қолы (Т.А.Ә.)</w:t>
      </w:r>
      <w:r>
        <w:br/>
      </w:r>
      <w:r>
        <w:rPr>
          <w:rFonts w:ascii="Times New Roman"/>
          <w:b w:val="false"/>
          <w:i w:val="false"/>
          <w:color w:val="000000"/>
          <w:sz w:val="28"/>
        </w:rPr>
        <w:t>
      М.О.</w:t>
      </w:r>
    </w:p>
    <w:bookmarkEnd w:id="128"/>
    <w:bookmarkStart w:name="z25" w:id="129"/>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129"/>
    <w:bookmarkStart w:name="z26" w:id="130"/>
    <w:p>
      <w:pPr>
        <w:spacing w:after="0"/>
        <w:ind w:left="0"/>
        <w:jc w:val="left"/>
      </w:pPr>
      <w:r>
        <w:rPr>
          <w:rFonts w:ascii="Times New Roman"/>
          <w:b/>
          <w:i w:val="false"/>
          <w:color w:val="000000"/>
        </w:rPr>
        <w:t xml:space="preserve"> 
Жолдама</w:t>
      </w:r>
    </w:p>
    <w:bookmarkEnd w:id="130"/>
    <w:bookmarkStart w:name="z27" w:id="131"/>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131"/>
    <w:bookmarkStart w:name="z28" w:id="132"/>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132"/>
    <w:bookmarkStart w:name="z29" w:id="13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133"/>
    <w:bookmarkStart w:name="z30" w:id="134"/>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35"/>
    <w:p>
      <w:pPr>
        <w:spacing w:after="0"/>
        <w:ind w:left="0"/>
        <w:jc w:val="left"/>
      </w:pPr>
      <w:r>
        <w:rPr>
          <w:rFonts w:ascii="Times New Roman"/>
          <w:b/>
          <w:i w:val="false"/>
          <w:color w:val="000000"/>
        </w:rPr>
        <w:t xml:space="preserve"> 
Пайдалану нұсқалары. Негізгі процесс</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6"/>
    <w:p>
      <w:pPr>
        <w:spacing w:after="0"/>
        <w:ind w:left="0"/>
        <w:jc w:val="left"/>
      </w:pPr>
      <w:r>
        <w:rPr>
          <w:rFonts w:ascii="Times New Roman"/>
          <w:b/>
          <w:i w:val="false"/>
          <w:color w:val="000000"/>
        </w:rPr>
        <w:t xml:space="preserve"> 
Пайдалану нұсқалары. Баламалы процесс</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137"/>
    <w:bookmarkStart w:name="z140" w:id="13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138"/>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150600" cy="6337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