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9915" w14:textId="9c39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"Уәлиханов ауданының жұмыспен қамту және әлеуметтік бағдарламалар бөлімі" мемлекеттік мекемесімен көрсетілетін мемлекеттік қызметтердің регламенттерін бекіту туралы" аудан әкімдігінің 2012 жылғы 8 тамыздағы N 296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2012 жылғы 14 қарашадағы N 447 қаулысы. Солтүстік Қазақстан облысының Әділет департаментінде 2012 жылғы 21 желтоқсанда N 2014 тіркелді. Күші жойылды - Солтүстік Қазақстан облысы Уәлиханов аудандық әкімдігінің 2013 жылғы 23 мамырдағы N 163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Уәлиханов аудандық әкімдігінің 23.05.2013 N 163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Қазақстан Республикасы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 Үкіметінің кейбір шешімдеріне өзгерістер мен толықтырулар енгізу туралы» Қазақстан Республикасы Үкіметінің 2012 жылғы 17 тамыздағы № 1059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Уәлиханов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«Уәлиханов ауданының жұмыспен қамту және әлеуметтік бағдарламалар бөлiмi» мемлекеттік мекемесімен көрсетiлетiн мемлекеттiк қызметтердің регламенттерiн бекiту туралы» аудан әкімдігінің 2012 жылғы 8 тамыздағы № 296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14 қыркүйектегі № 1868 болып тіркелген, 2012 жылғы 14 қыркүйектегі «Нұрлы ел» және «Кызылту» газеттерінің арнайы басылымдарында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«18 жасқа дейінгі балалары бар отбасыларға мемлекеттік жәрдемақылар тағайындау» мемлекеттік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Көрсетілетін мемлекеттік қызметтің нысаны: автоматтандырылмаған.»;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«Қозғалуға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ресімдеу» мемлекеттік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Көрсетілетін мемлекеттік қызметтің нысаны: автоматтандырылмаған.»;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қаулымен бекітілген «Мүгедектерге кресло-арбаларды беру үшін оларға құжаттарды ресімдеу» мемлекеттік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Көрсетілетін мемлекеттік қызметтің нысаны: автоматтандырылмаған.»;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қаулымен бекітілген «Мүгедектерді санаторий-курорттық емдеумен қамтамасыз ету үшін оларға құжаттарды ресімдеу» мемлекеттік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Көрсетілетін мемлекеттік қызметтің нысаны: автоматтандырылмаған.»;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көрсетілген қаулымен бекітілген «Жергілікті өкілді органдардың шешімдері бойынша мұқтаж азаматтардың жекелеген санаттарына әлеуметтік көмек тағайындау және төлеу» мемлекеттік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Көрсетілетін мемлекеттік қызметтің нысаны: автоматтандырылмаған.»;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кейiн он күнтiзбелiк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Уәлиханов ауданының әкімі                  С. Тұралинов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