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90e1" w14:textId="35b9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жұмыспен қамту және әлеуметтік бағдарламалар бөлiмi" мемлекеттiк мекемесiмен көрсетiлетiн мемлекеттiк қызмет регламенттерiн бекiту туралы" Солтүстік Қазақстан облысы Қызылжар ауданы әкімдігінің 
2012 жылғы 20 тамыздағы N 386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26 қыркүйектегі N 466 қаулысы. Солтүстік Қазақстан облысының Әділет департаментінде 2012 жылғы 30 қазанда N 1918 болып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«Қызылжар аудандық жұмыспен қамту және әлеуметтік бағдарламалар бөлiмi» мемлекеттiк мекемесімен көрсетiлетiн мемлекеттiк қызмет регламенттерiн бекiту туралы» Солтүстік Қазақстан облысы Қызылжар ауданы әкімдігінің 2012 жылғы 20 тамыздағы № 386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кесiмдерде мемлекеттiк тiркеу тiзiлiмiнде 2012 жылғы 14 қыркүйектегі № 1856 Мемлекеттік тізілімінде тіркелген, 2012 жылғы 17 қыркүйектегі «Қызылжар» және «Маяк»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«18 жасқа дейiнгі балалары бар отбасыларға мемлекеттік жәрдемақылар тағайындау»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«Мүгедектерге кресло-арбаларды беру үшiн оларға құжаттарды ресiмдеу»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«Мүгедектерді санаторий-курорттық емдеумен қамтамасыз ету үшiн оларға құжаттарды ресiмдеу»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көрсетілген қаулымен бекітілген «Жергiлiктi өкiлді органдардың шешiмдерi бойынша мұқтаж азаматтардың жекелеген санаттарына әлеуметтiк көмек тағайындау және төлеу» мемлекеттік қызмет регламентінде: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1-тармағы мынадай мазмұндағы 7), 8), 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ауданының әкімі                   В. Редин</w:t>
      </w:r>
    </w:p>
    <w:bookmarkStart w:name="z14"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26 қыркүйектегі</w:t>
      </w:r>
      <w:r>
        <w:br/>
      </w:r>
      <w:r>
        <w:rPr>
          <w:rFonts w:ascii="Times New Roman"/>
          <w:b w:val="false"/>
          <w:i w:val="false"/>
          <w:color w:val="000000"/>
          <w:sz w:val="28"/>
        </w:rPr>
        <w:t>
№ 466 қаулысымен бекітілді</w:t>
      </w:r>
    </w:p>
    <w:bookmarkEnd w:id="2"/>
    <w:bookmarkStart w:name="z15" w:id="3"/>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3"/>
    <w:bookmarkStart w:name="z16"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xml:space="preserve">      1. Осы «Өтініш берушінің (отбасының) атаулы әлеуметтік көмек алушыларға тиесілігін растайтын анықтама беру» регламентінде (әрі қарай -регламент) келесі ұғымдар пайдаланылады: </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xml:space="preserve">
      2) мемлекеттік қызметті алушы – мемлекеттік қызмет көрсетілетін мемлекеттік атаулы әлеуметтік көмек алушылар – жеке тұлғалар. </w:t>
      </w:r>
      <w:r>
        <w:br/>
      </w:r>
      <w:r>
        <w:rPr>
          <w:rFonts w:ascii="Times New Roman"/>
          <w:b w:val="false"/>
          <w:i w:val="false"/>
          <w:color w:val="000000"/>
          <w:sz w:val="28"/>
        </w:rPr>
        <w:t xml:space="preserve">
      3) уәкілетті орган – «Қызылжар аудандық жұмыспен қамту және әлеуметтік бағдарламалар бөлімі» мемлекеттік мекемесі. </w:t>
      </w:r>
    </w:p>
    <w:bookmarkStart w:name="z17" w:id="5"/>
    <w:p>
      <w:pPr>
        <w:spacing w:after="0"/>
        <w:ind w:left="0"/>
        <w:jc w:val="left"/>
      </w:pPr>
      <w:r>
        <w:rPr>
          <w:rFonts w:ascii="Times New Roman"/>
          <w:b/>
          <w:i w:val="false"/>
          <w:color w:val="000000"/>
        </w:rPr>
        <w:t xml:space="preserve"> 
2. Жалпы ережелер</w:t>
      </w:r>
    </w:p>
    <w:bookmarkEnd w:id="5"/>
    <w:bookmarkStart w:name="z18" w:id="6"/>
    <w:p>
      <w:pPr>
        <w:spacing w:after="0"/>
        <w:ind w:left="0"/>
        <w:jc w:val="both"/>
      </w:pPr>
      <w:r>
        <w:rPr>
          <w:rFonts w:ascii="Times New Roman"/>
          <w:b w:val="false"/>
          <w:i w:val="false"/>
          <w:color w:val="000000"/>
          <w:sz w:val="28"/>
        </w:rPr>
        <w:t>
      2. Мемлекеттік қызмет Солтүстік Қазақстан облысы Қызылжар ауданы, Бескөл ауылы, Гагарин көшесі, 6а, телефон 8(71538) 2-21-07 мекенжайында орналасқан «Қызылжар аудандық жұмыспен қамту және әлеуметтік бағдарламалар бөлімі» мемлекеттік мекемесімен ұсынылады. Уәкілетті орган болмағанда мемлекеттік қызметті алушы тұрғылықты жері бойынша мемлекеттік қызметті алуға ауылдық (селолық) округтің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xml:space="preserve">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 </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6"/>
    <w:bookmarkStart w:name="z26"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7" w:id="8"/>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 мерзімдері: </w:t>
      </w:r>
      <w:r>
        <w:br/>
      </w:r>
      <w:r>
        <w:rPr>
          <w:rFonts w:ascii="Times New Roman"/>
          <w:b w:val="false"/>
          <w:i w:val="false"/>
          <w:color w:val="000000"/>
          <w:sz w:val="28"/>
        </w:rPr>
        <w:t>
      1) мемлекеттік қызмет көрсету мерзімдері 12 тармақта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xml:space="preserve">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 </w:t>
      </w:r>
      <w:r>
        <w:br/>
      </w:r>
      <w:r>
        <w:rPr>
          <w:rFonts w:ascii="Times New Roman"/>
          <w:b w:val="false"/>
          <w:i w:val="false"/>
          <w:color w:val="000000"/>
          <w:sz w:val="28"/>
        </w:rPr>
        <w:t xml:space="preserve">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xml:space="preserve">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 </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 </w:t>
      </w:r>
      <w:r>
        <w:br/>
      </w:r>
      <w:r>
        <w:rPr>
          <w:rFonts w:ascii="Times New Roman"/>
          <w:b w:val="false"/>
          <w:i w:val="false"/>
          <w:color w:val="000000"/>
          <w:sz w:val="28"/>
        </w:rPr>
        <w:t>
</w:t>
      </w:r>
      <w:r>
        <w:rPr>
          <w:rFonts w:ascii="Times New Roman"/>
          <w:b w:val="false"/>
          <w:i w:val="false"/>
          <w:color w:val="000000"/>
          <w:sz w:val="28"/>
        </w:rPr>
        <w:t xml:space="preserve">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 </w:t>
      </w:r>
      <w:r>
        <w:br/>
      </w:r>
      <w:r>
        <w:rPr>
          <w:rFonts w:ascii="Times New Roman"/>
          <w:b w:val="false"/>
          <w:i w:val="false"/>
          <w:color w:val="000000"/>
          <w:sz w:val="28"/>
        </w:rPr>
        <w:t xml:space="preserve">
      Мемлекеттік қызметті ұсынуды тоқтату үшін негіздер жоқ. </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xml:space="preserve">
      Уәкілетті органда, селолық округтің әкімінде: </w:t>
      </w:r>
      <w:r>
        <w:br/>
      </w:r>
      <w:r>
        <w:rPr>
          <w:rFonts w:ascii="Times New Roman"/>
          <w:b w:val="false"/>
          <w:i w:val="false"/>
          <w:color w:val="000000"/>
          <w:sz w:val="28"/>
        </w:rPr>
        <w:t xml:space="preserve">
      1) мемлекеттік қызметті алушы уәкілетті органға немесе селолық округтің әкіміне өтініш береді; </w:t>
      </w:r>
      <w:r>
        <w:br/>
      </w:r>
      <w:r>
        <w:rPr>
          <w:rFonts w:ascii="Times New Roman"/>
          <w:b w:val="false"/>
          <w:i w:val="false"/>
          <w:color w:val="000000"/>
          <w:sz w:val="28"/>
        </w:rPr>
        <w:t xml:space="preserve">
      2) уәкілетті органның жауапты маманы немесе ауылдық (селолық) округ әкімінің аппараты жауапты маманы осы регламенттің 12 тармағында көрсетілген өтініш пен қажетті құжаттарды қабылдайды,өтінішке тіркеу жүргізеді және басшыға немесе селолық округтің әкіміне қарауға тапсырады; </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xml:space="preserve">
      5) уәкілетті органның басшысы немесе селолық округтің әкімі анықтамаға немесе бас тарту туралы дәлелді жауапқа қол қояды және жауапты маманға жібереді; </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журналға тіркейді және алушыға анықтама немесе бас тарту туралы дәлелді жауап береді.</w:t>
      </w:r>
    </w:p>
    <w:bookmarkEnd w:id="8"/>
    <w:bookmarkStart w:name="z36" w:id="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9"/>
    <w:bookmarkStart w:name="z37"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0"/>
    <w:bookmarkStart w:name="z40"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41"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2"/>
    <w:bookmarkStart w:name="z43" w:id="13"/>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44" w:id="14"/>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округтің әкімі) __________________________</w:t>
      </w:r>
    </w:p>
    <w:bookmarkStart w:name="z45" w:id="15"/>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 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052"/>
        <w:gridCol w:w="267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 басшысының немесе селолық округ әкімінің қарауына жіберу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4070"/>
        <w:gridCol w:w="4563"/>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6" w:id="16"/>
    <w:p>
      <w:pPr>
        <w:spacing w:after="0"/>
        <w:ind w:left="0"/>
        <w:jc w:val="left"/>
      </w:pPr>
      <w:r>
        <w:rPr>
          <w:rFonts w:ascii="Times New Roman"/>
          <w:b/>
          <w:i w:val="false"/>
          <w:color w:val="000000"/>
        </w:rPr>
        <w:t xml:space="preserve"> 
2-кесте.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тіркеуді, кіріс нөмірін береді және уәкілетті орган басшысына немесе селолық округ әкімінің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алушыға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және уәкілетті органның немесе ауылдық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7"/>
    <w:p>
      <w:pPr>
        <w:spacing w:after="0"/>
        <w:ind w:left="0"/>
        <w:jc w:val="left"/>
      </w:pPr>
      <w:r>
        <w:rPr>
          <w:rFonts w:ascii="Times New Roman"/>
          <w:b/>
          <w:i w:val="false"/>
          <w:color w:val="000000"/>
        </w:rPr>
        <w:t xml:space="preserve"> 
3-кесте.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тіркейді, өтінішке кіріс нөмірін береді және уәкілетті орган басшысының немесе селолық округ әкімінің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8"/>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543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013700"/>
                    </a:xfrm>
                    <a:prstGeom prst="rect">
                      <a:avLst/>
                    </a:prstGeom>
                  </pic:spPr>
                </pic:pic>
              </a:graphicData>
            </a:graphic>
          </wp:inline>
        </w:drawing>
      </w:r>
    </w:p>
    <w:bookmarkStart w:name="z49" w:id="19"/>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26 қыркүйектегі № 466</w:t>
      </w:r>
      <w:r>
        <w:br/>
      </w:r>
      <w:r>
        <w:rPr>
          <w:rFonts w:ascii="Times New Roman"/>
          <w:b w:val="false"/>
          <w:i w:val="false"/>
          <w:color w:val="000000"/>
          <w:sz w:val="28"/>
        </w:rPr>
        <w:t>
қаулысымен бекітілді</w:t>
      </w:r>
    </w:p>
    <w:bookmarkEnd w:id="19"/>
    <w:bookmarkStart w:name="z50" w:id="20"/>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 1. Негізгі ұғымдар</w:t>
      </w:r>
    </w:p>
    <w:bookmarkEnd w:id="20"/>
    <w:p>
      <w:pPr>
        <w:spacing w:after="0"/>
        <w:ind w:left="0"/>
        <w:jc w:val="both"/>
      </w:pPr>
      <w:r>
        <w:rPr>
          <w:rFonts w:ascii="Times New Roman"/>
          <w:b w:val="false"/>
          <w:i w:val="false"/>
          <w:color w:val="000000"/>
          <w:sz w:val="28"/>
        </w:rPr>
        <w:t xml:space="preserve">      1. Осы «Адамдарға жұмыспен қамтуға жәрдемдесудің белсенді нысандарына қатысуға жолдама беру» регламентінде (әрі қарай - регламент) келесі ұғымдар пайдаланылады: </w:t>
      </w:r>
      <w:r>
        <w:br/>
      </w:r>
      <w:r>
        <w:rPr>
          <w:rFonts w:ascii="Times New Roman"/>
          <w:b w:val="false"/>
          <w:i w:val="false"/>
          <w:color w:val="000000"/>
          <w:sz w:val="28"/>
        </w:rPr>
        <w:t xml:space="preserve">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 </w:t>
      </w:r>
      <w:r>
        <w:br/>
      </w:r>
      <w:r>
        <w:rPr>
          <w:rFonts w:ascii="Times New Roman"/>
          <w:b w:val="false"/>
          <w:i w:val="false"/>
          <w:color w:val="000000"/>
          <w:sz w:val="28"/>
        </w:rPr>
        <w:t xml:space="preserve">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 </w:t>
      </w:r>
      <w:r>
        <w:br/>
      </w:r>
      <w:r>
        <w:rPr>
          <w:rFonts w:ascii="Times New Roman"/>
          <w:b w:val="false"/>
          <w:i w:val="false"/>
          <w:color w:val="000000"/>
          <w:sz w:val="28"/>
        </w:rPr>
        <w:t>
      3) уәкілетті орган – «Қызылжар аудандық жұмыспен қамту және әлеуметтік бағдарламалар бөлімі» мемлекеттік мекемесі.</w:t>
      </w:r>
    </w:p>
    <w:bookmarkStart w:name="z51" w:id="21"/>
    <w:p>
      <w:pPr>
        <w:spacing w:after="0"/>
        <w:ind w:left="0"/>
        <w:jc w:val="left"/>
      </w:pPr>
      <w:r>
        <w:rPr>
          <w:rFonts w:ascii="Times New Roman"/>
          <w:b/>
          <w:i w:val="false"/>
          <w:color w:val="000000"/>
        </w:rPr>
        <w:t xml:space="preserve"> 
2. Жалпы ережелер</w:t>
      </w:r>
    </w:p>
    <w:bookmarkEnd w:id="21"/>
    <w:bookmarkStart w:name="z52" w:id="22"/>
    <w:p>
      <w:pPr>
        <w:spacing w:after="0"/>
        <w:ind w:left="0"/>
        <w:jc w:val="both"/>
      </w:pPr>
      <w:r>
        <w:rPr>
          <w:rFonts w:ascii="Times New Roman"/>
          <w:b w:val="false"/>
          <w:i w:val="false"/>
          <w:color w:val="000000"/>
          <w:sz w:val="28"/>
        </w:rPr>
        <w:t>
      2. Мемлекеттік қызмет Солтүстік Қазақстан облысы Қызылжар ауданы, Бескөл ауылы, Гагарин көшесі, 6а, телефон 8(71538)2-16-84 мекенжайында орналасқан «Қызылжар аудандық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органның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 - эпидемиологиялық нормаларға, ғимараттың қауіпсіздік талаптарына сәйкес келеді, күзет дабылымен жасақталған, бөлме режимі – еркін.</w:t>
      </w:r>
    </w:p>
    <w:bookmarkEnd w:id="22"/>
    <w:bookmarkStart w:name="z60" w:id="2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3"/>
    <w:bookmarkStart w:name="z61" w:id="24"/>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xml:space="preserve">
      5) кәсіби біліктілікті куәландыратын құжат (болғанда), ал, алғаш жұмыс іздеген, бірақ та кәсібі (мамандығы) жоқ тұлғаларға – білімі туралы құжат. </w:t>
      </w:r>
      <w:r>
        <w:br/>
      </w:r>
      <w:r>
        <w:rPr>
          <w:rFonts w:ascii="Times New Roman"/>
          <w:b w:val="false"/>
          <w:i w:val="false"/>
          <w:color w:val="000000"/>
          <w:sz w:val="28"/>
        </w:rPr>
        <w:t xml:space="preserve">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 </w:t>
      </w:r>
      <w:r>
        <w:br/>
      </w:r>
      <w:r>
        <w:rPr>
          <w:rFonts w:ascii="Times New Roman"/>
          <w:b w:val="false"/>
          <w:i w:val="false"/>
          <w:color w:val="000000"/>
          <w:sz w:val="28"/>
        </w:rPr>
        <w:t xml:space="preserve">
      Оралмандар оралман куәлігін ұсынады. </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xml:space="preserve">
      13. Уәкілетті органға жүгінгенде барлық қажетті құжаттар тіркеуді іске асыратын уәкілетті органның қызметкеріне тапсырылады. </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 </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12 тармағында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мемлекеттік қызметті алушыға Жолдама немесе бас тарту туралы дәлелді жауап береді.</w:t>
      </w:r>
    </w:p>
    <w:bookmarkEnd w:id="24"/>
    <w:bookmarkStart w:name="z67" w:id="25"/>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25"/>
    <w:bookmarkStart w:name="z68" w:id="26"/>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6"/>
    <w:bookmarkStart w:name="z71" w:id="2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7"/>
    <w:bookmarkStart w:name="z72" w:id="28"/>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мемлекеттік қызметті алушыға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28"/>
    <w:bookmarkStart w:name="z74" w:id="29"/>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1-қосымша</w:t>
      </w:r>
    </w:p>
    <w:bookmarkEnd w:id="29"/>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801"/>
        <w:gridCol w:w="2966"/>
        <w:gridCol w:w="31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қарауына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190"/>
        <w:gridCol w:w="5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0"/>
    <w:p>
      <w:pPr>
        <w:spacing w:after="0"/>
        <w:ind w:left="0"/>
        <w:jc w:val="left"/>
      </w:pPr>
      <w:r>
        <w:rPr>
          <w:rFonts w:ascii="Times New Roman"/>
          <w:b/>
          <w:i w:val="false"/>
          <w:color w:val="000000"/>
        </w:rPr>
        <w:t xml:space="preserve"> 
2-кесте. Пайдалану нұсқалары. Негізгі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 үшін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мемлекеттік қызметті алушыға жолдама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1"/>
    <w:p>
      <w:pPr>
        <w:spacing w:after="0"/>
        <w:ind w:left="0"/>
        <w:jc w:val="left"/>
      </w:pPr>
      <w:r>
        <w:rPr>
          <w:rFonts w:ascii="Times New Roman"/>
          <w:b/>
          <w:i w:val="false"/>
          <w:color w:val="000000"/>
        </w:rPr>
        <w:t xml:space="preserve"> 
3-кесте. Пайдалану нұсқалары. Баламалы процесс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басшысына қарауға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орындау үшін құжаттарды бас маманға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қол қою үшін уәкілетті органның басшысына жолдайды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мемлекеттік қызметті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32"/>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2-қосымша</w:t>
      </w:r>
    </w:p>
    <w:bookmarkEnd w:id="32"/>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9756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75600" cy="7531100"/>
                    </a:xfrm>
                    <a:prstGeom prst="rect">
                      <a:avLst/>
                    </a:prstGeom>
                  </pic:spPr>
                </pic:pic>
              </a:graphicData>
            </a:graphic>
          </wp:inline>
        </w:drawing>
      </w:r>
    </w:p>
    <w:bookmarkStart w:name="z78" w:id="33"/>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26 қыркүйектегі № 466</w:t>
      </w:r>
      <w:r>
        <w:br/>
      </w:r>
      <w:r>
        <w:rPr>
          <w:rFonts w:ascii="Times New Roman"/>
          <w:b w:val="false"/>
          <w:i w:val="false"/>
          <w:color w:val="000000"/>
          <w:sz w:val="28"/>
        </w:rPr>
        <w:t>
қаулысымен бекітілді</w:t>
      </w:r>
    </w:p>
    <w:bookmarkEnd w:id="33"/>
    <w:bookmarkStart w:name="z79" w:id="34"/>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 1. Негізгі ұғымдар</w:t>
      </w:r>
    </w:p>
    <w:bookmarkEnd w:id="34"/>
    <w:p>
      <w:pPr>
        <w:spacing w:after="0"/>
        <w:ind w:left="0"/>
        <w:jc w:val="both"/>
      </w:pPr>
      <w:r>
        <w:rPr>
          <w:rFonts w:ascii="Times New Roman"/>
          <w:b w:val="false"/>
          <w:i w:val="false"/>
          <w:color w:val="000000"/>
          <w:sz w:val="28"/>
        </w:rPr>
        <w:t xml:space="preserve">      1. Осы «Мемлекеттік атаулы әлеуметтік көмек тағайындау» Регламентінде (әрі қарай - регламент) келесі ұғымдар пайдаланылады: </w:t>
      </w:r>
      <w:r>
        <w:br/>
      </w:r>
      <w:r>
        <w:rPr>
          <w:rFonts w:ascii="Times New Roman"/>
          <w:b w:val="false"/>
          <w:i w:val="false"/>
          <w:color w:val="000000"/>
          <w:sz w:val="28"/>
        </w:rPr>
        <w:t xml:space="preserve">
      уәкілетті орган – «Қызылжар аудандық жұмыспен қамту және әлеуметтік бағдарламалар бөлімі» мемлекеттік мекемесі; </w:t>
      </w:r>
      <w:r>
        <w:br/>
      </w:r>
      <w:r>
        <w:rPr>
          <w:rFonts w:ascii="Times New Roman"/>
          <w:b w:val="false"/>
          <w:i w:val="false"/>
          <w:color w:val="000000"/>
          <w:sz w:val="28"/>
        </w:rPr>
        <w:t>
      учаскелік комиссия – қорытынды дайындау мен әлеуметтік көмек алуға жүгінген отбасының материалдық жағдайын зерттеуді жүргізу үшін тиісті әкімшілік-аумақтық бірлік әкімдерінің шешімімен құрылған арнайы комиссия.</w:t>
      </w:r>
    </w:p>
    <w:bookmarkStart w:name="z80" w:id="35"/>
    <w:p>
      <w:pPr>
        <w:spacing w:after="0"/>
        <w:ind w:left="0"/>
        <w:jc w:val="left"/>
      </w:pPr>
      <w:r>
        <w:rPr>
          <w:rFonts w:ascii="Times New Roman"/>
          <w:b/>
          <w:i w:val="false"/>
          <w:color w:val="000000"/>
        </w:rPr>
        <w:t xml:space="preserve"> 
2. Жалпы ережелер</w:t>
      </w:r>
    </w:p>
    <w:bookmarkEnd w:id="35"/>
    <w:bookmarkStart w:name="z81" w:id="36"/>
    <w:p>
      <w:pPr>
        <w:spacing w:after="0"/>
        <w:ind w:left="0"/>
        <w:jc w:val="both"/>
      </w:pPr>
      <w:r>
        <w:rPr>
          <w:rFonts w:ascii="Times New Roman"/>
          <w:b w:val="false"/>
          <w:i w:val="false"/>
          <w:color w:val="000000"/>
          <w:sz w:val="28"/>
        </w:rPr>
        <w:t xml:space="preserve">
      2. Мемлекеттік қызмет Солтүстік Қазақстан облысы Қызылжар ауданы, Бескөл ауылы, Гагарин көшесі, 6а, телефон 8(71538)2-21-07 мекенжайында орналасқан «Қызылжар аудандық жұмыспен қамту және әлеуметтік бағдарламалар бөлімі» мемлекеттік мекемесімен ұсынылады. </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 (селолық) округтің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w:t>
      </w:r>
      <w:r>
        <w:rPr>
          <w:rFonts w:ascii="Times New Roman"/>
          <w:b w:val="false"/>
          <w:i w:val="false"/>
          <w:color w:val="000000"/>
          <w:sz w:val="28"/>
        </w:rPr>
        <w:t xml:space="preserve"> қаулысына</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ro_kyzil@mail.online/kz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 алатын мемлекеттік атаулы әлеуметтік көмекті тағайындау туралы хабарлама не қызмет көрсетуден бас тарту туралы қағаз тасымалдағыштағы дәлелді жауап болып табылады.</w:t>
      </w:r>
    </w:p>
    <w:bookmarkEnd w:id="36"/>
    <w:bookmarkStart w:name="z87" w:id="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7"/>
    <w:bookmarkStart w:name="z88" w:id="38"/>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10. Уәкілетті органның, ауылдық округ әкімінің жұмыс кестесі: </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бар,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сәйкес келеді, бөлме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12 тармағында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xml:space="preserve">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 </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xml:space="preserve">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 </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журналға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38"/>
    <w:bookmarkStart w:name="z96" w:id="3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9"/>
    <w:bookmarkStart w:name="z97" w:id="40"/>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xml:space="preserve">
      4) уәкілетті органның жауапты маманы; </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xml:space="preserve">
      7) әкім аппаратының жауапты орындаушысы. </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0"/>
    <w:bookmarkStart w:name="z100" w:id="4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1"/>
    <w:bookmarkStart w:name="z101" w:id="42"/>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учаскелік комиссия мүшелері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42"/>
    <w:bookmarkStart w:name="z103" w:id="4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64"/>
        <w:gridCol w:w="2395"/>
        <w:gridCol w:w="2859"/>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басшысына немесе селолық округтің әкіміне қарауға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учаскелік комиссияға жіберу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44"/>
        <w:gridCol w:w="2695"/>
        <w:gridCol w:w="1801"/>
        <w:gridCol w:w="2611"/>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дыны</w:t>
            </w:r>
            <w:r>
              <w:br/>
            </w:r>
            <w:r>
              <w:rPr>
                <w:rFonts w:ascii="Times New Roman"/>
                <w:b w:val="false"/>
                <w:i w:val="false"/>
                <w:color w:val="000000"/>
                <w:sz w:val="20"/>
              </w:rPr>
              <w:t>
қабылдау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w:t>
            </w:r>
            <w:r>
              <w:br/>
            </w:r>
            <w:r>
              <w:rPr>
                <w:rFonts w:ascii="Times New Roman"/>
                <w:b w:val="false"/>
                <w:i w:val="false"/>
                <w:color w:val="000000"/>
                <w:sz w:val="20"/>
              </w:rPr>
              <w:t>
ғайындаудан бас тарту туралы шешім дайындау, хабарлама немесе бас тарту туралы дәлелді жауап ресімдеу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xml:space="preserve">
жіберу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44"/>
    <w:p>
      <w:pPr>
        <w:spacing w:after="0"/>
        <w:ind w:left="0"/>
        <w:jc w:val="left"/>
      </w:pPr>
      <w:r>
        <w:rPr>
          <w:rFonts w:ascii="Times New Roman"/>
          <w:b/>
          <w:i w:val="false"/>
          <w:color w:val="000000"/>
        </w:rPr>
        <w:t xml:space="preserve"> 
2-кесте. Пайдалану нұсқалары. Негізгі процесс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25"/>
        <w:gridCol w:w="2779"/>
        <w:gridCol w:w="2779"/>
        <w:gridCol w:w="3372"/>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органның жауапты маманына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105" w:id="45"/>
    <w:p>
      <w:pPr>
        <w:spacing w:after="0"/>
        <w:ind w:left="0"/>
        <w:jc w:val="left"/>
      </w:pPr>
      <w:r>
        <w:rPr>
          <w:rFonts w:ascii="Times New Roman"/>
          <w:b/>
          <w:i w:val="false"/>
          <w:color w:val="000000"/>
        </w:rPr>
        <w:t xml:space="preserve"> 
3-кесте. Пайдалану нұсқалары. Баламалы процесс</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14"/>
        <w:gridCol w:w="2892"/>
        <w:gridCol w:w="2788"/>
        <w:gridCol w:w="32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маманға жіберу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тұтынушыға немесе селолық округтің әкіміне беру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106" w:id="4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6"/>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88646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64600" cy="922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