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73bc6" w14:textId="6673b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ауданының Астрахан ауылы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ауданының Астрахан селолық округі әкімінің 2012 жылғы 12 қыркүйектегі N 15 шешімі. Солтүстік Қазақстан облысының Әділет департаментінде 2012 жылғы 12 қазанда N 1899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Тақырыбында және барлық мәтін бойынша "селосы", "селолық", "селосының" сөздері "ауылы", "ауылдық", "ауылының" сөздерімен ауыстырылды - Солтүстік Қазақстан облысы Аққайың ауданы Астраханка ауылдық округі әкімінің 11.07.2018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ауылы тұрғындардың пікірін ескере отырып, Солтүстік Қазақстан облысы Аққайың ауданы Астрахан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шешімнің қосымшасына сәйкес Солтүстік Қазақстан облысы Аққайың ауданы Астрахан ауылы көшелеріне атау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"Аққайың ауданының 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тілдерді дамыту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Плищенко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2012 жыл 12 қыркүйек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"Аққайың ауданының құрылыс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2012 жыл 12 қыркүйек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Астрахан ауылдық округі әкімінің 2012 жылғы 12 қыркүйек № 16 шешіміне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Аққайың ауданы Астрахан ауылының көшелерінің атаулары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көше - Асфальтная көшесі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көше - Мира көшесі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көше - Горький көшесі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көше - Урожайная көшесі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көше - Садовая көшесі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Алтыншы көше - Абай көшесі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Жетінші көше - Пушкин көшесі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Сегізінші көше - Лесная көшесі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Тоғызыншы көше - Строительная көшесі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Оныншы көше - Новая көшесі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бірінші көше - Панфилов көшесі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екінші көше - Школьная көшесі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үшінші көше - Подлесная көшесі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