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3b98" w14:textId="656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тыңайтқыштар мен гербицидтердің субсидияланатын түрлерін, сондай-ақ, тыңайтқыштардың (органикалықтарды қоспағанда) құнын және ауыл шаруашылығы дақылдарын отандық өндірушілер өндірген (формуляциялаған) гербицидтермен өңдеуге жұмсалған шығындардың құнын арзандатуға арналған субсидия нормативтерін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2012 жылғы 13 наурыздағы N 68 қаулысы. Солтүстік Қазақстан облысының Әділет департаментінде 2012 жылғы 20 наурызда N 1798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27-бабының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8-тармағы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Солтүстік Қазақстан облысы әкімдігінің 2012.08.13 </w:t>
      </w:r>
      <w:r>
        <w:rPr>
          <w:rFonts w:ascii="Times New Roman"/>
          <w:b w:val="false"/>
          <w:i w:val="false"/>
          <w:color w:val="ff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2012 жылға арналған тыңайтқыштар мен гербицидтердің субсидияланатын түрлері, сондай-ақ, тыңайтқыштардың (органикалықтарды қоспағанда) құны және ауыл шаруашылығы дақылдарын отандық өндірушілер өндірген (формуляциялаған) гербицидтермен өңдеуге жұмсалған шығындардың құнын арзандатуға арналған субсидия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өндірушілер сатқан тыңайтқыштардың 1 тоннасына (литріне, килограмына)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жеткiзушiден және (немесе) шетелдiк тыңайтқыш өндiрушiлерден сатып алынған тыңайтқыштардың 1 тоннасына (литріне, килограмына)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гербицид жеткізушілерден сатып алынған гербицидтердің 1 килограмына (литріне)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бірінші орынбасары А.С. Сапаровқа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Өндірушілер сатқан тыңайтқыштардың 1 тоннасына (литріне, килограмына)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8793"/>
        <w:gridCol w:w="1259"/>
        <w:gridCol w:w="1765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1 тоннасының(литрін, килограмын)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сатқан тыңайтқыштардың 1 тоннасына (литріне, килограмына)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(N-10 %:P2О5-46 %)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Қарапайлық суперфосфат (P2О5-19 %)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(N-18 %: P2О5-18 %: S-17 %)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(P2О5-17 %)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(К2О-42 %; KCL-65 %)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шағын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"Биобарс" биотыңайтқышы ( N-10%; Р2О5-3,3 % К2О-10 %; СаО-0,3 %; Fe2O3-0,3 %)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аммофос (N-10 %: P2О5-44 %, био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0,4 %)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карбамид (N-45 %, биоқұралдар 0,4 %)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аммиак селитрасы (N-32 %, биоқұралдар 0,4 %)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аммоний сульфаты (N-21 %, биопрепараттар 0,2 %)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хлорлы калий (К2О-58 %, биопрепараттар 0,4 %)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(P2О5-21,5 %)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жеткiзушiден және (немесе) шетелдiк тыңайтқыш өндiрушiлерден сатып алынған тыңайтқыштардың 1 тоннасына (литріне, килограмына)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8925"/>
        <w:gridCol w:w="1342"/>
        <w:gridCol w:w="1743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Тыңайтқыштардың 1 тоннасының (литрін, килограмын) құнын арзандату пайызы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сатқан тыңайтқыштардың 1 тоннасына (литріне, килограмына)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(N-15 %: P2О5-15 %: К2О -15 %)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 N-28 %: P2О5-1 %)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(N-12 %: P2О5-24 %) (Са:Мg:S)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азоттық-фосфорлық-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тыңайтқышы NPK-20:20:20+ТЕ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Натрийдің марганец кешені (Мп chelated: 1.3 % min 13.1 % (C10H12N2O8MnNa2)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Натрийдің мыс кешені К2О-60; KCL-95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Ангидрат магний сульфаты (Mg-9.8 % S-12.5 %)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 жеткізушілерден сатып алынған гербицидтердің 1 килограмына (литріне)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24"/>
        <w:gridCol w:w="1580"/>
        <w:gridCol w:w="2226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1 килограмм, литр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гербицидтердің 1 килограмына, литріне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Диамин,72 % су ерітіндісі (диметиламин тұзы 2,4-Д)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эмульсия концентраты (феноксапроп-п-этил, 120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(феноксапроп-п-этил, 100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мефенпир-диэтил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(2-этилгексил эфирі 2,4 дихлорфеноксиуксус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 су ерітіндісі (диметиламин тұзы 2,4-Д, 357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 эмульсия концентраты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(қышқыл дикамбасы, 360 г/л қышқыл хлорсульфурон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фенклоразол-этил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диспенгирлендірілетін түйіршектер ( 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 72 % су ерітіндісі (2,4-Д диметиламин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эмульсия концентраты (феноксапроп-п-этил, 100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фенклоразол-этил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сулы диспенгирлендірілетін түйіршектер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40 % эмульсия концентраты (хлорсульфурон+аз ұшпа эфирлер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 концентраты (2-этиленгексилдік эфирі 2,4-Д қышқылы, 420 г/л+2-этилгексил эфирі, қышқыл дикамбасы,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коллоидтык концентрат еріткісі (2-этиленгексил эфирі, 2,4-Д қышқылы,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 концентраты (феноксапроп-п-этил, 140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 эмульсия концентраты (феноксапроп-п-этил, 100 г/л фенхлоразол-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эмульсия концентраты (2-этилгексил эфирі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фенклоразол-этил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майлы-сулы эмульсиясы (феноксапроп-п-этил,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72 % су ерітіндісі (2,4 –Д диметиламин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