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4194" w14:textId="e4a4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 алынған мемлекеттік тұрғын үй қорынан тұрғын үйді пайдаланғаны үшін жалға алу төлемін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2012 жылғы 02 қарашадағы N 1211/11 қаулысы. Павлодар облысының Әділет департаментінде 2012 жылғы 21 қарашада N 3263 тіркелді. Күші жойылды - Павлодар облысы Екібастұз қалалық әкімдігінің 2013 жылғы 09 қыркүйектегі N 898/9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Екібастұз қалалық әкімдігінің 09.09.2013 N 898/9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> және Қазақстан Республикасы Құрылыс және Тұрғын үй-коммуналдық шаруашылығы істері агенттігі төрағасының 2011 жылғы 26 тамыздағы "Мемлекеттік тұрғын үй қорындағы тұрғын үйді пайдаланғаны үшін төлемақы мөлшерін есептеу әдістемесін бекіту туралы" N 306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қаласы, Мәшһүр Жүсіп көшесі, 153 мекенжайында орналасқан, мемлекеттік тұрғын үй қорынан тұрғын үйді жалға алғаны үшін ай сайынғы төлемі жалпы көлемнің 1 (бір) шаршы метрі үшін 35,46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