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f1f4" w14:textId="51bf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мемлекеттік мекемелерімен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20 шілдедегі N 490/6 қаулысы. Павлодар облысының Әділет департаментінде 2012 жылғы 22 тамызда N 12-2-207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әкiмдiгi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"Бiлiм алушылар мен тәрбиеленушiлердi бiлiмнiң жалпы бiлiм беру ұйымдарына және үйлерiне тегiн тасымалдауды қамтамасыз ету"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мемлекеттiк қызмет </w:t>
      </w:r>
      <w:r>
        <w:rPr>
          <w:rFonts w:ascii="Times New Roman"/>
          <w:b w:val="false"/>
          <w:i w:val="false"/>
          <w:color w:val="000000"/>
          <w:sz w:val="28"/>
        </w:rPr>
        <w:t xml:space="preserve">регламенті </w:t>
      </w:r>
      <w:r>
        <w:rPr>
          <w:rFonts w:ascii="Times New Roman"/>
          <w:b w:val="false"/>
          <w:i w:val="false"/>
          <w:color w:val="000000"/>
          <w:sz w:val="28"/>
        </w:rPr>
        <w:t>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әкiмi аппараты басшысының міндет атқарушы Т.В. Фишерге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Б. Бақауов</w:t>
      </w:r>
    </w:p>
    <w:bookmarkStart w:name="z8" w:id="1"/>
    <w:p>
      <w:pPr>
        <w:spacing w:after="0"/>
        <w:ind w:left="0"/>
        <w:jc w:val="both"/>
      </w:pPr>
      <w:r>
        <w:rPr>
          <w:rFonts w:ascii="Times New Roman"/>
          <w:b w:val="false"/>
          <w:i w:val="false"/>
          <w:color w:val="000000"/>
          <w:sz w:val="28"/>
        </w:rPr>
        <w:t>
Ақсу қаласы әкiмдiгiнiң</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N 490/6 қаулысымен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"Бiлiм алушылар мен тәрбиеленушiлердi бiлiмнiң жалпы</w:t>
      </w:r>
      <w:r>
        <w:br/>
      </w:r>
      <w:r>
        <w:rPr>
          <w:rFonts w:ascii="Times New Roman"/>
          <w:b/>
          <w:i w:val="false"/>
          <w:color w:val="000000"/>
        </w:rPr>
        <w:t>
бiлiм беру ұйымдарына және үйлерiне тегiн тасымалдауды</w:t>
      </w:r>
      <w:r>
        <w:br/>
      </w:r>
      <w:r>
        <w:rPr>
          <w:rFonts w:ascii="Times New Roman"/>
          <w:b/>
          <w:i w:val="false"/>
          <w:color w:val="000000"/>
        </w:rPr>
        <w:t>
қамтамасыз ету" мемлекеттiк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Мемлекеттiк қызметтiң атауы "Бiлiм алушылар мен тәрбиеленушiлердi бiлiмнiң жалпы бiлiм беру ұйымдарына және үйлерiне тегiн тасымалдауды қамтамасыз ету" (бұдан әрi – мемлекеттiк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2010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бекiтiлген "Бiлiм алушылар мен тәрбиеленушiлердi бiлiмнiң жалпы бiлiм беру ұйымдарына және үйлерiне тегiн тасымалдауды қамтамасыз ету" мемлекеттiк қызмет </w:t>
      </w:r>
      <w:r>
        <w:rPr>
          <w:rFonts w:ascii="Times New Roman"/>
          <w:b w:val="false"/>
          <w:i w:val="false"/>
          <w:color w:val="000000"/>
          <w:sz w:val="28"/>
        </w:rPr>
        <w:t xml:space="preserve">стандарты </w:t>
      </w:r>
      <w:r>
        <w:rPr>
          <w:rFonts w:ascii="Times New Roman"/>
          <w:b w:val="false"/>
          <w:i w:val="false"/>
          <w:color w:val="000000"/>
          <w:sz w:val="28"/>
        </w:rPr>
        <w:t>(бұдан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Ақсу қаласында ауылдық округтерi әкiмдерiнiң аппараттары мемлекеттiк мекемелерiмен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демалыс пен мереке күндерiн қоспағанда аптасына бес күн сағат 9.00-ден 18.30-ға дейiн, түскi үзiлiс сағат 13.00-ден 14.30-ға дейiн ұсынылады.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көрсетудiң нәтижесi бiлiм алушылар мен тәрбиеленушiлердi бiлiмнiң жалпы беру ұйымдарына және үйлерiне тегiн тасымалдауды қамтамасыз ету туралы анықтама бере отырып, бiлiмнiң жалпы бiлiм беру ұйымдарына және үйге тегiн тасымалдауды қамтамасыз етуi немесе қызмет көрсетудi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w:t>
      </w:r>
      <w:r>
        <w:br/>
      </w:r>
      <w:r>
        <w:rPr>
          <w:rFonts w:ascii="Times New Roman"/>
          <w:b w:val="false"/>
          <w:i w:val="false"/>
          <w:color w:val="000000"/>
          <w:sz w:val="28"/>
        </w:rPr>
        <w:t>
      1) мемлекеттiк қызметтi алу үшiн жүгiну (өтiнiш түскен мерзiмнен бастап 5 күн iшiнде)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оқу жылы бойы көрсетiледi:</w:t>
      </w:r>
      <w:r>
        <w:br/>
      </w:r>
      <w:r>
        <w:rPr>
          <w:rFonts w:ascii="Times New Roman"/>
          <w:b w:val="false"/>
          <w:i w:val="false"/>
          <w:color w:val="000000"/>
          <w:sz w:val="28"/>
        </w:rPr>
        <w:t>
      1) белгiленген жұмыс кестесiне сәйкес сенбi, жексенбi және мереке күндердi қоспағанда, түскi үзiлiспен сағат 9.00-ден 18.00-ге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Мемлекеттiк қызмет тұтынушыларға, оның iшiнде мүмкiндiгi шектеулi адамдарға қызмет көрсету үшiн жағдай көзделген әкiмдiктердiң ғимараттарында көрсетiледi. Күту залдары толтырылған бланктердiң үлгiлерi бар ақпараттық стендiлермен жарақталған.</w:t>
      </w:r>
    </w:p>
    <w:bookmarkEnd w:id="4"/>
    <w:bookmarkStart w:name="z19" w:id="5"/>
    <w:p>
      <w:pPr>
        <w:spacing w:after="0"/>
        <w:ind w:left="0"/>
        <w:jc w:val="left"/>
      </w:pPr>
      <w:r>
        <w:rPr>
          <w:rFonts w:ascii="Times New Roman"/>
          <w:b/>
          <w:i w:val="false"/>
          <w:color w:val="000000"/>
        </w:rPr>
        <w:t xml:space="preserve"> 
2.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
    <w:bookmarkStart w:name="z20" w:id="6"/>
    <w:p>
      <w:pPr>
        <w:spacing w:after="0"/>
        <w:ind w:left="0"/>
        <w:jc w:val="both"/>
      </w:pPr>
      <w:r>
        <w:rPr>
          <w:rFonts w:ascii="Times New Roman"/>
          <w:b w:val="false"/>
          <w:i w:val="false"/>
          <w:color w:val="000000"/>
          <w:sz w:val="28"/>
        </w:rPr>
        <w:t>
      9. Тұтынушы мемлекеттiк қызметтi алу үшiн мына құжаттарды ұсынады:</w:t>
      </w:r>
      <w:r>
        <w:br/>
      </w:r>
      <w:r>
        <w:rPr>
          <w:rFonts w:ascii="Times New Roman"/>
          <w:b w:val="false"/>
          <w:i w:val="false"/>
          <w:color w:val="000000"/>
          <w:sz w:val="28"/>
        </w:rPr>
        <w:t>
      1) бiлiм алушының ата-анасы немесе заңды өкiлiнiң баланы жалпы бiлiм беру ұйымдарына тегiн тасымалдаумен қамтамасыз етуге арналған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өтiнiшi;</w:t>
      </w:r>
      <w:r>
        <w:br/>
      </w:r>
      <w:r>
        <w:rPr>
          <w:rFonts w:ascii="Times New Roman"/>
          <w:b w:val="false"/>
          <w:i w:val="false"/>
          <w:color w:val="000000"/>
          <w:sz w:val="28"/>
        </w:rPr>
        <w:t>
      2) баланың туу туралы куәлiгiнiң түпнұсқасы және көшiрмесi (жеке куәлiгi);</w:t>
      </w:r>
      <w:r>
        <w:br/>
      </w:r>
      <w:r>
        <w:rPr>
          <w:rFonts w:ascii="Times New Roman"/>
          <w:b w:val="false"/>
          <w:i w:val="false"/>
          <w:color w:val="000000"/>
          <w:sz w:val="28"/>
        </w:rPr>
        <w:t>
      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орнының анықтамасы.</w:t>
      </w:r>
      <w:r>
        <w:br/>
      </w:r>
      <w:r>
        <w:rPr>
          <w:rFonts w:ascii="Times New Roman"/>
          <w:b w:val="false"/>
          <w:i w:val="false"/>
          <w:color w:val="000000"/>
          <w:sz w:val="28"/>
        </w:rPr>
        <w:t>
      Туу туралы куәлiктiң, жеке куәлiктiң түпнұсқасы көшiрмемен салыстыру үшiн берiледi және кейiн тұтынушыға қайтарылады.</w:t>
      </w:r>
      <w:r>
        <w:br/>
      </w:r>
      <w:r>
        <w:rPr>
          <w:rFonts w:ascii="Times New Roman"/>
          <w:b w:val="false"/>
          <w:i w:val="false"/>
          <w:color w:val="000000"/>
          <w:sz w:val="28"/>
        </w:rPr>
        <w:t>
</w:t>
      </w:r>
      <w:r>
        <w:rPr>
          <w:rFonts w:ascii="Times New Roman"/>
          <w:b w:val="false"/>
          <w:i w:val="false"/>
          <w:color w:val="000000"/>
          <w:sz w:val="28"/>
        </w:rPr>
        <w:t>
      10. Мемлекеттiк қызметтi алуға арналған өтiнiштiң үлгiсi әкiмдiктiң фойесiнде орналастырылады, сондай-ақ әкiмдiктiң мамандарынан алуға болады.</w:t>
      </w:r>
      <w:r>
        <w:br/>
      </w:r>
      <w:r>
        <w:rPr>
          <w:rFonts w:ascii="Times New Roman"/>
          <w:b w:val="false"/>
          <w:i w:val="false"/>
          <w:color w:val="000000"/>
          <w:sz w:val="28"/>
        </w:rPr>
        <w:t>
</w:t>
      </w:r>
      <w:r>
        <w:rPr>
          <w:rFonts w:ascii="Times New Roman"/>
          <w:b w:val="false"/>
          <w:i w:val="false"/>
          <w:color w:val="000000"/>
          <w:sz w:val="28"/>
        </w:rPr>
        <w:t>
      11. Өтiнiштiң, баланың туу туралы куәлiгiнiң көшiрмесi және жеке куәлiгi және оқу орнынан алынған анықтама аталған қызметтi көрсетуге жауапты әкiмдiктiң әлеуметтiк мәселеге жетекшiлiк ететiн маманның қабинетiне тапсырылады.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қажеттi құжаттарды тапсыру кезiнде тұтынушыға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қажеттi құжаттарды алуда қызмет көрсетудi алған күнiн көрсете отырып, қолхат берген әкiмдiк маманының өтiнiштi қабылдап алған нөмiрi мен күнiн, тегiн, атын, әкесiнiң атын көрсете отырып қолхат берiледi.</w:t>
      </w:r>
      <w:r>
        <w:br/>
      </w:r>
      <w:r>
        <w:rPr>
          <w:rFonts w:ascii="Times New Roman"/>
          <w:b w:val="false"/>
          <w:i w:val="false"/>
          <w:color w:val="000000"/>
          <w:sz w:val="28"/>
        </w:rPr>
        <w:t>
</w:t>
      </w:r>
      <w:r>
        <w:rPr>
          <w:rFonts w:ascii="Times New Roman"/>
          <w:b w:val="false"/>
          <w:i w:val="false"/>
          <w:color w:val="000000"/>
          <w:sz w:val="28"/>
        </w:rPr>
        <w:t>
      13. Тұтынушыға мемлекеттiк қызметтiң нәтижесiн жеткiзу тәсiлiн әкiмдiктiң маманы белгiлеген жұмыс кестесiне сәйкес әкiмнiң қолымен және мөрiмен расталған, бiлiмнiң жалпы бiлiм беру ұйымдарына тегiн тасымалдауды қамтамасыз ету туралы қабылданған анықтама негiзiнде асырады. Тұтынушы жеке өзi жүгiнген кезде өтiнiштiң келiп түскен сәтiнен бастап 5 күн өткен соң әкiмдiктiң маманы бередi.</w:t>
      </w:r>
      <w:r>
        <w:br/>
      </w:r>
      <w:r>
        <w:rPr>
          <w:rFonts w:ascii="Times New Roman"/>
          <w:b w:val="false"/>
          <w:i w:val="false"/>
          <w:color w:val="000000"/>
          <w:sz w:val="28"/>
        </w:rPr>
        <w:t>
      Анықтама беру туралы мәлiмет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w:t>
      </w:r>
      <w:r>
        <w:rPr>
          <w:rFonts w:ascii="Times New Roman"/>
          <w:b w:val="false"/>
          <w:i w:val="false"/>
          <w:color w:val="000000"/>
          <w:sz w:val="28"/>
        </w:rPr>
        <w:t>
      14. Мемлекеттiк қызметтi ұсынудан бас тарту үшiн бас тартудың себептерiн жазбаша негiздей отырып, тұтынушының құжаттарды толық тапсырмауы негiз болады.</w:t>
      </w:r>
      <w:r>
        <w:br/>
      </w:r>
      <w:r>
        <w:rPr>
          <w:rFonts w:ascii="Times New Roman"/>
          <w:b w:val="false"/>
          <w:i w:val="false"/>
          <w:color w:val="000000"/>
          <w:sz w:val="28"/>
        </w:rPr>
        <w:t>
</w:t>
      </w:r>
      <w:r>
        <w:rPr>
          <w:rFonts w:ascii="Times New Roman"/>
          <w:b w:val="false"/>
          <w:i w:val="false"/>
          <w:color w:val="000000"/>
          <w:sz w:val="28"/>
        </w:rPr>
        <w:t>
      15. Уәкiлеттi орган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үдерiсiне тұтынушының уәкiлеттi органға тiкелей өтiнiш беруi кезiнде мынадай құрылымдық-функционалдық бiрлiктер (ҚФБ) қатысады:</w:t>
      </w:r>
      <w:r>
        <w:br/>
      </w:r>
      <w:r>
        <w:rPr>
          <w:rFonts w:ascii="Times New Roman"/>
          <w:b w:val="false"/>
          <w:i w:val="false"/>
          <w:color w:val="000000"/>
          <w:sz w:val="28"/>
        </w:rPr>
        <w:t>
      1) Ауылдық округ әкiмi аппаратының маманы;</w:t>
      </w:r>
      <w:r>
        <w:br/>
      </w:r>
      <w:r>
        <w:rPr>
          <w:rFonts w:ascii="Times New Roman"/>
          <w:b w:val="false"/>
          <w:i w:val="false"/>
          <w:color w:val="000000"/>
          <w:sz w:val="28"/>
        </w:rPr>
        <w:t>
      2) ауылдық округтiң әкiмi.</w:t>
      </w:r>
      <w:r>
        <w:br/>
      </w:r>
      <w:r>
        <w:rPr>
          <w:rFonts w:ascii="Times New Roman"/>
          <w:b w:val="false"/>
          <w:i w:val="false"/>
          <w:color w:val="000000"/>
          <w:sz w:val="28"/>
        </w:rPr>
        <w:t>
</w:t>
      </w:r>
      <w:r>
        <w:rPr>
          <w:rFonts w:ascii="Times New Roman"/>
          <w:b w:val="false"/>
          <w:i w:val="false"/>
          <w:color w:val="000000"/>
          <w:sz w:val="28"/>
        </w:rPr>
        <w:t>
      17. Әрбiр әкiмшiлiк iс-әрекеттiң орындалу мерзiмiн көрсете отырып, әрбiр ҚФБ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6"/>
    <w:bookmarkStart w:name="z30"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лауазымдық тұлғалардың жауапкершiлiгi</w:t>
      </w:r>
    </w:p>
    <w:bookmarkEnd w:id="7"/>
    <w:bookmarkStart w:name="z31" w:id="8"/>
    <w:p>
      <w:pPr>
        <w:spacing w:after="0"/>
        <w:ind w:left="0"/>
        <w:jc w:val="both"/>
      </w:pPr>
      <w:r>
        <w:rPr>
          <w:rFonts w:ascii="Times New Roman"/>
          <w:b w:val="false"/>
          <w:i w:val="false"/>
          <w:color w:val="000000"/>
          <w:sz w:val="28"/>
        </w:rPr>
        <w:t>
      19.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8"/>
    <w:bookmarkStart w:name="z32" w:id="9"/>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 қосымша             </w:t>
      </w:r>
    </w:p>
    <w:bookmarkEnd w:id="9"/>
    <w:bookmarkStart w:name="z33" w:id="10"/>
    <w:p>
      <w:pPr>
        <w:spacing w:after="0"/>
        <w:ind w:left="0"/>
        <w:jc w:val="left"/>
      </w:pPr>
      <w:r>
        <w:rPr>
          <w:rFonts w:ascii="Times New Roman"/>
          <w:b/>
          <w:i w:val="false"/>
          <w:color w:val="000000"/>
        </w:rPr>
        <w:t xml:space="preserve"> 
Ақсу қаласы селолық округтерi</w:t>
      </w:r>
      <w:r>
        <w:br/>
      </w:r>
      <w:r>
        <w:rPr>
          <w:rFonts w:ascii="Times New Roman"/>
          <w:b/>
          <w:i w:val="false"/>
          <w:color w:val="000000"/>
        </w:rPr>
        <w:t>
әкiмдер аппараттарының тiзiмi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073"/>
        <w:gridCol w:w="2233"/>
        <w:gridCol w:w="2061"/>
        <w:gridCol w:w="2384"/>
        <w:gridCol w:w="1846"/>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әкiмi аппараттарының толық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 атауы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ауылы,</w:t>
            </w:r>
            <w:r>
              <w:br/>
            </w:r>
            <w:r>
              <w:rPr>
                <w:rFonts w:ascii="Times New Roman"/>
                <w:b w:val="false"/>
                <w:i w:val="false"/>
                <w:color w:val="000000"/>
                <w:sz w:val="20"/>
              </w:rPr>
              <w:t>
Жаңашаруа ауылы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70707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Сарышығанақ ауылы, Молодежная көшесi,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 Юбилейный ауылы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78382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140111</w:t>
            </w:r>
            <w:r>
              <w:br/>
            </w:r>
            <w:r>
              <w:rPr>
                <w:rFonts w:ascii="Times New Roman"/>
                <w:b w:val="false"/>
                <w:i w:val="false"/>
                <w:color w:val="000000"/>
                <w:sz w:val="20"/>
              </w:rPr>
              <w:t>
Ақжол ауылы, Школьная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ауылы,</w:t>
            </w:r>
            <w:r>
              <w:br/>
            </w:r>
            <w:r>
              <w:rPr>
                <w:rFonts w:ascii="Times New Roman"/>
                <w:b w:val="false"/>
                <w:i w:val="false"/>
                <w:color w:val="000000"/>
                <w:sz w:val="20"/>
              </w:rPr>
              <w:t>
Көктас ауылы,</w:t>
            </w:r>
            <w:r>
              <w:br/>
            </w:r>
            <w:r>
              <w:rPr>
                <w:rFonts w:ascii="Times New Roman"/>
                <w:b w:val="false"/>
                <w:i w:val="false"/>
                <w:color w:val="000000"/>
                <w:sz w:val="20"/>
              </w:rPr>
              <w:t>
Қарабай ауылы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70244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140105</w:t>
            </w:r>
            <w:r>
              <w:br/>
            </w:r>
            <w:r>
              <w:rPr>
                <w:rFonts w:ascii="Times New Roman"/>
                <w:b w:val="false"/>
                <w:i w:val="false"/>
                <w:color w:val="000000"/>
                <w:sz w:val="20"/>
              </w:rPr>
              <w:t>
Айнакөл ауылы, Центральная</w:t>
            </w:r>
            <w:r>
              <w:br/>
            </w:r>
            <w:r>
              <w:rPr>
                <w:rFonts w:ascii="Times New Roman"/>
                <w:b w:val="false"/>
                <w:i w:val="false"/>
                <w:color w:val="000000"/>
                <w:sz w:val="20"/>
              </w:rPr>
              <w:t>
көшесi, 23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М. Омаров атындағы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Сырлақала бөлiмшесi,</w:t>
            </w:r>
            <w:r>
              <w:br/>
            </w:r>
            <w:r>
              <w:rPr>
                <w:rFonts w:ascii="Times New Roman"/>
                <w:b w:val="false"/>
                <w:i w:val="false"/>
                <w:color w:val="000000"/>
                <w:sz w:val="20"/>
              </w:rPr>
              <w:t>
Дөнентаев бөлiмшесi, Көктерек бөлiмшесi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70244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140109</w:t>
            </w:r>
            <w:r>
              <w:br/>
            </w:r>
            <w:r>
              <w:rPr>
                <w:rFonts w:ascii="Times New Roman"/>
                <w:b w:val="false"/>
                <w:i w:val="false"/>
                <w:color w:val="000000"/>
                <w:sz w:val="20"/>
              </w:rPr>
              <w:t>
М.Омаров атындағы ауыл</w:t>
            </w:r>
            <w:r>
              <w:br/>
            </w:r>
            <w:r>
              <w:rPr>
                <w:rFonts w:ascii="Times New Roman"/>
                <w:b w:val="false"/>
                <w:i w:val="false"/>
                <w:color w:val="000000"/>
                <w:sz w:val="20"/>
              </w:rPr>
              <w:t>
Школьная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Барынтал бөлiмшесi,</w:t>
            </w:r>
            <w:r>
              <w:br/>
            </w:r>
            <w:r>
              <w:rPr>
                <w:rFonts w:ascii="Times New Roman"/>
                <w:b w:val="false"/>
                <w:i w:val="false"/>
                <w:color w:val="000000"/>
                <w:sz w:val="20"/>
              </w:rPr>
              <w:t>
Қаракөл бөлiмшесi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70700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Қызылжар ауылы, Школьная көшесi,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бөлiмшесi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73601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140116</w:t>
            </w:r>
            <w:r>
              <w:br/>
            </w:r>
            <w:r>
              <w:rPr>
                <w:rFonts w:ascii="Times New Roman"/>
                <w:b w:val="false"/>
                <w:i w:val="false"/>
                <w:color w:val="000000"/>
                <w:sz w:val="20"/>
              </w:rPr>
              <w:t>
Путь Ильича ауылы, Школьная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бөлiмшесi,</w:t>
            </w:r>
            <w:r>
              <w:br/>
            </w:r>
            <w:r>
              <w:rPr>
                <w:rFonts w:ascii="Times New Roman"/>
                <w:b w:val="false"/>
                <w:i w:val="false"/>
                <w:color w:val="000000"/>
                <w:sz w:val="20"/>
              </w:rPr>
              <w:t>
Малая бөлiмшесi, Парамоновка бөлiмшесi, Қазақстанның 30 жылдығы бөлiмшесi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78244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w:t>
            </w:r>
            <w:r>
              <w:br/>
            </w:r>
            <w:r>
              <w:rPr>
                <w:rFonts w:ascii="Times New Roman"/>
                <w:b w:val="false"/>
                <w:i w:val="false"/>
                <w:color w:val="000000"/>
                <w:sz w:val="20"/>
              </w:rPr>
              <w:t>
Достық ауылы, Первая линия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Ребровка ауылы,</w:t>
            </w:r>
            <w:r>
              <w:br/>
            </w:r>
            <w:r>
              <w:rPr>
                <w:rFonts w:ascii="Times New Roman"/>
                <w:b w:val="false"/>
                <w:i w:val="false"/>
                <w:color w:val="000000"/>
                <w:sz w:val="20"/>
              </w:rPr>
              <w:t>
Ж. Майдан бөлiмшесi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79576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w:t>
            </w:r>
            <w:r>
              <w:br/>
            </w:r>
            <w:r>
              <w:rPr>
                <w:rFonts w:ascii="Times New Roman"/>
                <w:b w:val="false"/>
                <w:i w:val="false"/>
                <w:color w:val="000000"/>
                <w:sz w:val="20"/>
              </w:rPr>
              <w:t>
Жолқұдық ауылы,</w:t>
            </w:r>
            <w:r>
              <w:br/>
            </w:r>
            <w:r>
              <w:rPr>
                <w:rFonts w:ascii="Times New Roman"/>
                <w:b w:val="false"/>
                <w:i w:val="false"/>
                <w:color w:val="000000"/>
                <w:sz w:val="20"/>
              </w:rPr>
              <w:t>
Школьная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округi әкiмiнiң аппараты" ММ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Сольветка ауылы, Евгеньевка ауылы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74410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140107</w:t>
            </w:r>
            <w:r>
              <w:br/>
            </w:r>
            <w:r>
              <w:rPr>
                <w:rFonts w:ascii="Times New Roman"/>
                <w:b w:val="false"/>
                <w:i w:val="false"/>
                <w:color w:val="000000"/>
                <w:sz w:val="20"/>
              </w:rPr>
              <w:t>
Евгеньев ауылы,</w:t>
            </w:r>
            <w:r>
              <w:br/>
            </w:r>
            <w:r>
              <w:rPr>
                <w:rFonts w:ascii="Times New Roman"/>
                <w:b w:val="false"/>
                <w:i w:val="false"/>
                <w:color w:val="000000"/>
                <w:sz w:val="20"/>
              </w:rPr>
              <w:t>
Гагарин көшесi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4" w:id="11"/>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 қосымша             </w:t>
      </w:r>
    </w:p>
    <w:bookmarkEnd w:id="11"/>
    <w:bookmarkStart w:name="z35" w:id="12"/>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 Ауылдық округ әкiмдiгiне жүгiнген кезде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629"/>
        <w:gridCol w:w="1958"/>
        <w:gridCol w:w="2650"/>
        <w:gridCol w:w="2068"/>
        <w:gridCol w:w="225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8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және мемлекеттiк қызметтi алуға қажеттi құжаттарды қабылдау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мемлекеттiк қызметтi ұсынудан бас тарту туралы дәлелдi жауап жобасын дайындау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мемлекеттiк қызметтi ұсынудан бас тарту туралы дәлелдi жауап жобасын қарастыру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тiркеу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алуда қызмет көрсетудi алған күнiн көрсете отырып, қолхат берген әкiмдiк маманының өтiнiштi қабылдап алған нөмiрi мен күнiн, тегiн, атын, әкесiнiң атын көрсете отырып қолхат берiледi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мемлекеттiк қызметтi ұсынудан бас тарту туралы дәлелдi жауап жобасы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мемлекеттiк қызметтi ұсынудан бас тарту туралы дәлелдi жауапқа қол қою</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 мен тәрбиеленушiлердi бiлiмнiң жалпы беру ұйымдарына және үйлерiне тегiн тасымалдауды қамтамасыз ету туралы анықтама немесе мемлекеттiк қызметтi  көрсетуден бас тарту туралы дәлелдi жауап беру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 қосымша             </w:t>
      </w:r>
    </w:p>
    <w:bookmarkEnd w:id="13"/>
    <w:bookmarkStart w:name="z37" w:id="14"/>
    <w:p>
      <w:pPr>
        <w:spacing w:after="0"/>
        <w:ind w:left="0"/>
        <w:jc w:val="left"/>
      </w:pPr>
      <w:r>
        <w:rPr>
          <w:rFonts w:ascii="Times New Roman"/>
          <w:b/>
          <w:i w:val="false"/>
          <w:color w:val="000000"/>
        </w:rPr>
        <w:t xml:space="preserve"> 
Ауылдық округ әкiмдiгiне өтiнген кезде</w:t>
      </w:r>
      <w:r>
        <w:br/>
      </w:r>
      <w:r>
        <w:rPr>
          <w:rFonts w:ascii="Times New Roman"/>
          <w:b/>
          <w:i w:val="false"/>
          <w:color w:val="000000"/>
        </w:rPr>
        <w:t>
мемлекеттiк қызметтi көрсету сызбанұсқасы</w:t>
      </w:r>
    </w:p>
    <w:bookmarkEnd w:id="14"/>
    <w:p>
      <w:pPr>
        <w:spacing w:after="0"/>
        <w:ind w:left="0"/>
        <w:jc w:val="both"/>
      </w:pPr>
      <w:r>
        <w:drawing>
          <wp:inline distT="0" distB="0" distL="0" distR="0">
            <wp:extent cx="63373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56642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Ақсу қаласы әкiмдiгiнiң</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N 490/6 қаулысымен   </w:t>
      </w:r>
      <w:r>
        <w:br/>
      </w:r>
      <w:r>
        <w:rPr>
          <w:rFonts w:ascii="Times New Roman"/>
          <w:b w:val="false"/>
          <w:i w:val="false"/>
          <w:color w:val="000000"/>
          <w:sz w:val="28"/>
        </w:rPr>
        <w:t xml:space="preserve">
бекiтiлген      </w:t>
      </w:r>
    </w:p>
    <w:bookmarkEnd w:id="15"/>
    <w:bookmarkStart w:name="z39" w:id="16"/>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регламентi</w:t>
      </w:r>
    </w:p>
    <w:bookmarkEnd w:id="16"/>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1. "Жануарға ветеринариялық паспорт беру" мемлекеттiк қызметi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көрсетiлген мекенжайлар бойынша қаланың және кентің, ауылдар мен селолық  округтер әкiмдерi аппараттарының (бұдан әрi – ауылдық округтер әкiмдерiнiң аппараттары) ветеринарлық дәрiгерiмен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 xml:space="preserve">қаулысына  </w:t>
      </w:r>
      <w:r>
        <w:rPr>
          <w:rFonts w:ascii="Times New Roman"/>
          <w:b w:val="false"/>
          <w:i w:val="false"/>
          <w:color w:val="000000"/>
          <w:sz w:val="28"/>
        </w:rPr>
        <w:t>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"Жануарға ветеринариялық паспорт беру" мемлекеттiк қызмет </w:t>
      </w:r>
      <w:r>
        <w:rPr>
          <w:rFonts w:ascii="Times New Roman"/>
          <w:b w:val="false"/>
          <w:i w:val="false"/>
          <w:color w:val="000000"/>
          <w:sz w:val="28"/>
        </w:rPr>
        <w:t>стандарты</w:t>
      </w:r>
      <w:r>
        <w:rPr>
          <w:rFonts w:ascii="Times New Roman"/>
          <w:b w:val="false"/>
          <w:i w:val="false"/>
          <w:color w:val="000000"/>
          <w:sz w:val="28"/>
        </w:rPr>
        <w:t>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жануарға ветеринариялық паспорт (жануарға ветеринариялық паспорттың телнұсқасын, жануарға ветеринариялық паспорттың үзiндiсiн) (қағаздағы тасымалдағышта) беру, немесе жазбаша түрдегi мемлекеттiк қызмет ұсынудан бас тарту туралы дәлелдi жауап болып табылады.</w:t>
      </w:r>
    </w:p>
    <w:bookmarkEnd w:id="18"/>
    <w:bookmarkStart w:name="z45" w:id="19"/>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тәртiбiне қойылатын талаптар</w:t>
      </w:r>
    </w:p>
    <w:bookmarkEnd w:id="19"/>
    <w:bookmarkStart w:name="z46" w:id="20"/>
    <w:p>
      <w:pPr>
        <w:spacing w:after="0"/>
        <w:ind w:left="0"/>
        <w:jc w:val="both"/>
      </w:pPr>
      <w:r>
        <w:rPr>
          <w:rFonts w:ascii="Times New Roman"/>
          <w:b w:val="false"/>
          <w:i w:val="false"/>
          <w:color w:val="000000"/>
          <w:sz w:val="28"/>
        </w:rPr>
        <w:t>
      5. Мемлекеттiк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сағат 13.00-ден 14.30-ға дейiнгi түскi үзiлiспен, жұмыс күндерi сағат 9.00-ден 18.30-ға дейiн ұсынылады. Қабылдау алдын ала жазылусыз және жеделдетіп қызмет көрсетусiз, кезек күту тәртiбiмен жүзеге асырылады.</w:t>
      </w:r>
      <w:r>
        <w:br/>
      </w:r>
      <w:r>
        <w:rPr>
          <w:rFonts w:ascii="Times New Roman"/>
          <w:b w:val="false"/>
          <w:i w:val="false"/>
          <w:color w:val="000000"/>
          <w:sz w:val="28"/>
        </w:rPr>
        <w:t>
      Мемлекеттiк қызмет көрсету туралы ақпарат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Мемлекеттiк қызмет мынадай мерзiмдерде ұсынылады:</w:t>
      </w:r>
      <w:r>
        <w:br/>
      </w:r>
      <w:r>
        <w:rPr>
          <w:rFonts w:ascii="Times New Roman"/>
          <w:b w:val="false"/>
          <w:i w:val="false"/>
          <w:color w:val="000000"/>
          <w:sz w:val="28"/>
        </w:rPr>
        <w:t>
      1) жануарға ветеринариялық паспорт (жануарға ветеринариялық паспорттан үзiндi) беру мерзiмi жануарға бiрдейлендiру нөмiрін берген сәттен бастап немесе оны беруден бас тарту - 3 (үш) жұмыс күнi iшiнде;</w:t>
      </w:r>
      <w:r>
        <w:br/>
      </w:r>
      <w:r>
        <w:rPr>
          <w:rFonts w:ascii="Times New Roman"/>
          <w:b w:val="false"/>
          <w:i w:val="false"/>
          <w:color w:val="000000"/>
          <w:sz w:val="28"/>
        </w:rPr>
        <w:t>
      2) жануарға ветеринариялық паспорттың телнұсқасын беру мерзiмi жануар иесi жануарға ветеринариялық паспорттың жоғалғаны туралы өтiнiш берген күнiнен бастап - 10 (он) жұмыс күнi iшiнде;</w:t>
      </w:r>
      <w:r>
        <w:br/>
      </w:r>
      <w:r>
        <w:rPr>
          <w:rFonts w:ascii="Times New Roman"/>
          <w:b w:val="false"/>
          <w:i w:val="false"/>
          <w:color w:val="000000"/>
          <w:sz w:val="28"/>
        </w:rPr>
        <w:t>
      3) мемлекеттiк қызметтi алуға дейiн күтудiң ең жоғары рұқсат етiлетiн уақыты 30 (отыз) минуттан аспайды;</w:t>
      </w:r>
      <w:r>
        <w:br/>
      </w:r>
      <w:r>
        <w:rPr>
          <w:rFonts w:ascii="Times New Roman"/>
          <w:b w:val="false"/>
          <w:i w:val="false"/>
          <w:color w:val="000000"/>
          <w:sz w:val="28"/>
        </w:rPr>
        <w:t>
      4) мемлекеттiк қызметтi алушыға қызмет көрсетудiң ең жоғары рұқсат етiлетiн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(жануарға ветеринариялық паспорттың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20"/>
    <w:bookmarkStart w:name="z49" w:id="21"/>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21"/>
    <w:bookmarkStart w:name="z50" w:id="22"/>
    <w:p>
      <w:pPr>
        <w:spacing w:after="0"/>
        <w:ind w:left="0"/>
        <w:jc w:val="both"/>
      </w:pPr>
      <w:r>
        <w:rPr>
          <w:rFonts w:ascii="Times New Roman"/>
          <w:b w:val="false"/>
          <w:i w:val="false"/>
          <w:color w:val="000000"/>
          <w:sz w:val="28"/>
        </w:rPr>
        <w:t>
      8. Жануарға ветеринариялық паспорт (жануарға ветеринариялық паспорттың телнұсқасы, жануарға ветеринариялық паспорттан үзiндi) жануар иесiне, не жеке өзi келген кезде оның өкiлiне берiледi.</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ұсынады. Бұдан басқа, жануарда оған берiлген бiрдейлендiру нөмiрi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үзiндi) алу үшiн тұтынушымен Стандарттың </w:t>
      </w:r>
      <w:r>
        <w:rPr>
          <w:rFonts w:ascii="Times New Roman"/>
          <w:b w:val="false"/>
          <w:i w:val="false"/>
          <w:color w:val="000000"/>
          <w:sz w:val="28"/>
        </w:rPr>
        <w:t xml:space="preserve">11-тармағында  </w:t>
      </w:r>
      <w:r>
        <w:rPr>
          <w:rFonts w:ascii="Times New Roman"/>
          <w:b w:val="false"/>
          <w:i w:val="false"/>
          <w:color w:val="000000"/>
          <w:sz w:val="28"/>
        </w:rPr>
        <w:t>көрсетiлген құжаттар ұсынылады.</w:t>
      </w:r>
      <w:r>
        <w:br/>
      </w:r>
      <w:r>
        <w:rPr>
          <w:rFonts w:ascii="Times New Roman"/>
          <w:b w:val="false"/>
          <w:i w:val="false"/>
          <w:color w:val="000000"/>
          <w:sz w:val="28"/>
        </w:rPr>
        <w:t>
</w:t>
      </w:r>
      <w:r>
        <w:rPr>
          <w:rFonts w:ascii="Times New Roman"/>
          <w:b w:val="false"/>
          <w:i w:val="false"/>
          <w:color w:val="000000"/>
          <w:sz w:val="28"/>
        </w:rPr>
        <w:t>
      9. Жануарға ветеринариялық паспорт алу үшiн жүгiнген кезде тұтынушының қажеттi құжаттар тапсырғанын растайтын құжат талап етiлмейдi.</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журналында тiркеледi және тұтынушының мемлекеттiк қызметтi алу күнi мен уақыты, мерзiмi мен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 ұсынудан бас тарту үшiн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11. Әрбiр әкiмшiлiк iс-әрекеттiң (рәсiмнiң) орындалу мерзiмiн көрсете отырып, әрбiр ҚФБ әкiмшiлiк әрекеттерiнiң (рәсiмдерiнiң) өзара әрекеттестiгi мен реттiлiгiнiң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12. ҚФБ мен мемлекеттiк қызмет көрсету үдерiсiнде әкiмшiлiк әрекеттердiң логикалық реттiлiгiнiң арасындағы өзара байланысты бейнелейтiн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22"/>
    <w:bookmarkStart w:name="z55" w:id="23"/>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3"/>
    <w:bookmarkStart w:name="z56" w:id="24"/>
    <w:p>
      <w:pPr>
        <w:spacing w:after="0"/>
        <w:ind w:left="0"/>
        <w:jc w:val="both"/>
      </w:pPr>
      <w:r>
        <w:rPr>
          <w:rFonts w:ascii="Times New Roman"/>
          <w:b w:val="false"/>
          <w:i w:val="false"/>
          <w:color w:val="000000"/>
          <w:sz w:val="28"/>
        </w:rPr>
        <w:t>
      13. Мемлекеттiк қызмет көрсету тәртiбiн бұзғаны үшiн лауазымды тұлғалар Қазақстан Республикасының заңдарымен көзделген жауапкершiлiкке тартылады.</w:t>
      </w:r>
    </w:p>
    <w:bookmarkEnd w:id="24"/>
    <w:bookmarkStart w:name="z57" w:id="2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5"/>
    <w:bookmarkStart w:name="z58" w:id="26"/>
    <w:p>
      <w:pPr>
        <w:spacing w:after="0"/>
        <w:ind w:left="0"/>
        <w:jc w:val="left"/>
      </w:pPr>
      <w:r>
        <w:rPr>
          <w:rFonts w:ascii="Times New Roman"/>
          <w:b/>
          <w:i w:val="false"/>
          <w:color w:val="000000"/>
        </w:rPr>
        <w:t xml:space="preserve"> 
Мемлекеттiк қызметтi көрсететiн</w:t>
      </w:r>
      <w:r>
        <w:br/>
      </w:r>
      <w:r>
        <w:rPr>
          <w:rFonts w:ascii="Times New Roman"/>
          <w:b/>
          <w:i w:val="false"/>
          <w:color w:val="000000"/>
        </w:rPr>
        <w:t>
мемлекеттiк мекемелердiң атауы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098"/>
        <w:gridCol w:w="4623"/>
        <w:gridCol w:w="272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мекеменiң атауы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деректерi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ветеринария бөлiмi"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Вокзальная көшесi, 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p>
          <w:p>
            <w:pPr>
              <w:spacing w:after="20"/>
              <w:ind w:left="20"/>
              <w:jc w:val="both"/>
            </w:pPr>
            <w:r>
              <w:rPr>
                <w:rFonts w:ascii="Times New Roman"/>
                <w:b w:val="false"/>
                <w:i w:val="false"/>
                <w:color w:val="000000"/>
                <w:sz w:val="20"/>
              </w:rPr>
              <w:t>3-31-41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кентi, Шевченко көшесi, 39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w:t>
            </w:r>
            <w:r>
              <w:br/>
            </w:r>
            <w:r>
              <w:rPr>
                <w:rFonts w:ascii="Times New Roman"/>
                <w:b w:val="false"/>
                <w:i w:val="false"/>
                <w:color w:val="000000"/>
                <w:sz w:val="20"/>
              </w:rPr>
              <w:t>
3-02-32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 Советов көшесi, 4а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Қалқаман ауылы, Степная көшесi, 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r>
              <w:br/>
            </w:r>
            <w:r>
              <w:rPr>
                <w:rFonts w:ascii="Times New Roman"/>
                <w:b w:val="false"/>
                <w:i w:val="false"/>
                <w:color w:val="000000"/>
                <w:sz w:val="20"/>
              </w:rPr>
              <w:t>
</w:t>
            </w:r>
            <w:r>
              <w:rPr>
                <w:rFonts w:ascii="Times New Roman"/>
                <w:b w:val="false"/>
                <w:i w:val="false"/>
                <w:color w:val="000000"/>
                <w:sz w:val="20"/>
                <w:u w:val="single"/>
              </w:rPr>
              <w:t>kalkaman.aksu@mail</w:t>
            </w:r>
            <w:r>
              <w:rPr>
                <w:rFonts w:ascii="Times New Roman"/>
                <w:b w:val="false"/>
                <w:i w:val="false"/>
                <w:color w:val="000000"/>
                <w:sz w:val="20"/>
              </w:rPr>
              <w:t>.ru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 Ленин көшесi,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77-4-01</w:t>
            </w:r>
            <w:r>
              <w:br/>
            </w:r>
            <w:r>
              <w:rPr>
                <w:rFonts w:ascii="Times New Roman"/>
                <w:b w:val="false"/>
                <w:i w:val="false"/>
                <w:color w:val="000000"/>
                <w:sz w:val="20"/>
              </w:rPr>
              <w:t>
77-2-30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селолық округi, Айнакөл ауылы, Центральная көшесi, 23а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селолық округi Ақжол ауылы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r>
              <w:br/>
            </w:r>
            <w:r>
              <w:rPr>
                <w:rFonts w:ascii="Times New Roman"/>
                <w:b w:val="false"/>
                <w:i w:val="false"/>
                <w:color w:val="000000"/>
                <w:sz w:val="20"/>
              </w:rPr>
              <w:t>
71-6-36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селолық округi, Достық ауылы, 1-линия көшесi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r>
              <w:br/>
            </w:r>
            <w:r>
              <w:rPr>
                <w:rFonts w:ascii="Times New Roman"/>
                <w:b w:val="false"/>
                <w:i w:val="false"/>
                <w:color w:val="000000"/>
                <w:sz w:val="20"/>
              </w:rPr>
              <w:t>
4-15-49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селолық округi, Евгеньевка ауылы, Гагарина көшесi, 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seloevgenevka@mail.ru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Еңбек селолық округi, Путь Ильич ауылы, Школьная көшесi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r>
              <w:br/>
            </w:r>
            <w:r>
              <w:rPr>
                <w:rFonts w:ascii="Times New Roman"/>
                <w:b w:val="false"/>
                <w:i w:val="false"/>
                <w:color w:val="000000"/>
                <w:sz w:val="20"/>
              </w:rPr>
              <w:t>
73-5-21</w:t>
            </w:r>
            <w:r>
              <w:br/>
            </w:r>
            <w:r>
              <w:rPr>
                <w:rFonts w:ascii="Times New Roman"/>
                <w:b w:val="false"/>
                <w:i w:val="false"/>
                <w:color w:val="000000"/>
                <w:sz w:val="20"/>
              </w:rPr>
              <w:t>
enbek.aksu@mail.ru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Жолқұдық селолық округi, Жолқұдық ауылы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М.Омаров атындағы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М.Омаров атындағы селолық округi, М.Омаров атындағы ауыл, Ш.Арғынбаев көшесi,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w:t>
            </w:r>
            <w:r>
              <w:br/>
            </w:r>
            <w:r>
              <w:rPr>
                <w:rFonts w:ascii="Times New Roman"/>
                <w:b w:val="false"/>
                <w:i w:val="false"/>
                <w:color w:val="000000"/>
                <w:sz w:val="20"/>
              </w:rPr>
              <w:t>
4-10-38</w:t>
            </w:r>
            <w:r>
              <w:br/>
            </w:r>
            <w:r>
              <w:rPr>
                <w:rFonts w:ascii="Times New Roman"/>
                <w:b w:val="false"/>
                <w:i w:val="false"/>
                <w:color w:val="000000"/>
                <w:sz w:val="20"/>
              </w:rPr>
              <w:t>
AAOmarovа@mail.ru</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селолық округi, Құркөл ауылы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w:t>
            </w:r>
            <w:r>
              <w:br/>
            </w:r>
            <w:r>
              <w:rPr>
                <w:rFonts w:ascii="Times New Roman"/>
                <w:b w:val="false"/>
                <w:i w:val="false"/>
                <w:color w:val="000000"/>
                <w:sz w:val="20"/>
              </w:rPr>
              <w:t>
4-12-21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селолық округi, Қызылжар ауылы, Школьная көшесi, 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селолық округi, Пограничный ауылы, Пограничный көшесi, 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r>
              <w:br/>
            </w:r>
            <w:r>
              <w:rPr>
                <w:rFonts w:ascii="Times New Roman"/>
                <w:b w:val="false"/>
                <w:i w:val="false"/>
                <w:color w:val="000000"/>
                <w:sz w:val="20"/>
              </w:rPr>
              <w:t>
4-17-41</w:t>
            </w:r>
            <w:r>
              <w:br/>
            </w:r>
            <w:r>
              <w:rPr>
                <w:rFonts w:ascii="Times New Roman"/>
                <w:b w:val="false"/>
                <w:i w:val="false"/>
                <w:color w:val="000000"/>
                <w:sz w:val="20"/>
              </w:rPr>
              <w:t>
</w:t>
            </w:r>
            <w:r>
              <w:rPr>
                <w:rFonts w:ascii="Times New Roman"/>
                <w:b w:val="false"/>
                <w:i w:val="false"/>
                <w:color w:val="000000"/>
                <w:sz w:val="20"/>
                <w:u w:val="single"/>
              </w:rPr>
              <w:t>V.Chtraub@mail</w:t>
            </w:r>
            <w:r>
              <w:rPr>
                <w:rFonts w:ascii="Times New Roman"/>
                <w:b w:val="false"/>
                <w:i w:val="false"/>
                <w:color w:val="000000"/>
                <w:sz w:val="20"/>
              </w:rPr>
              <w:t>.ru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округi әкiмiнiң аппараты" ММ</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селолық округi, Сарышығанақ ауылы, Молодежная көшесi,10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bl>
    <w:bookmarkStart w:name="z59"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7"/>
    <w:bookmarkStart w:name="z60" w:id="28"/>
    <w:p>
      <w:pPr>
        <w:spacing w:after="0"/>
        <w:ind w:left="0"/>
        <w:jc w:val="left"/>
      </w:pPr>
      <w:r>
        <w:rPr>
          <w:rFonts w:ascii="Times New Roman"/>
          <w:b/>
          <w:i w:val="false"/>
          <w:color w:val="000000"/>
        </w:rPr>
        <w:t xml:space="preserve"> 
1 кесте. Тұтынушы жануарға ветеринариялық паспорт алу</w:t>
      </w:r>
      <w:r>
        <w:br/>
      </w:r>
      <w:r>
        <w:rPr>
          <w:rFonts w:ascii="Times New Roman"/>
          <w:b/>
          <w:i w:val="false"/>
          <w:color w:val="000000"/>
        </w:rPr>
        <w:t>
үшiн жүгiнген кезде құрылымдық-функционалдық бiрлiктердiң</w:t>
      </w:r>
      <w:r>
        <w:br/>
      </w:r>
      <w:r>
        <w:rPr>
          <w:rFonts w:ascii="Times New Roman"/>
          <w:b/>
          <w:i w:val="false"/>
          <w:color w:val="000000"/>
        </w:rPr>
        <w:t>
(бұдан әрi – ҚФБ) iс-әрекеттерiнiң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692"/>
        <w:gridCol w:w="2713"/>
        <w:gridCol w:w="2993"/>
        <w:gridCol w:w="318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r>
      <w:tr>
        <w:trPr>
          <w:trHeight w:val="39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олардың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басады, немесе мемлекеттiк қызмет ұсынудан бас тарту туралы дәлелдi жауап дайындайды, қол қояды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 бередi</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ұйымдастырушылық-өкiмшi шешiм)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9"/>
    <w:p>
      <w:pPr>
        <w:spacing w:after="0"/>
        <w:ind w:left="0"/>
        <w:jc w:val="left"/>
      </w:pPr>
      <w:r>
        <w:rPr>
          <w:rFonts w:ascii="Times New Roman"/>
          <w:b/>
          <w:i w:val="false"/>
          <w:color w:val="000000"/>
        </w:rPr>
        <w:t xml:space="preserve"> 
2 кесте. Тұтынушы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 құрылымдық-функционалдық</w:t>
      </w:r>
      <w:r>
        <w:br/>
      </w:r>
      <w:r>
        <w:rPr>
          <w:rFonts w:ascii="Times New Roman"/>
          <w:b/>
          <w:i w:val="false"/>
          <w:color w:val="000000"/>
        </w:rPr>
        <w:t>
бiрлiктердiң (бұдан әрi – ҚФБ) iс-әрекеттерiнiң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502"/>
        <w:gridCol w:w="2044"/>
        <w:gridCol w:w="1804"/>
        <w:gridCol w:w="2655"/>
        <w:gridCol w:w="2678"/>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бөлімінің бастығы, селолық округтіңәкiмi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ветеринарлық дәрiгерi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w:t>
            </w:r>
          </w:p>
          <w:p>
            <w:pPr>
              <w:spacing w:after="20"/>
              <w:ind w:left="20"/>
              <w:jc w:val="both"/>
            </w:pPr>
            <w:r>
              <w:rPr>
                <w:rFonts w:ascii="Times New Roman"/>
                <w:b w:val="false"/>
                <w:i w:val="false"/>
                <w:color w:val="000000"/>
                <w:sz w:val="20"/>
              </w:rPr>
              <w:t>рәсiмнiң, операцияның)</w:t>
            </w:r>
          </w:p>
          <w:p>
            <w:pPr>
              <w:spacing w:after="20"/>
              <w:ind w:left="20"/>
              <w:jc w:val="both"/>
            </w:pPr>
            <w:r>
              <w:rPr>
                <w:rFonts w:ascii="Times New Roman"/>
                <w:b w:val="false"/>
                <w:i w:val="false"/>
                <w:color w:val="000000"/>
                <w:sz w:val="20"/>
              </w:rPr>
              <w:t>атауы және олардың 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 тiркейдi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басады, қол қояды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30"/>
    <w:bookmarkStart w:name="z63" w:id="31"/>
    <w:p>
      <w:pPr>
        <w:spacing w:after="0"/>
        <w:ind w:left="0"/>
        <w:jc w:val="left"/>
      </w:pPr>
      <w:r>
        <w:rPr>
          <w:rFonts w:ascii="Times New Roman"/>
          <w:b/>
          <w:i w:val="false"/>
          <w:color w:val="000000"/>
        </w:rPr>
        <w:t xml:space="preserve"> 
Тұтынушы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қызметiн ұсыну үдерiсiнiң</w:t>
      </w:r>
      <w:r>
        <w:br/>
      </w:r>
      <w:r>
        <w:rPr>
          <w:rFonts w:ascii="Times New Roman"/>
          <w:b/>
          <w:i w:val="false"/>
          <w:color w:val="000000"/>
        </w:rPr>
        <w:t>
1-сызбасы</w:t>
      </w:r>
    </w:p>
    <w:bookmarkEnd w:id="31"/>
    <w:p>
      <w:pPr>
        <w:spacing w:after="0"/>
        <w:ind w:left="0"/>
        <w:jc w:val="both"/>
      </w:pPr>
      <w:r>
        <w:drawing>
          <wp:inline distT="0" distB="0" distL="0" distR="0">
            <wp:extent cx="6286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86500" cy="5499100"/>
                    </a:xfrm>
                    <a:prstGeom prst="rect">
                      <a:avLst/>
                    </a:prstGeom>
                  </pic:spPr>
                </pic:pic>
              </a:graphicData>
            </a:graphic>
          </wp:inline>
        </w:drawing>
      </w:r>
    </w:p>
    <w:bookmarkStart w:name="z64" w:id="32"/>
    <w:p>
      <w:pPr>
        <w:spacing w:after="0"/>
        <w:ind w:left="0"/>
        <w:jc w:val="left"/>
      </w:pPr>
      <w:r>
        <w:rPr>
          <w:rFonts w:ascii="Times New Roman"/>
          <w:b/>
          <w:i w:val="false"/>
          <w:color w:val="000000"/>
        </w:rPr>
        <w:t xml:space="preserve"> 
Тұтынушы жануарға ветеринариялық паспорттың телнұсқасын</w:t>
      </w:r>
      <w:r>
        <w:br/>
      </w:r>
      <w:r>
        <w:rPr>
          <w:rFonts w:ascii="Times New Roman"/>
          <w:b/>
          <w:i w:val="false"/>
          <w:color w:val="000000"/>
        </w:rPr>
        <w:t>
(жануарға ветеринариялық паспорттан үзiндi)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қызметiн ұсыну үдерiсiнiң</w:t>
      </w:r>
      <w:r>
        <w:br/>
      </w:r>
      <w:r>
        <w:rPr>
          <w:rFonts w:ascii="Times New Roman"/>
          <w:b/>
          <w:i w:val="false"/>
          <w:color w:val="000000"/>
        </w:rPr>
        <w:t>
2-сызбасы</w:t>
      </w:r>
    </w:p>
    <w:bookmarkEnd w:id="32"/>
    <w:p>
      <w:pPr>
        <w:spacing w:after="0"/>
        <w:ind w:left="0"/>
        <w:jc w:val="both"/>
      </w:pPr>
      <w:r>
        <w:drawing>
          <wp:inline distT="0" distB="0" distL="0" distR="0">
            <wp:extent cx="5448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6794500"/>
                    </a:xfrm>
                    <a:prstGeom prst="rect">
                      <a:avLst/>
                    </a:prstGeom>
                  </pic:spPr>
                </pic:pic>
              </a:graphicData>
            </a:graphic>
          </wp:inline>
        </w:drawing>
      </w:r>
    </w:p>
    <w:bookmarkStart w:name="z65" w:id="33"/>
    <w:p>
      <w:pPr>
        <w:spacing w:after="0"/>
        <w:ind w:left="0"/>
        <w:jc w:val="both"/>
      </w:pPr>
      <w:r>
        <w:rPr>
          <w:rFonts w:ascii="Times New Roman"/>
          <w:b w:val="false"/>
          <w:i w:val="false"/>
          <w:color w:val="000000"/>
          <w:sz w:val="28"/>
        </w:rPr>
        <w:t>
Ақсу қаласы әкiмдiгiнiң</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N 490/6 қаулысымен   </w:t>
      </w:r>
      <w:r>
        <w:br/>
      </w:r>
      <w:r>
        <w:rPr>
          <w:rFonts w:ascii="Times New Roman"/>
          <w:b w:val="false"/>
          <w:i w:val="false"/>
          <w:color w:val="000000"/>
          <w:sz w:val="28"/>
        </w:rPr>
        <w:t xml:space="preserve">
бекiтiлген      </w:t>
      </w:r>
    </w:p>
    <w:bookmarkEnd w:id="33"/>
    <w:bookmarkStart w:name="z66" w:id="34"/>
    <w:p>
      <w:pPr>
        <w:spacing w:after="0"/>
        <w:ind w:left="0"/>
        <w:jc w:val="left"/>
      </w:pPr>
      <w:r>
        <w:rPr>
          <w:rFonts w:ascii="Times New Roman"/>
          <w:b/>
          <w:i w:val="false"/>
          <w:color w:val="000000"/>
        </w:rPr>
        <w:t xml:space="preserve"> 
"Ветеринариялық анықтама беру"мемлекеттiк қызмет регламентi</w:t>
      </w:r>
    </w:p>
    <w:bookmarkEnd w:id="34"/>
    <w:bookmarkStart w:name="z67" w:id="35"/>
    <w:p>
      <w:pPr>
        <w:spacing w:after="0"/>
        <w:ind w:left="0"/>
        <w:jc w:val="left"/>
      </w:pPr>
      <w:r>
        <w:rPr>
          <w:rFonts w:ascii="Times New Roman"/>
          <w:b/>
          <w:i w:val="false"/>
          <w:color w:val="000000"/>
        </w:rPr>
        <w:t xml:space="preserve"> 
1. Жалпы ережелер</w:t>
      </w:r>
    </w:p>
    <w:bookmarkEnd w:id="35"/>
    <w:bookmarkStart w:name="z68" w:id="36"/>
    <w:p>
      <w:pPr>
        <w:spacing w:after="0"/>
        <w:ind w:left="0"/>
        <w:jc w:val="both"/>
      </w:pPr>
      <w:r>
        <w:rPr>
          <w:rFonts w:ascii="Times New Roman"/>
          <w:b w:val="false"/>
          <w:i w:val="false"/>
          <w:color w:val="000000"/>
          <w:sz w:val="28"/>
        </w:rPr>
        <w:t>
      1. "Ветеринариялық анықтама беру" мемлекеттiк қызметi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қаланың ветеринария бөлімі және кент, ауылдар мен селолық округтер әкiмдерi аппараттарының (бұдан әрi – селолық округтер әкiмдерiнiң аппараттары) ветеринарлық дәрiгерiмен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 xml:space="preserve">қаулысына  </w:t>
      </w:r>
      <w:r>
        <w:rPr>
          <w:rFonts w:ascii="Times New Roman"/>
          <w:b w:val="false"/>
          <w:i w:val="false"/>
          <w:color w:val="000000"/>
          <w:sz w:val="28"/>
        </w:rPr>
        <w:t>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"Ветеринариялық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етеринариялық анықтама (қағаздағы тасымалдағышта) беру, не жазбаша түрдегi мемлекеттiк қызмет ұсынудан бас тарту туралы дәлелдi жауап болып табылады.</w:t>
      </w:r>
    </w:p>
    <w:bookmarkEnd w:id="36"/>
    <w:bookmarkStart w:name="z72" w:id="37"/>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37"/>
    <w:bookmarkStart w:name="z73" w:id="38"/>
    <w:p>
      <w:pPr>
        <w:spacing w:after="0"/>
        <w:ind w:left="0"/>
        <w:jc w:val="both"/>
      </w:pPr>
      <w:r>
        <w:rPr>
          <w:rFonts w:ascii="Times New Roman"/>
          <w:b w:val="false"/>
          <w:i w:val="false"/>
          <w:color w:val="000000"/>
          <w:sz w:val="28"/>
        </w:rPr>
        <w:t>
      5. Мемлекеттiк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сағат 13.00-ден 14.30-ға дейiнгi түскi үзiлiспен, жұмыс күндерi сағат 9.00-ден 18.30-ға дейiн көрсетiледi. Қабылдау алдын ала жазылусыз және жеделдетіп қызмет көрсетусiз, кезек күту тәртiбiмен жүзеге асырылады.</w:t>
      </w:r>
      <w:r>
        <w:br/>
      </w:r>
      <w:r>
        <w:rPr>
          <w:rFonts w:ascii="Times New Roman"/>
          <w:b w:val="false"/>
          <w:i w:val="false"/>
          <w:color w:val="000000"/>
          <w:sz w:val="28"/>
        </w:rPr>
        <w:t>
      Мемлекеттiк қызмет көрсету туралы ақпарат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 күтудiң ең жоғары рұқсат етiлетiн уақыты 30 (отыз) минуттан аспайды;</w:t>
      </w:r>
      <w:r>
        <w:br/>
      </w:r>
      <w:r>
        <w:rPr>
          <w:rFonts w:ascii="Times New Roman"/>
          <w:b w:val="false"/>
          <w:i w:val="false"/>
          <w:color w:val="000000"/>
          <w:sz w:val="28"/>
        </w:rPr>
        <w:t>
      3) мемлекеттiк қызметтi алушыға қызмет көрсетудiң ең жоғары рұқсат етiлетiн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(ветеринариялық анықтаманың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38"/>
    <w:bookmarkStart w:name="z76" w:id="39"/>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39"/>
    <w:bookmarkStart w:name="z77" w:id="40"/>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Мемлекеттiк қызмет тұтынушы, не оның өкiлi тiкелей жүгiнген кезде ұсынылады.</w:t>
      </w:r>
      <w:r>
        <w:br/>
      </w:r>
      <w:r>
        <w:rPr>
          <w:rFonts w:ascii="Times New Roman"/>
          <w:b w:val="false"/>
          <w:i w:val="false"/>
          <w:color w:val="000000"/>
          <w:sz w:val="28"/>
        </w:rPr>
        <w:t>
</w:t>
      </w:r>
      <w:r>
        <w:rPr>
          <w:rFonts w:ascii="Times New Roman"/>
          <w:b w:val="false"/>
          <w:i w:val="false"/>
          <w:color w:val="000000"/>
          <w:sz w:val="28"/>
        </w:rPr>
        <w:t>
      10. Ветеринариялық анықтама тұтынушыға, не жеке өзi келген кезде оның өкiлiне берiледi.</w:t>
      </w:r>
      <w:r>
        <w:br/>
      </w:r>
      <w:r>
        <w:rPr>
          <w:rFonts w:ascii="Times New Roman"/>
          <w:b w:val="false"/>
          <w:i w:val="false"/>
          <w:color w:val="000000"/>
          <w:sz w:val="28"/>
        </w:rPr>
        <w:t>
</w:t>
      </w:r>
      <w:r>
        <w:rPr>
          <w:rFonts w:ascii="Times New Roman"/>
          <w:b w:val="false"/>
          <w:i w:val="false"/>
          <w:color w:val="000000"/>
          <w:sz w:val="28"/>
        </w:rPr>
        <w:t>
      11. Мемлекеттiк қызмет ұсынудан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ескерiлген.</w:t>
      </w:r>
      <w:r>
        <w:br/>
      </w:r>
      <w:r>
        <w:rPr>
          <w:rFonts w:ascii="Times New Roman"/>
          <w:b w:val="false"/>
          <w:i w:val="false"/>
          <w:color w:val="000000"/>
          <w:sz w:val="28"/>
        </w:rPr>
        <w:t>
</w:t>
      </w:r>
      <w:r>
        <w:rPr>
          <w:rFonts w:ascii="Times New Roman"/>
          <w:b w:val="false"/>
          <w:i w:val="false"/>
          <w:color w:val="000000"/>
          <w:sz w:val="28"/>
        </w:rPr>
        <w:t>
      12. Әрбiр әкiмшiлiк iс-әрекеттiң (рәсiмнiң) орындалу мерзiмiн көрсете отырып, әрбiр ҚФБ әкiмшiлiк әрекеттерiнiң (рәсiмдерiнiң) өзара әрекеттестiгi мен реттiлiгiнiң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13. ҚФБ мен мемлекеттiк қызмет көрсету үдерiсiнде әкiмшiлiк әрекеттердiң логикалық реттiлiгiнiң арасындағы өзара байланысты бейнелейтiн сызба осы регламентің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40"/>
    <w:bookmarkStart w:name="z83" w:id="41"/>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41"/>
    <w:bookmarkStart w:name="z84" w:id="42"/>
    <w:p>
      <w:pPr>
        <w:spacing w:after="0"/>
        <w:ind w:left="0"/>
        <w:jc w:val="both"/>
      </w:pPr>
      <w:r>
        <w:rPr>
          <w:rFonts w:ascii="Times New Roman"/>
          <w:b w:val="false"/>
          <w:i w:val="false"/>
          <w:color w:val="000000"/>
          <w:sz w:val="28"/>
        </w:rPr>
        <w:t>
      14.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42"/>
    <w:bookmarkStart w:name="z85" w:id="4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43"/>
    <w:bookmarkStart w:name="z86" w:id="44"/>
    <w:p>
      <w:pPr>
        <w:spacing w:after="0"/>
        <w:ind w:left="0"/>
        <w:jc w:val="left"/>
      </w:pPr>
      <w:r>
        <w:rPr>
          <w:rFonts w:ascii="Times New Roman"/>
          <w:b/>
          <w:i w:val="false"/>
          <w:color w:val="000000"/>
        </w:rPr>
        <w:t xml:space="preserve"> 
Мемлекеттiк қызметтi көрсететiн мемлекеттiк мекемелердiң атауы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563"/>
        <w:gridCol w:w="4425"/>
        <w:gridCol w:w="3250"/>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мекеменiң атауы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деректерi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ветеринария бөлiмi"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Вокзальная көшесi, 16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r>
              <w:br/>
            </w:r>
            <w:r>
              <w:rPr>
                <w:rFonts w:ascii="Times New Roman"/>
                <w:b w:val="false"/>
                <w:i w:val="false"/>
                <w:color w:val="000000"/>
                <w:sz w:val="20"/>
              </w:rPr>
              <w:t>
3-31-41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кентi, Шевченко көшесi, 39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w:t>
            </w:r>
            <w:r>
              <w:br/>
            </w:r>
            <w:r>
              <w:rPr>
                <w:rFonts w:ascii="Times New Roman"/>
                <w:b w:val="false"/>
                <w:i w:val="false"/>
                <w:color w:val="000000"/>
                <w:sz w:val="20"/>
              </w:rPr>
              <w:t>
3-02-32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 Советов көшесi, 4а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Қалқаман ауылы, Степная көшесi, 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r>
              <w:br/>
            </w:r>
            <w:r>
              <w:rPr>
                <w:rFonts w:ascii="Times New Roman"/>
                <w:b w:val="false"/>
                <w:i w:val="false"/>
                <w:color w:val="000000"/>
                <w:sz w:val="20"/>
              </w:rPr>
              <w:t>
kalkaman.aksu@mail.ru</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 Ленин көшесi,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77-4-01</w:t>
            </w:r>
            <w:r>
              <w:br/>
            </w:r>
            <w:r>
              <w:rPr>
                <w:rFonts w:ascii="Times New Roman"/>
                <w:b w:val="false"/>
                <w:i w:val="false"/>
                <w:color w:val="000000"/>
                <w:sz w:val="20"/>
              </w:rPr>
              <w:t>
77-2-30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селолық округi, Айнакөл ауылы, Центральная көшесi, 23а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селолық округi Ақжол ауылы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r>
              <w:br/>
            </w:r>
            <w:r>
              <w:rPr>
                <w:rFonts w:ascii="Times New Roman"/>
                <w:b w:val="false"/>
                <w:i w:val="false"/>
                <w:color w:val="000000"/>
                <w:sz w:val="20"/>
              </w:rPr>
              <w:t>
71-6-36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селолық округi, Достық ауылы, 1-линия көшесi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r>
              <w:br/>
            </w:r>
            <w:r>
              <w:rPr>
                <w:rFonts w:ascii="Times New Roman"/>
                <w:b w:val="false"/>
                <w:i w:val="false"/>
                <w:color w:val="000000"/>
                <w:sz w:val="20"/>
              </w:rPr>
              <w:t>
4-15-49</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селолық округi, Евгеньевка ауылы, Гагарин көшесi, 17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seloevgenevka@mail.ru</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Еңбек селолық округi, Путь Ильич ауылы, Школьная көшесi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r>
              <w:br/>
            </w:r>
            <w:r>
              <w:rPr>
                <w:rFonts w:ascii="Times New Roman"/>
                <w:b w:val="false"/>
                <w:i w:val="false"/>
                <w:color w:val="000000"/>
                <w:sz w:val="20"/>
              </w:rPr>
              <w:t>
73-5-21</w:t>
            </w:r>
            <w:r>
              <w:br/>
            </w:r>
            <w:r>
              <w:rPr>
                <w:rFonts w:ascii="Times New Roman"/>
                <w:b w:val="false"/>
                <w:i w:val="false"/>
                <w:color w:val="000000"/>
                <w:sz w:val="20"/>
              </w:rPr>
              <w:t>
enbek.aksu@mail.ru</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Жолқұдық селолық округi, Жолқұдық ауылы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М.Омаров атындағы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М.Омаров атындағы селолық округi, М.Омаров атындағы ауыл, Ш.Арғынбаев көшесi,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w:t>
            </w:r>
            <w:r>
              <w:br/>
            </w:r>
            <w:r>
              <w:rPr>
                <w:rFonts w:ascii="Times New Roman"/>
                <w:b w:val="false"/>
                <w:i w:val="false"/>
                <w:color w:val="000000"/>
                <w:sz w:val="20"/>
              </w:rPr>
              <w:t>
4-10-38</w:t>
            </w:r>
            <w:r>
              <w:br/>
            </w:r>
            <w:r>
              <w:rPr>
                <w:rFonts w:ascii="Times New Roman"/>
                <w:b w:val="false"/>
                <w:i w:val="false"/>
                <w:color w:val="000000"/>
                <w:sz w:val="20"/>
              </w:rPr>
              <w:t>
AAOmarovа@mail.ru</w:t>
            </w:r>
          </w:p>
        </w:tc>
      </w:tr>
      <w:tr>
        <w:trPr>
          <w:trHeight w:val="9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селолық округi, Құркөл ауылы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w:t>
            </w:r>
            <w:r>
              <w:br/>
            </w:r>
            <w:r>
              <w:rPr>
                <w:rFonts w:ascii="Times New Roman"/>
                <w:b w:val="false"/>
                <w:i w:val="false"/>
                <w:color w:val="000000"/>
                <w:sz w:val="20"/>
              </w:rPr>
              <w:t>
4-12-21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селолық округi, Қызылжар ауылы, Школьная көшесi, 16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селолық округi, Пограничный ауылы, Пограничный көшесi, 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r>
              <w:br/>
            </w:r>
            <w:r>
              <w:rPr>
                <w:rFonts w:ascii="Times New Roman"/>
                <w:b w:val="false"/>
                <w:i w:val="false"/>
                <w:color w:val="000000"/>
                <w:sz w:val="20"/>
              </w:rPr>
              <w:t>
4-17-41</w:t>
            </w:r>
            <w:r>
              <w:br/>
            </w:r>
            <w:r>
              <w:rPr>
                <w:rFonts w:ascii="Times New Roman"/>
                <w:b w:val="false"/>
                <w:i w:val="false"/>
                <w:color w:val="000000"/>
                <w:sz w:val="20"/>
              </w:rPr>
              <w:t>
V.Chtraub@mail.ru</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округi әкiмiнiң аппараты" ММ</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селолық округi, Сарышығанақ ауылы, Молодежная көшесi,10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bl>
    <w:bookmarkStart w:name="z87" w:id="4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45"/>
    <w:bookmarkStart w:name="z88" w:id="46"/>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40"/>
        <w:gridCol w:w="3404"/>
        <w:gridCol w:w="481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Үдерiстердiң (барысының, жұмыс ағынының) iс-әрекеттерi
</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ветеринария бөлімінің және селолық округ әкiмi аппаратының ветеринарлық дәрiгерi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ветеринария бөлімінің және селолық округ әкiмi аппаратының ветеринарлық дәрiгерi</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олардың сипаттамасы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мөр басады, не мемлекеттiк қызмет ұсынудан бас тарту туралы дәлелдi жауап дайындайды, қол қояды, тұтынушыға бередi</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ұйымдастырушылық-өкiмшi шешiм)</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 ұсынудан бас тарту туралы дәлелдi жауап</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47"/>
    <w:bookmarkStart w:name="z90" w:id="48"/>
    <w:p>
      <w:pPr>
        <w:spacing w:after="0"/>
        <w:ind w:left="0"/>
        <w:jc w:val="left"/>
      </w:pPr>
      <w:r>
        <w:rPr>
          <w:rFonts w:ascii="Times New Roman"/>
          <w:b/>
          <w:i w:val="false"/>
          <w:color w:val="000000"/>
        </w:rPr>
        <w:t xml:space="preserve"> 
"Ветеринариялық анықтама беру"мемлекеттiк</w:t>
      </w:r>
      <w:r>
        <w:br/>
      </w:r>
      <w:r>
        <w:rPr>
          <w:rFonts w:ascii="Times New Roman"/>
          <w:b/>
          <w:i w:val="false"/>
          <w:color w:val="000000"/>
        </w:rPr>
        <w:t>
қызметiн ұсыну үдерiсiнiң сызбасы</w:t>
      </w:r>
    </w:p>
    <w:bookmarkEnd w:id="48"/>
    <w:p>
      <w:pPr>
        <w:spacing w:after="0"/>
        <w:ind w:left="0"/>
        <w:jc w:val="both"/>
      </w:pPr>
      <w:r>
        <w:drawing>
          <wp:inline distT="0" distB="0" distL="0" distR="0">
            <wp:extent cx="61087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520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