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ec43" w14:textId="247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Сарыкөл ауданында әлеуметтік жұмыс орындарын және жастар практикасынан өту үшін жұмыс орындарын ұйымдастыратын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1 наурыздағы № 66 қаулысы. Қостанай облысы Сарыкөл ауданының Әділет басқармасында 2012 жылғы 16 наурызда № 9-17-134 тіркелді. Күші жойылды - Қостанай облысы Сарыкөл ауданы әкімдігінің 2012 жылғы 3 мамырдағы № 198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Сарыкөл ауданы әкімдігінің 2012.05.03 № 198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берушілердің тізбелері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жылы Сарыкөл ауданында әлеуметтік жұмыс орындарын ұйымдастыратын;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жылы Сарыкөл ауданында жастар практикасынан өту үшін жұмыс орындарын ұйымдастыратын.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Сарыкөл ауданы әкiмiнiң орынбасары С.М. Дүтпаевқа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"Сарыкөл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кәсiпорынның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 және табиғат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басқармасының "Урицкий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мекемесі"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халықтық–демократиялық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аудандық филиалы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Жалғасов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агробизнес және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колледжі"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кәсiпорынның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Вандышев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аудандық мәдениет үйі"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кәсiпорынның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Каскова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орналасқан Орал Епархиясының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"Барлық аулиелер шіркеуі"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діни бірлестігінің протоирейі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Клеба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"Солнышко" бөбекжай-бақшасы"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кәсiпорынның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Кохан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наурыздағы № 66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Сарыкөл ауданында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570"/>
        <w:gridCol w:w="2900"/>
        <w:gridCol w:w="1182"/>
        <w:gridCol w:w="1138"/>
        <w:gridCol w:w="896"/>
        <w:gridCol w:w="2902"/>
      </w:tblGrid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(теңге)</w:t>
            </w:r>
          </w:p>
        </w:tc>
      </w:tr>
      <w:tr>
        <w:trPr>
          <w:trHeight w:val="27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Тілек"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Дала +"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4500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4500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 АФ"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4500</w:t>
            </w:r>
          </w:p>
        </w:tc>
      </w:tr>
      <w:tr>
        <w:trPr>
          <w:trHeight w:val="2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"Акгеик"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54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4500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9000</w:t>
            </w:r>
          </w:p>
        </w:tc>
      </w:tr>
      <w:tr>
        <w:trPr>
          <w:trHeight w:val="54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"Коваль Н.Ф."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2700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"Нұр-Айгер-СК"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"Утетлеуова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Епархиясының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шіркеуі" діни бірлестігі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сонғы ай 6000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наурыздағы № 66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Сарыкөл ауданында жастар практикасынан өту</w:t>
      </w:r>
      <w:r>
        <w:br/>
      </w:r>
      <w:r>
        <w:rPr>
          <w:rFonts w:ascii="Times New Roman"/>
          <w:b/>
          <w:i w:val="false"/>
          <w:color w:val="000000"/>
        </w:rPr>
        <w:t>
үшін жұмыс 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157"/>
        <w:gridCol w:w="2986"/>
        <w:gridCol w:w="1641"/>
        <w:gridCol w:w="1294"/>
        <w:gridCol w:w="1577"/>
      </w:tblGrid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өндірістік-тауарлы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фирмасы"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сатушы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 АФ"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сатушы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"Пазников"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"Акгеик"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слесарі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"Сарыкөл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автомектебі"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"СарыкольДорСтрой"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"Урицкий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агробизнес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құқық колледжі"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"Солнышко"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тәрбиелеушісі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"Коваль Н.Ф."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халықтық–демократиялық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филиалы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"Ұлан"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