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6f071" w14:textId="926f0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2012 жылы халықтың нысаналы топтарын анықтау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Науырзым ауданы әкімдігінің 2012 жылғы 16 наурыздағы № 76 қаулысы. Қостанай облысы Науырзым ауданының Әділет басқармасында 2012 жылғы 10 сәуірде № 9-16-138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"Халықты жұмыспен қамту туралы"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7-баптарына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Республикасындағы жергілікті мемлекеттік басқару және өзін-өзі басқару туралы"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Науырзым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2012 жылы халықтың нысаналы топтары болып мынадай санаттар анықталсын: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табысы аз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жиырма бір жасқа дейінгі жастар;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балалар үйлерінің тәрбиеленушілері, жетім балалар мен ата-ананың қамқорлығынсыз қалған жиырма үш жасқа дейінгі балалар;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кәмелетке толмаған балаларды тәрбиелеп отырған жалғызілікті, көп балалы ата-аналар;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Қазақстан Республикасының заңдарында белгіленген тәртіппен асырауында тұрақты күтімді, көмекті немесе қадағалауды қажет етеді деп танылған адамдар бар азаматтар;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зейнеткерлік жас алдындағы адамдар (жасына байланысты зейнеткерлікке шығуға екі жыл қалған);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мүгедектер;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Қазақстан Республикасының Қарулы Күштері қатарынан босаған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бас бостандығынан айыру және (немесе) мәжбүрлеп емдеу орындарынан босатылған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оралмандар;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жоғары және жоғары оқу орнынан кейінгі білім беру ұйымдарын бітірушілер;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жұмыс беруші - заңды тұлғаның таратылуына не жұмыс беруші - жеке тұлғаның қызметін тоқтатуына, қызметкерлер санының немесе штатының қысқаруына байланысты жұмыстан босатылған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қылмыстық-атқару инспекциясы пробация қызметінің есебінде тұрған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ұзақ уақыт жұмыспен қамтылмағандар (он екі айдан астам);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жиырма бір жастан жиырма тоғыз жасқа дейінгі жастар;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 жұмыссыздар ретінде жұмыспен қамту мәселелері жөніндегі уәкілетті органында тіркелген елу жастан асқан адамдар.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С.Ә. Закаринге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атқарушы                          Т. Ержанов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"Науырзым ауданының жұмыспен қамту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әлеуметтік бағдарламалар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бөлімі" ММ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 Ә. Сансызбаев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