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306" w14:textId="cec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16 қаңтардағы № 4 қаулысы. Қостанай облысы Науырзым ауданының Әділет басқармасында 2012 жылғы 7 ақпанда № 9-16-133 тіркелді. Күші жойылды - Қостанай облысы Науырзым ауданы әкімдігінің 2016 жылғы 29 сәуірдегі № 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Науырзым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бір пайыз мөлшерінде интернаттық ұйымдарды бітіруші кәмелетке толмағандар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