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5fb06" w14:textId="b65fb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жылға арналған халықтың нысаналы топтарын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әкімдігінің 2012 жылғы 11 қаңтардағы № 43 қаулысы. Қостанай облысы Қарабалық ауданының Әділет басқармасында 2012 жылғы 20 қаңтарда № 9-12-174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31-бабы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Республикасының 2001 жылғы 23 қаңтардағы Заңы </w:t>
      </w:r>
      <w:r>
        <w:rPr>
          <w:rFonts w:ascii="Times New Roman"/>
          <w:b w:val="false"/>
          <w:i w:val="false"/>
          <w:color w:val="000000"/>
          <w:sz w:val="28"/>
        </w:rPr>
        <w:t>5-бабының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</w:t>
      </w:r>
      <w:r>
        <w:rPr>
          <w:rFonts w:ascii="Times New Roman"/>
          <w:b w:val="false"/>
          <w:i w:val="false"/>
          <w:color w:val="000000"/>
          <w:sz w:val="28"/>
        </w:rPr>
        <w:t>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 сәйкес және халықтың нысаналы топтарын жұмыспен қамтуға жәрдемдесу мақсатында, Қарабалық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Жұмыспен қамтуға жәрдемдесу үшін 2012 жылға арналған халықтың нысаналы топтары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анықталсын.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"Қарабалық ауданының жұмыспен қамту және әлеуметтік бағдарламалар бөлімі" мемлекеттік мекемесі халықтың нысаналы топтарына кіретін тұлғаларды жұмыспен қамтуға жәрдемдесу жөніндегі шараларды қамтамасыз етсін.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М.А. Исенбаевқа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жарияланғаннан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Филиппов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11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Жұмыспен қамтуға жәрдемдесу үшін 2012 жылға</w:t>
      </w:r>
      <w:r>
        <w:br/>
      </w:r>
      <w:r>
        <w:rPr>
          <w:rFonts w:ascii="Times New Roman"/>
          <w:b/>
          <w:i w:val="false"/>
          <w:color w:val="000000"/>
        </w:rPr>
        <w:t>арналған халықтың нысаналы топтары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Қосымшаға өзгерту енгізілді - Қостанай облысы Қарабалық ауданы әкімдігінің 2012.04.25 </w:t>
      </w:r>
      <w:r>
        <w:rPr>
          <w:rFonts w:ascii="Times New Roman"/>
          <w:b w:val="false"/>
          <w:i w:val="false"/>
          <w:color w:val="ff0000"/>
          <w:sz w:val="28"/>
        </w:rPr>
        <w:t>№ 186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жарияланғаннан кейін күнтізбелік он күн өткен соң қолданысқа енгізіледі); 2012.07.20 </w:t>
      </w:r>
      <w:r>
        <w:rPr>
          <w:rFonts w:ascii="Times New Roman"/>
          <w:b w:val="false"/>
          <w:i w:val="false"/>
          <w:color w:val="ff0000"/>
          <w:sz w:val="28"/>
        </w:rPr>
        <w:t>№ 413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жарияланғаннан кейін күнтізбелік он күн өткен соң қолданысқа енгізіледі) шешімдерімен.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Табысы аз адамдар.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Жиырма бір жасқа дейінгі жастар.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Балалар үйлерінің тәрбиеленушілері, жетім балалар және ата-ананың қамқорлығынсыз қалған жиырма үш жасқа дейінгі балалар.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Кәмелетке толмаған балаларды тәрбиелеп отырған жалғызілікті, көп балалы ата-аналар.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Қазақстан Республикасының заңдарында белгіленген тәртіппен асырауында тұрақты күтімді, көмекті немесе қадағалауды қажет етеді деп танылған адамдар бар азаматтар.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Зейнеткерлік жас алдындағы адамдар (жасына байланысты зейнеткерлікке шығуға екі жыл қалған).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Мүгедектер.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Қазақстан Республикасының Қарулы Күштері қатарынан босаған адамдар.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Бас бостандығынан айыру және (немесе) мәжбүрлеп емдеу орындарынан босатылған тұлғалар.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Оралмандар.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Жоғары және жоғары оқу орнынан кейінгі білім беру ұйымдарын бітірушілер.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Жұмыс беруші - заңды тұлғаның таратылуына, не жұмыс беруші - жеке тұлғаның қызметін тоқтатуына, қызметкерлер санының немесе штатының қысқаруына байланысты жұмыстан босатылған адамдар.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Ұзақ уақыт жұмыс істемегендер (он екі және одан да көп ай).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Техникалық және кәсіби, ортадан кейінгі білім беру ұйымдарын бітірушілер.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Елу жастан асқан адамдар.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Алынған мамандығы бойынша тәжірибесі және еңбек өтілі жоқ еңбекпен қамтылмаған жастар.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Қылмыстық-атқару инспекциясы пробация қызметінің есебінде тұрған адамдар.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Тиісті жұмысы жоқ, "Қарабалық ауданы әкімдігінің жұмыспен қамту және әлеуметтік бағдарламалар бөлімі" мемлекеттік мекемесінде жұмыссыз ретінде тіркелген адамдар.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