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615" w14:textId="ee90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және жастар практикасынан өту үшін жұмыс орындарын ұйымдастыратын, жұмыс берушілердің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14 ақпандағы № 102 қаулысы. Қостанай облысы Жітіқара ауданының Әділет басқармасында 2012 жылғы 27 ақпанда № 9-10-178 тіркелді. Күші жойылды - Қостанай облысы Жітіқара ауданы әкімдігінің 2012 жылғы 18 мамырдағы № 336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Жітіқара ауданы әкімдігінің 2012.05.18 № 336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әлеуметтік жұмыс орындарын;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жастар практикасынан өту үшін жұмыс орындарын ұйымдастыратын, жұмыс берушілердің тізбелері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Жітіқара ауданы әкімінің орынбасары Е.Ә.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Мажкеев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ауданының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бөлімі"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 – аға сот орындаушысы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Раисов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әкімдік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 ұйымдастыратын,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202"/>
        <w:gridCol w:w="2114"/>
        <w:gridCol w:w="1458"/>
        <w:gridCol w:w="1414"/>
        <w:gridCol w:w="1480"/>
        <w:gridCol w:w="2663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22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"Олжас"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"Меньк"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жүргізушісі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Еласкановна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- 6000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Ахметбековна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- 8400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лиевна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күтуші әйел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аппаратшысы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керлеуші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- 12000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Атымтай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Мукажанович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жүргізушісі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- 20000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Жумабековна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жүргізушісі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Сагинбаевна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керлеуші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қондырғыларын жөндеу және пайдалану жөніндегі слесарь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Жолдыбаевна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"МехЛитКом"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кесуші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пешінің болат қорытушысы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 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көмекшісі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керлеуші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қорамашы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құюшы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"Минерал-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Жанылсын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Алтаевна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«SHER-777»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"Байпас"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жетекшісі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"Асбестовое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Трэйдинг"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ұсақтаушы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әкімдік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жастар практикасынан өту үшін жұмыс орындарын ұйымдастыратын,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475"/>
        <w:gridCol w:w="2236"/>
        <w:gridCol w:w="2715"/>
        <w:gridCol w:w="1474"/>
        <w:gridCol w:w="2433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Шуренова 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Сагинбаевна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"Асбестовое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Игоревич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керлеуші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мұғалімі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"Житикараком-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"КазАгроТрейд"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 керлеуші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"SHER-777"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Мусина 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Алтыбаева Бакт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Молдавалиевна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Грязнова Нелля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сыммен 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керлеуші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уатутарту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жөндеудегі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кезекші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(слесарь)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кептіруші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буып түюші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фрезерші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жүргізушісі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