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8e13" w14:textId="3458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24 қыркүйектегі № 410 қаулысы. Қостанай облысы Әділет Департаментінде 2012 жылғы 04 қазанда № 3840 тіркелді. Күші жойылды - Қостанай облысы әкімдігінің 2025 жылғы 28 сәуірдегі № 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"Дiни қызмет және дiни бiрлестiктер туралы" 2011 жылғы 11 қазандағы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әкімдігінің 09.10.2013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істері агенттігінің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Дін істері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директоры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Н. Нөгербеков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ішкі саясат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Ж. Бисимбаев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</w:t>
      </w:r>
      <w:r>
        <w:br/>
      </w:r>
      <w:r>
        <w:rPr>
          <w:rFonts w:ascii="Times New Roman"/>
          <w:b/>
          <w:i w:val="false"/>
          <w:color w:val="000000"/>
        </w:rPr>
        <w:t>өзге де ақпараттық материалдарды, діни</w:t>
      </w:r>
      <w:r>
        <w:br/>
      </w:r>
      <w:r>
        <w:rPr>
          <w:rFonts w:ascii="Times New Roman"/>
          <w:b/>
          <w:i w:val="false"/>
          <w:color w:val="000000"/>
        </w:rPr>
        <w:t>мақсаттағы заттарды тарату үшін арнайы тұрақты</w:t>
      </w:r>
      <w:r>
        <w:br/>
      </w:r>
      <w:r>
        <w:rPr>
          <w:rFonts w:ascii="Times New Roman"/>
          <w:b/>
          <w:i w:val="false"/>
          <w:color w:val="000000"/>
        </w:rPr>
        <w:t>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Байтұрсынов" кітап үйі"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үй-жайы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62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Байтұрсынов" кітап үйі"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Рудный филиалының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42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