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a039" w14:textId="bdaa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13 қарашадағы N 624 қаулысы. Қызылорда облысының Әділет департаментінде 2012 жылы 20 қарашада N 4340 тіркелді. Қолданылу мерзімінің аяқталуына байланысты күші жойылды - (Қызылорда облысы әкімдігінің 2013 жылғы 04 сәуірдегі N 13-12/1690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Қолданылу мерзімінің аяқталуына байланысты күші жойылды - (Қызылорда облысы әкімдігінің 04.04.2013 N 13-12/1690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"Білім туралы" 2007 жылғы 27 шілдедегі Заңының 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бірінші орынбасары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2012 жылғы "13"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624 қаулысына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мектепке дейінгі тәрбие мен оқытуға мемлекеттік білім беру тапсырысы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53"/>
        <w:gridCol w:w="5673"/>
      </w:tblGrid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 атауы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624 қаулысына 2-қосымша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Жан басына шаққандағы қаржыландыру мөлшері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769"/>
        <w:gridCol w:w="2801"/>
        <w:gridCol w:w="3771"/>
      </w:tblGrid>
      <w:tr>
        <w:trPr>
          <w:trHeight w:val="118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1 айда жұмсалатын шығын (теңге)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"13"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624 қаулысына 3-қосымша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ата-ананың ақы төлеу мөлшері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873"/>
        <w:gridCol w:w="56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1 айдағы мөлшері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1 айдағы мөлшері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