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be61" w14:textId="903b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2012 жылғы 1 наурыздағы N 7/05 "2012 жылға оқу орындарының түлектері, жұмыссыз жастар үшін жастар тәжірибесін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2 қазандағы N 28/05 қаулысы. Қарағанды облысының Әділет департаментінде 2012 жылғы 24 қазанда N 1954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30 наурыздағы N 378 "Қазақстан Республикасы Үкіметінің кейбір шешімдеріне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2012 жылғы 1 наурыздағы N 7/05 "2012 жылға оқу орындарының түлектері, жұмыссыз жастар үшін жастар тәжірибесін ұйымдастыру туралы" (нормативтік құқықтық актілерді мемлекеттік тіркеу Тізілімінде N 8-9-129 болып тіркелген, 2012 жылғы 5 мамырдағы N 17 "Абай-Ақиқат"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 алынып тасталынсын.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Нашаров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