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b21e" w14:textId="93db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әлеуметтік жұмыс орындарын ұйымдастыратын жұмыс берушілер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әкімдігінің 2012 жылғы 23 ақпандағы N 4/3 қаулысы. Қарағанды облысы Шахтинск қаласының Әділет басқармасында 2012 жылғы 1 наурызда N 8-8-106 тіркелді. Күші жойылды - Қарағанды облысы Шахтинск қаласының әкімдігінің 2012 жылғы 22 мамырдағы N 10/1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Қарағанды облысы Шахтинск қаласының әкімдігінің 2012.05.22 N 10/1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орындарын ұйымдастыратын жұмыс берушілер тізімі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Н.Б. Рыстинге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Е. Нагаспаев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Шахтинск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4/3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жылы әлеуметтік жұмыс орындарын ұйымдастыратын жұмыс берушілер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2502"/>
        <w:gridCol w:w="2202"/>
        <w:gridCol w:w="2460"/>
        <w:gridCol w:w="1688"/>
        <w:gridCol w:w="2010"/>
        <w:gridCol w:w="2611"/>
      </w:tblGrid>
      <w:tr>
        <w:trPr>
          <w:trHeight w:val="14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(лауазымы)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жұмыскерге айлық жалақының мөлшері (теңге)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ұзақтығы (айлар)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жұмыскерге мемлекеттік бюджет құралдарынан өтелетін айлық жалақының мөлшері (теңге)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беру бөлімінің "Аленка" балабақшасы" коммуналдық мемлекеттік қазыналық кәсіпорын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беру бөлімінің "Салтанат" балабақшасы" коммуналдық мемлекеттік қазыналық кәсіпорын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600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беру бөлімінің "Еркетай" балабақшасы" коммуналдық мемлекеттік қазыналық кәсіпорын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жұмысшы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750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беру бөлімінің "Салтанат" балабақшасы" коммуналдық мемлекеттік қазыналық кәсіпорын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22015,98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ғимараттарды жинаушы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беру бөлімінің "Ботакөз" балабақшасы" коммуналдық мемлекеттік қазыналық кәсіпорын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беру бөлімінің "Березка" балабақшасы" коммуналдық мемлекеттік қазыналық кәсіпорын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беру бөлімінің "Қарлығаш" балабақшасы" коммуналдық мемлекеттік қазыналық кәсіпорын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2,48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"Барс" коммуналдық мемлекеттік қазыналық кәсіпорын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Билеттерді бақылаушы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90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"Придолинские ВКС" Жауапкершілігі шектеулі серіктестігі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75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"Шахтинский завод металлоконструкций" Жауапкершілігі шектеулі серіктестігі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 бояушы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соңғы 3 айда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55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Крамарева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Бақылаушы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