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2044" w14:textId="d842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қаласында қылмыстық атқару инспекциясы пробация қызметінің есебінде тұрған тұлғалар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 әкімдігінің 2012 жылғы 6 қарашадағы N 04/03 қаулысы. Қарағанды облысының Әділет департаментінде 2012 жылғы 11 желтоқсанда N 2015 тіркелді. Күші жойылды - Қарағанды қаласының әкімдігінің 2016 жылғы 8 маусымдағы N 23/07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қаласының әкімдігінің 08.06.2016 N 23/07 (алғаш ресми жарияланған күннен кейін он күнтізбелік күн өткен соң әрекетке енеді)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15 мамырдағы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21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сәйкес жұмыс іздеу жолында қиындықтарға тап болған, қылмыстық атқару инспекциясы пробация қызметінің есебінде тұрған тұлғаларды жұмыспен қамту және әлеуметтік қорғау мақсатында, Қарағанды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Қарағанды қаласында қылмыстық атқару инспекциясы пробация қызметінің есебінде тұрған тұлғалар үшін жұмыс орындары жалпы санының 1 % мөлшерінде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"Қарағанды қаласының жұмыспен қамту және әлеуметтік бағдарламалар бөлімі" мемлекеттік мекемесі (Ж.Б. Ысқақов) қылмыстық атқару инспекциясы пробация қызметінің есебінде тұрған тұлғаларға жұмысқа жолдама беру кезінде осы қаулыны басшылыққа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Қарағанды қаласы әкімінің орынбасары И.Ю. Любарскаяға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Смағұлов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