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443db" w14:textId="50443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облыстық мәслихатының 2011 жылғы 29 қарашадағы XLI сессиясының "2012-2014 жылдарға арналған облыстық бюджет туралы" N 464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2012 жылғы 3 сәуірдегі III сессиясының N 37 шешімі. Қарағанды облысының Әділет департаментінде 2012 жылғы 16 сәуірде N 1906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облыстық мәслихатының 2011 жылғы 29 қарашадағы ХLI сессиясының "2012-2014 жылдарға арналған облыстық бюджет туралы" N 464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Тізіміне - N 1902 болып тіркелген, 2011 жылғы 22 желтоқсандағы "Орталық Қазақстан" газетінің N 212-213 (21201), 2011 жылғы 22 желтоқсандағы "Индустриальная Караганда" газетінің N 145-146 (21159-21160) газеттерінде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"137132860" сандары "146372349"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"35329433" сандары "35813971"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"107459" сандары "367459"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"101695968" сандары "110190919"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"137265352" сандары "147780649"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"2118743" сандары "2198431"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"3176090" сандары "3265889"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"1057347" сандары "1067458"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"0" саны "алу 42734"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"0" саны "42734"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"2251235" сандары "3563997"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"2251235" сандары "3563997"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"3176090" сандары "3265889"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"924855" сандары "926955"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"0" саны "1225063"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8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"440465" сандары "303965"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Н. Дулатбеков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Б. Жұмабеков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3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III сессиясының N 37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29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XLI сессиясының N 464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облыстық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"/>
        <w:gridCol w:w="462"/>
        <w:gridCol w:w="377"/>
        <w:gridCol w:w="10698"/>
        <w:gridCol w:w="206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42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146372349</w:t>
            </w:r>
          </w:p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35813971</w:t>
            </w:r>
          </w:p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13005452</w:t>
            </w:r>
          </w:p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13005452</w:t>
            </w:r>
          </w:p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10508088</w:t>
            </w:r>
          </w:p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10508088</w:t>
            </w:r>
          </w:p>
        </w:tc>
      </w:tr>
      <w:tr>
        <w:trPr>
          <w:trHeight w:val="3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12300431</w:t>
            </w:r>
          </w:p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12300431</w:t>
            </w:r>
          </w:p>
        </w:tc>
      </w:tr>
      <w:tr>
        <w:trPr>
          <w:trHeight w:val="3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367459</w:t>
            </w:r>
          </w:p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48994</w:t>
            </w:r>
          </w:p>
        </w:tc>
      </w:tr>
      <w:tr>
        <w:trPr>
          <w:trHeight w:val="37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кәсiпорындардың таза кірiсi бөлігінің түсімдері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36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</w:t>
            </w:r>
          </w:p>
        </w:tc>
      </w:tr>
      <w:tr>
        <w:trPr>
          <w:trHeight w:val="3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19995</w:t>
            </w:r>
          </w:p>
        </w:tc>
      </w:tr>
      <w:tr>
        <w:trPr>
          <w:trHeight w:val="3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21519</w:t>
            </w:r>
          </w:p>
        </w:tc>
      </w:tr>
      <w:tr>
        <w:trPr>
          <w:trHeight w:val="129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260000</w:t>
            </w:r>
          </w:p>
        </w:tc>
      </w:tr>
      <w:tr>
        <w:trPr>
          <w:trHeight w:val="162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260000</w:t>
            </w:r>
          </w:p>
        </w:tc>
      </w:tr>
      <w:tr>
        <w:trPr>
          <w:trHeight w:val="40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58465</w:t>
            </w:r>
          </w:p>
        </w:tc>
      </w:tr>
      <w:tr>
        <w:trPr>
          <w:trHeight w:val="34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58465</w:t>
            </w:r>
          </w:p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110190919</w:t>
            </w:r>
          </w:p>
        </w:tc>
      </w:tr>
      <w:tr>
        <w:trPr>
          <w:trHeight w:val="39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3316443</w:t>
            </w:r>
          </w:p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3316443</w:t>
            </w:r>
          </w:p>
        </w:tc>
      </w:tr>
      <w:tr>
        <w:trPr>
          <w:trHeight w:val="6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106874476</w:t>
            </w:r>
          </w:p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106874476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460"/>
        <w:gridCol w:w="693"/>
        <w:gridCol w:w="715"/>
        <w:gridCol w:w="9556"/>
        <w:gridCol w:w="203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147780649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2221211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1721198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99449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 ету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86149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1391749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1238663</w:t>
            </w:r>
          </w:p>
        </w:tc>
      </w:tr>
      <w:tr>
        <w:trPr>
          <w:trHeight w:val="4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153086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230000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 қызметін қамтамасыз ету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214375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267847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267847</w:t>
            </w:r>
          </w:p>
        </w:tc>
      </w:tr>
      <w:tr>
        <w:trPr>
          <w:trHeight w:val="7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145161</w:t>
            </w:r>
          </w:p>
        </w:tc>
      </w:tr>
      <w:tr>
        <w:trPr>
          <w:trHeight w:val="10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беруді ұйымдастыру және біржолғы талондарды өткізуден түсетін сомалардың толық жиналуын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82511</w:t>
            </w:r>
          </w:p>
        </w:tc>
      </w:tr>
      <w:tr>
        <w:trPr>
          <w:trHeight w:val="9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22215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232166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232166</w:t>
            </w:r>
          </w:p>
        </w:tc>
      </w:tr>
      <w:tr>
        <w:trPr>
          <w:trHeight w:val="9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220453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</w:t>
            </w:r>
          </w:p>
        </w:tc>
      </w:tr>
      <w:tr>
        <w:trPr>
          <w:trHeight w:val="9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капиталында мемлекеттің қатысуы арқылы іске асыруға жоспарланатын бюджеттік инвестициялардың экономикалық сараптамасы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191358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47182</w:t>
            </w:r>
          </w:p>
        </w:tc>
      </w:tr>
      <w:tr>
        <w:trPr>
          <w:trHeight w:val="10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47182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36698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даярлау және облыстық ауқымдағы аумақтық қорғаныс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144176</w:t>
            </w:r>
          </w:p>
        </w:tc>
      </w:tr>
      <w:tr>
        <w:trPr>
          <w:trHeight w:val="10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144176</w:t>
            </w:r>
          </w:p>
        </w:tc>
      </w:tr>
      <w:tr>
        <w:trPr>
          <w:trHeight w:val="13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49190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азаматтық қорғаныстың іс-шаралары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77555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 жағдайлардың алдын алу және жою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9436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8945541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8945541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8945541</w:t>
            </w:r>
          </w:p>
        </w:tc>
      </w:tr>
      <w:tr>
        <w:trPr>
          <w:trHeight w:val="10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8121988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282464</w:t>
            </w:r>
          </w:p>
        </w:tc>
      </w:tr>
      <w:tr>
        <w:trPr>
          <w:trHeight w:val="9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ағымдағы нысаналы трансферттер есебінен автомобиль жолдарының қауіпсіздігін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50414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51424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тұтқындалған адамдарды ұстауды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32433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жануарларды ұстауды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32637</w:t>
            </w:r>
          </w:p>
        </w:tc>
      </w:tr>
      <w:tr>
        <w:trPr>
          <w:trHeight w:val="9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көші-қон полициясының қосымша штаттық санын материалдық-техникалық жарақтандыру және ұстау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254845</w:t>
            </w:r>
          </w:p>
        </w:tc>
      </w:tr>
      <w:tr>
        <w:trPr>
          <w:trHeight w:val="13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оралмандарды уақытша орналастыру орталығын және оралмандарды бейімдеу мен біріктіру орталығын материалдық-техникалық жарақтандыру және ұстау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22277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режимдік стратегиялық объектілерге қызмет көрсетуді жүзеге асыратын штат санын ұстау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17157356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2217891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2217891</w:t>
            </w:r>
          </w:p>
        </w:tc>
      </w:tr>
      <w:tr>
        <w:trPr>
          <w:trHeight w:val="13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1485386</w:t>
            </w:r>
          </w:p>
        </w:tc>
      </w:tr>
      <w:tr>
        <w:trPr>
          <w:trHeight w:val="16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аудандық бюджеттерге (облыстық маңызы бар қалаларға)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732505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5702668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2769646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2389580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спорттағы дарынды балаларға жалпы бiлiм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380066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2933022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беру оқу бағдарламалары бойынша жалпы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1674548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1083519</w:t>
            </w:r>
          </w:p>
        </w:tc>
      </w:tr>
      <w:tr>
        <w:trPr>
          <w:trHeight w:val="16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139298</w:t>
            </w:r>
          </w:p>
        </w:tc>
      </w:tr>
      <w:tr>
        <w:trPr>
          <w:trHeight w:val="17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аудандардың (облыстық маңызы бар қалалардың) бюджеттеріне "Назарбаев Зияткерлік мектептері" ДБҰ-ның оқу бағдарламалары бойынша біліктілікті арттырудан өткен мұғалімдерге еңбекақыны арттыруға берілетін ағымдағы нысаналы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34112</w:t>
            </w:r>
          </w:p>
        </w:tc>
      </w:tr>
      <w:tr>
        <w:trPr>
          <w:trHeight w:val="13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7218153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302088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183734</w:t>
            </w:r>
          </w:p>
        </w:tc>
      </w:tr>
      <w:tr>
        <w:trPr>
          <w:trHeight w:val="7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118354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6916065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6514363</w:t>
            </w:r>
          </w:p>
        </w:tc>
      </w:tr>
      <w:tr>
        <w:trPr>
          <w:trHeight w:val="9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беретін оқу орындарында оқу-өндірістік шеберханаларды, зертханаларды жаңарту және қайта жабдықтау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оқытуды ұйымдастыру үшін техникалық және кәсіптік білім беру ұйымдарының өндірістік оқыту шеберлеріне қосымша ақы белгілеу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151702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 біліктілігін арттыру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571217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99173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99173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65548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65548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406496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бағдарламасын іске асыру шеңберінде кадрлардың біліктілігін арттыру, даярлау және қайта даярлау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406496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1447427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893628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121710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31081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74357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61664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 жеткіншектердің оңалту және әлеуметтік бейімдеу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59973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69347</w:t>
            </w:r>
          </w:p>
        </w:tc>
      </w:tr>
      <w:tr>
        <w:trPr>
          <w:trHeight w:val="19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475496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553799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553799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30383541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бейiндi ауруханалар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463992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463992</w:t>
            </w:r>
          </w:p>
        </w:tc>
      </w:tr>
      <w:tr>
        <w:trPr>
          <w:trHeight w:val="16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орталық уәкілетті орган сатып алатын медициналық қызметтерді қоспағанда, бастапқы медициналық-санитарлық көмек және денсаулық сақтау ұйымдары мамандарын жіберу бойынша стационарлық медициналық көмек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463992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902617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902617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дәрілерді өндіру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317703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433386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150561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10592063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10592063</w:t>
            </w:r>
          </w:p>
        </w:tc>
      </w:tr>
      <w:tr>
        <w:trPr>
          <w:trHeight w:val="13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 жүйкесінің бұзылуынан және мінез-құлқының бұзылуынан, оның ішінде жүйкеге әсер ететін заттарды қолдануға байланысты зардап шегетін адамдарға медициналық көмек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5303723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ауыратындарды туберкулез ауруларына қарсы препараттармен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224660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504591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химиялық препараттармен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95654</w:t>
            </w:r>
          </w:p>
        </w:tc>
      </w:tr>
      <w:tr>
        <w:trPr>
          <w:trHeight w:val="13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функциясының созылмалы жеткіліксіздігі, аутоиммунды, орфандық аурулармен ауыратын, иммунитеті жеткіліксіз науқастарды, сондай-ақ бүйрегі транспланттаудан кейінгі науқастарды дәрілік заттармен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221090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ауыратындарды емдеу кезінде қанның ұюы факторларымен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553624</w:t>
            </w:r>
          </w:p>
        </w:tc>
      </w:tr>
      <w:tr>
        <w:trPr>
          <w:trHeight w:val="10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1166939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 тромболитикалық препараттармен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13659</w:t>
            </w:r>
          </w:p>
        </w:tc>
      </w:tr>
      <w:tr>
        <w:trPr>
          <w:trHeight w:val="9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Ақысыз медициналық көмектің кепілдендірілген көлемі шеңберінде онкологиялық аурулармен ауыратындарға медициналық көмек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2508123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13219001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13219001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 көрсетілетін медициналық көмекті қоспағанда, халыққа амбулаторлық-емханалық көмек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11772606</w:t>
            </w:r>
          </w:p>
        </w:tc>
      </w:tr>
      <w:tr>
        <w:trPr>
          <w:trHeight w:val="9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1372322</w:t>
            </w:r>
          </w:p>
        </w:tc>
      </w:tr>
      <w:tr>
        <w:trPr>
          <w:trHeight w:val="9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амбулаторлық емдеу деңгейінде жеңілдікті жағдайларда дәрілік заттармен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2060802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2060802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 және санитарлық авиация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2021149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3145066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2614581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156372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ЖИТС алдын алу және оған қарсы күрес жөніндегі іс-шараларды іске 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17259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 шегінен тыс жерлерде емделуге тегін және жеңілдетілген жол жүрумен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37911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1879396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530485</w:t>
            </w:r>
          </w:p>
        </w:tc>
      </w:tr>
      <w:tr>
        <w:trPr>
          <w:trHeight w:val="4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530485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5358662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4264705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2649359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544456</w:t>
            </w:r>
          </w:p>
        </w:tc>
      </w:tr>
      <w:tr>
        <w:trPr>
          <w:trHeight w:val="10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1563014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18892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522997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1615346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1497068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304469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304469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304469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789488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761608</w:t>
            </w:r>
          </w:p>
        </w:tc>
      </w:tr>
      <w:tr>
        <w:trPr>
          <w:trHeight w:val="9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124220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9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арнаулы әлеуметтік қызметтер стандарттарын енгізуге берілетін ағымдағы нысаналы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96684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үкіметтік емес секторда мемлекеттік әлеуметтік тапсырысты орналастыру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34540</w:t>
            </w:r>
          </w:p>
        </w:tc>
      </w:tr>
      <w:tr>
        <w:trPr>
          <w:trHeight w:val="12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бағдарламасының іс-шараларын іске асыруға республикалық бюджеттен аудандардың (облыстық маңызы бар қалалардың) бюджеттеріне нысаналы ағымдағы трансферттері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506060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27880</w:t>
            </w:r>
          </w:p>
        </w:tc>
      </w:tr>
      <w:tr>
        <w:trPr>
          <w:trHeight w:val="7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бағдарламасына қатысушыларды кәсіпкерлікке оқыту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18971444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8814143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</w:t>
            </w:r>
          </w:p>
        </w:tc>
      </w:tr>
      <w:tr>
        <w:trPr>
          <w:trHeight w:val="10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республикалық бюджеттен берілетін тұрғын үй көмегін беруге арналған ағымдағы нысаналы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26155</w:t>
            </w:r>
          </w:p>
        </w:tc>
      </w:tr>
      <w:tr>
        <w:trPr>
          <w:trHeight w:val="7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26155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321106</w:t>
            </w:r>
          </w:p>
        </w:tc>
      </w:tr>
      <w:tr>
        <w:trPr>
          <w:trHeight w:val="9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(республикалық маңызы бар қалалардың) бюджеттеріне Жұмыспен қамту 2020 бағдарламасы шеңберінде елді мекендерді дамытуға берілетін ағымдағы нысаналы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321106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72823</w:t>
            </w:r>
          </w:p>
        </w:tc>
      </w:tr>
      <w:tr>
        <w:trPr>
          <w:trHeight w:val="13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(республикалық маңызы бар қалалардың) бюджеттеріне Жұмыспен қамту 2020 бағдарламасы шеңберінде елді мекендерді дамытуға берілетін ағымдағы нысаналы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72823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253540</w:t>
            </w:r>
          </w:p>
        </w:tc>
      </w:tr>
      <w:tr>
        <w:trPr>
          <w:trHeight w:val="13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(республикалық маңызы бар қалалардың) бюджеттеріне Жұмыспен қамту 2020 бағдарламасы шеңберінде елді мекендерді дамытуға берілетін ағымдағы нысаналы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253540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8105332</w:t>
            </w:r>
          </w:p>
        </w:tc>
      </w:tr>
      <w:tr>
        <w:trPr>
          <w:trHeight w:val="12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3468000</w:t>
            </w:r>
          </w:p>
        </w:tc>
      </w:tr>
      <w:tr>
        <w:trPr>
          <w:trHeight w:val="14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облыстық бюджеттен берілетін нысаналы даму трансферттері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385334</w:t>
            </w:r>
          </w:p>
        </w:tc>
      </w:tr>
      <w:tr>
        <w:trPr>
          <w:trHeight w:val="14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жобалауға, дамытуға, жайластыруға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2600000</w:t>
            </w:r>
          </w:p>
        </w:tc>
      </w:tr>
      <w:tr>
        <w:trPr>
          <w:trHeight w:val="14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жобалауға, дамытуға, жайластыруға және (немесе) сатып алуға облыстық бюджеттен берілетін нысаналы даму трансферттері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288888</w:t>
            </w:r>
          </w:p>
        </w:tc>
      </w:tr>
      <w:tr>
        <w:trPr>
          <w:trHeight w:val="17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(республикалық маңызы бар қалалардың) бюджеттеріне Жұмыспен қамту 2020 бағдарламасы шеңберінде тұрғын жай салу және (немесе) сатып алу және инженерлік-коммуникациялық инфрақұрылымды дамыту және (немесе) сатып алуға алуға берілетін нысаналы даму трансферттері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1163110</w:t>
            </w:r>
          </w:p>
        </w:tc>
      </w:tr>
      <w:tr>
        <w:trPr>
          <w:trHeight w:val="17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(республикалық маңызы бар қалалардың) бюджеттеріне Жұмыспен қамту 2020 бағдарламасының екінші бағыты шеңберінде жетіспейтін инженерлік-коммуникациялық инфрақұрылымды дамытуға және жайластыруға берілетін нысаналы даму трансферттері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12376296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7297050</w:t>
            </w:r>
          </w:p>
        </w:tc>
      </w:tr>
      <w:tr>
        <w:trPr>
          <w:trHeight w:val="10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коммуналдық шаруашылықты дамытуға берілетін нысаналы даму трансферттері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372285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379788</w:t>
            </w:r>
          </w:p>
        </w:tc>
      </w:tr>
      <w:tr>
        <w:trPr>
          <w:trHeight w:val="10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 және су бұру жүйелерін дамытуға республикалық бюджеттен берілетін нысаналы даму трансферттері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3041226</w:t>
            </w:r>
          </w:p>
        </w:tc>
      </w:tr>
      <w:tr>
        <w:trPr>
          <w:trHeight w:val="10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 және су бұру жүйелерін дамытуға облыстық бюджеттен берілетін нысаналы даму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685306</w:t>
            </w:r>
          </w:p>
        </w:tc>
      </w:tr>
      <w:tr>
        <w:trPr>
          <w:trHeight w:val="10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елді мекендерді сумен жабдықтау жүйесін дамытуға республикалық бюджеттен берілетін нысаналы даму трансферттері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2688973</w:t>
            </w:r>
          </w:p>
        </w:tc>
      </w:tr>
      <w:tr>
        <w:trPr>
          <w:trHeight w:val="10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елді мекендерді сумен жабдықтау жүйесін дамытуға облыстық бюджеттен берілетін нысаналы даму трансферттері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129472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5079246</w:t>
            </w:r>
          </w:p>
        </w:tc>
      </w:tr>
      <w:tr>
        <w:trPr>
          <w:trHeight w:val="10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коммуналдық үй-шаруашылық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58572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</w:p>
        </w:tc>
      </w:tr>
      <w:tr>
        <w:trPr>
          <w:trHeight w:val="9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Приозерск қаласының бюджетіне қаланың инфрақұрылымын қолдауға республикалық бюджеттен берілетін нысаналы ағымдағы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257000</w:t>
            </w:r>
          </w:p>
        </w:tc>
      </w:tr>
      <w:tr>
        <w:trPr>
          <w:trHeight w:val="9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Приозерск қаласының бюджетіне қаланың инфрақұрылымын қолдауға облыстық бюджеттен берілетін нысаналы ағымдағы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1097100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3385263</w:t>
            </w:r>
          </w:p>
        </w:tc>
      </w:tr>
      <w:tr>
        <w:trPr>
          <w:trHeight w:val="12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(республикалық маңызы бар қалалардың) бюджеттеріне Жұмыспен қамту 2020 бағдарламасы шеңберінде елді мекендерді дамытуға берілетін ағымдағы нысаналы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273316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6419328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2247130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2232130</w:t>
            </w:r>
          </w:p>
        </w:tc>
      </w:tr>
      <w:tr>
        <w:trPr>
          <w:trHeight w:val="7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368730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 олардың қол жетімді болуын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536967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1266764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2811004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2755108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49199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 өткізу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24573</w:t>
            </w:r>
          </w:p>
        </w:tc>
      </w:tr>
      <w:tr>
        <w:trPr>
          <w:trHeight w:val="11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2669782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11554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55896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14196</w:t>
            </w:r>
          </w:p>
        </w:tc>
      </w:tr>
      <w:tr>
        <w:trPr>
          <w:trHeight w:val="7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спорт объектілерін дамытуға берілетін нысаналы даму трансферттері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1114115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 басқармасы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403669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 басқару жөніндегі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377472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199082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199082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434511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434511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76853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30257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46498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11480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235599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235599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176471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 бағдарламаларды іске 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59128</w:t>
            </w:r>
          </w:p>
        </w:tc>
      </w:tr>
      <w:tr>
        <w:trPr>
          <w:trHeight w:val="5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2142136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2142136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2142136</w:t>
            </w:r>
          </w:p>
        </w:tc>
      </w:tr>
      <w:tr>
        <w:trPr>
          <w:trHeight w:val="10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жылу-энергетикалық жүйені дамытуға берілетін нысаналы даму трансферттері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2142136</w:t>
            </w:r>
          </w:p>
        </w:tc>
      </w:tr>
      <w:tr>
        <w:trPr>
          <w:trHeight w:val="9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8091824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2569116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2510465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91689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275074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мемлекеттік қолдау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1064940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 шығындылығы мен сапасын арттыруды мемлекеттік қолдау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213376</w:t>
            </w:r>
          </w:p>
        </w:tc>
      </w:tr>
      <w:tr>
        <w:trPr>
          <w:trHeight w:val="7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199930</w:t>
            </w:r>
          </w:p>
        </w:tc>
      </w:tr>
      <w:tr>
        <w:trPr>
          <w:trHeight w:val="10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551306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 организмдеріне қарсы күрес жөніндегі іс-шаралар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101650</w:t>
            </w:r>
          </w:p>
        </w:tc>
      </w:tr>
      <w:tr>
        <w:trPr>
          <w:trHeight w:val="19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4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58651</w:t>
            </w:r>
          </w:p>
        </w:tc>
      </w:tr>
      <w:tr>
        <w:trPr>
          <w:trHeight w:val="10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әлеуметтік қолдау шараларын іске асыру үшін берілетін ағымдағы нысаналы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521013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228741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аймақтары мен су объектiлерi белдеулерiн белгiлеу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142392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су шаруашылығы құрылыстарының жұмыс істеуін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16278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авариялы су шаруашылығы құрылыстары мен гидромелиорациялық жүйелердi қалпына келтiру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292272</w:t>
            </w:r>
          </w:p>
        </w:tc>
      </w:tr>
      <w:tr>
        <w:trPr>
          <w:trHeight w:val="11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292272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324570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324570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324570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шаруашылығы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Тауарлық балық өсіру өнімділігі мен сапасын арттыруды субсидиялау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424918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301220</w:t>
            </w:r>
          </w:p>
        </w:tc>
      </w:tr>
      <w:tr>
        <w:trPr>
          <w:trHeight w:val="7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 іс-шаралар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185869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123698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123698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33169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7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4213495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4213495</w:t>
            </w:r>
          </w:p>
        </w:tc>
      </w:tr>
      <w:tr>
        <w:trPr>
          <w:trHeight w:val="7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2244251</w:t>
            </w:r>
          </w:p>
        </w:tc>
      </w:tr>
      <w:tr>
        <w:trPr>
          <w:trHeight w:val="7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 тәжірибені тарату және енгізу жөніндегі іс-шараларды жүргізу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7861</w:t>
            </w:r>
          </w:p>
        </w:tc>
      </w:tr>
      <w:tr>
        <w:trPr>
          <w:trHeight w:val="10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эпизоотияға қарсы іс-шаралар жүргізуге берілетін ағымдағы нысаналы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356644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пункттеріне дейін ветеринариялық препараттарды тасымалдау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</w:t>
            </w:r>
          </w:p>
        </w:tc>
      </w:tr>
      <w:tr>
        <w:trPr>
          <w:trHeight w:val="10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азық-түлік тауарларының өңірлік тұрақтандыру қорларын қалыптастыру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1423395</w:t>
            </w:r>
          </w:p>
        </w:tc>
      </w:tr>
      <w:tr>
        <w:trPr>
          <w:trHeight w:val="12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ауруларының диагностикасы, жануарларды алдын алу, емдеу, өңдеу үшін қолданылатын ветеринариялық және зоогигиеналық мақсаттағы атрибуттарды және бұйымдарды сатып алу, сақтау және тасымалдау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177165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1300054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1300054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1260863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66168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1186700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39191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7817716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5294342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5294342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3357913</w:t>
            </w:r>
          </w:p>
        </w:tc>
      </w:tr>
      <w:tr>
        <w:trPr>
          <w:trHeight w:val="10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көлік инфрақұрылымын дамытуға берілетін нысаналы даму трансферттері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719000</w:t>
            </w:r>
          </w:p>
        </w:tc>
      </w:tr>
      <w:tr>
        <w:trPr>
          <w:trHeight w:val="13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аудандық маңызы бар автомобиль жолдарын (қала көшелерін) күрделі және орташа жөндеуден өткізуге берілетін ағымдағы нысаналы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1217429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 көлiгi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263522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263522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шешімі бойынша тұрақты ішкі әуетасымалдарды субсидиялау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263522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2259852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2259852</w:t>
            </w:r>
          </w:p>
        </w:tc>
      </w:tr>
      <w:tr>
        <w:trPr>
          <w:trHeight w:val="7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830000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1131610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232061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7532402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қызметтерді реттеу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131615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121656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7400787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303965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 резерві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303965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337448</w:t>
            </w:r>
          </w:p>
        </w:tc>
      </w:tr>
      <w:tr>
        <w:trPr>
          <w:trHeight w:val="13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техника-экономикалық негіздемесін әзірлеу немесе түзету және оған сараптама жүргізу, концессиялық жобаларды консультациялық сүйемелдеу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298334</w:t>
            </w:r>
          </w:p>
        </w:tc>
      </w:tr>
      <w:tr>
        <w:trPr>
          <w:trHeight w:val="20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аудандық (облыстық маңызы бар қалалардың) бюджеттерге "Өңірлерді дамыту" бағдарламасы шеңберінде өңірлердің экономикалық дамуына жәрдемдесу жөніндегі шараларды іске асыруға ауылдық (селолық) округтерді жайластыру мәселелерін шешуге берілетін ағымдағы нысаналы трансферттер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39114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1586846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даму стратегиясын іске 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18174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кредиттер бойынша проценттік ставкаларды субсидиялау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813600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шағын және орта бизнеске кредиттерді ішінара кепілдендіру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377572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2020 жылға дейінгі жол картасы" бағдарламасы шеңберінде бизнес жүргізуді сервистік қолдау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және (немесе) ұлғайту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312500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466916</w:t>
            </w:r>
          </w:p>
        </w:tc>
      </w:tr>
      <w:tr>
        <w:trPr>
          <w:trHeight w:val="16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Приозерск қаласының бюджетіне Балқаш көлінің жағалауындағы санаторийге кіреберіс автомобиль жолының учаскесін, "Балқаш көлінің жағалауындағы санаторий" объектісін жөндеуге республикалық бюджеттен берілетін ағымдағы нысаналы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237188</w:t>
            </w:r>
          </w:p>
        </w:tc>
      </w:tr>
      <w:tr>
        <w:trPr>
          <w:trHeight w:val="13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Приозерск қаласының бюджетіне "Балқаш көлінің жағалауындағы санаторий" объектісінің көліктік инфрақұрылымының объектілерін салуға берілетін нысаналы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229728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2486617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индустриялық инфрақұрылымды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1334317</w:t>
            </w:r>
          </w:p>
        </w:tc>
      </w:tr>
      <w:tr>
        <w:trPr>
          <w:trHeight w:val="13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қалалар) бюджеттеріне "Өңірлерді дамыту" бағдарламасы шеңберінде инженерлік инфрақұрылымын дамыту үшін берілетін нысаналы даму трансферттері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1152300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2218995</w:t>
            </w:r>
          </w:p>
        </w:tc>
      </w:tr>
      <w:tr>
        <w:trPr>
          <w:trHeight w:val="10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қалалар) бюджеттеріне моноқалаларды абаттандыру мәселелерін шешуге берілетін ағымдағы нысаналы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2218995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143328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143328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143328</w:t>
            </w:r>
          </w:p>
        </w:tc>
      </w:tr>
      <w:tr>
        <w:trPr>
          <w:trHeight w:val="10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143328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28885753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28885753</w:t>
            </w:r>
          </w:p>
        </w:tc>
      </w:tr>
      <w:tr>
        <w:trPr>
          <w:trHeight w:val="4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28885753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27108590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450957</w:t>
            </w:r>
          </w:p>
        </w:tc>
      </w:tr>
      <w:tr>
        <w:trPr>
          <w:trHeight w:val="13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функцияларын мемлекеттiк басқарудың төмен тұрған деңгейлерiнен жоғарғы деңгейлерге беруге байланысты жоғары тұрған бюджеттерге берiлетiн ағымдағы нысаналы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1226206</w:t>
            </w:r>
          </w:p>
        </w:tc>
      </w:tr>
      <w:tr>
        <w:trPr>
          <w:trHeight w:val="23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бюджеттерге, Астана және Алматы қалаларының бюджеттеріне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іс-шаралар жүргізуге берілетін ағымдағы нысаналы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2198431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3265889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  <w:tr>
        <w:trPr>
          <w:trHeight w:val="10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үйін жобалауға, салуға және (немесе) сатып алуға кредит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  <w:tr>
        <w:trPr>
          <w:trHeight w:val="9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1265889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502389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502389</w:t>
            </w:r>
          </w:p>
        </w:tc>
      </w:tr>
      <w:tr>
        <w:trPr>
          <w:trHeight w:val="7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502389</w:t>
            </w:r>
          </w:p>
        </w:tc>
      </w:tr>
      <w:tr>
        <w:trPr>
          <w:trHeight w:val="7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763500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763500</w:t>
            </w:r>
          </w:p>
        </w:tc>
      </w:tr>
      <w:tr>
        <w:trPr>
          <w:trHeight w:val="7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ауылдағы кәсіпкерліктің дамуына ықпал ету үшін бюджеттік кредиттер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10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бюджеттерiн кондоминиум объектілерінің жалпы мүлкіне жөндеу жүргізуге кредит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729"/>
        <w:gridCol w:w="581"/>
        <w:gridCol w:w="10201"/>
        <w:gridCol w:w="2014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1067458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1067458</w:t>
            </w:r>
          </w:p>
        </w:tc>
      </w:tr>
      <w:tr>
        <w:trPr>
          <w:trHeight w:val="3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1067458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1066842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бюджеттік кредиттердің сомаларын қайтару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60"/>
        <w:gridCol w:w="630"/>
        <w:gridCol w:w="587"/>
        <w:gridCol w:w="9790"/>
        <w:gridCol w:w="201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-42734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60"/>
        <w:gridCol w:w="630"/>
        <w:gridCol w:w="587"/>
        <w:gridCol w:w="9810"/>
        <w:gridCol w:w="201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460"/>
        <w:gridCol w:w="736"/>
        <w:gridCol w:w="587"/>
        <w:gridCol w:w="9662"/>
        <w:gridCol w:w="2033"/>
      </w:tblGrid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42734</w:t>
            </w:r>
          </w:p>
        </w:tc>
      </w:tr>
      <w:tr>
        <w:trPr>
          <w:trHeight w:val="4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42734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42734</w:t>
            </w:r>
          </w:p>
        </w:tc>
      </w:tr>
      <w:tr>
        <w:trPr>
          <w:trHeight w:val="16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кешен түріндегі коммуналдық мемлекеттік мекемелер мен мемлекеттік кәсіпорындарды және коммуналдық мемлекеттік кәсіпорындардың жедел баcқаруындағы немесе шаруашылық жүргізуіндегі өзге мемлекеттік сатудан түсетін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46"/>
        <w:gridCol w:w="1934"/>
      </w:tblGrid>
      <w:tr>
        <w:trPr>
          <w:trHeight w:val="31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-3563997</w:t>
            </w:r>
          </w:p>
        </w:tc>
      </w:tr>
      <w:tr>
        <w:trPr>
          <w:trHeight w:val="37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3563997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3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III сессиясының N 37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29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XLI сессиясының N 464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республикалық бюджеттен берілетін нысаналы трансферттер мен кредиттер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46"/>
        <w:gridCol w:w="1934"/>
      </w:tblGrid>
      <w:tr>
        <w:trPr>
          <w:trHeight w:val="79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70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48741106</w:t>
            </w:r>
          </w:p>
        </w:tc>
      </w:tr>
      <w:tr>
        <w:trPr>
          <w:trHeight w:val="31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26105368</w:t>
            </w:r>
          </w:p>
        </w:tc>
      </w:tr>
      <w:tr>
        <w:trPr>
          <w:trHeight w:val="420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19369849</w:t>
            </w:r>
          </w:p>
        </w:tc>
      </w:tr>
      <w:tr>
        <w:trPr>
          <w:trHeight w:val="37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3265889</w:t>
            </w:r>
          </w:p>
        </w:tc>
      </w:tr>
      <w:tr>
        <w:trPr>
          <w:trHeight w:val="31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26105368</w:t>
            </w:r>
          </w:p>
        </w:tc>
      </w:tr>
      <w:tr>
        <w:trPr>
          <w:trHeight w:val="360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421426</w:t>
            </w:r>
          </w:p>
        </w:tc>
      </w:tr>
      <w:tr>
        <w:trPr>
          <w:trHeight w:val="690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Режимдік стратегиялық объектілерге қызмет көрсетуді жүзеге асыратын штат санын ұстауға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93890</w:t>
            </w:r>
          </w:p>
        </w:tc>
      </w:tr>
      <w:tr>
        <w:trPr>
          <w:trHeight w:val="330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қауіпсіздігін қамтамасыз етуге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50414</w:t>
            </w:r>
          </w:p>
        </w:tc>
      </w:tr>
      <w:tr>
        <w:trPr>
          <w:trHeight w:val="780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Көші-кон полициясының қосымша штаттық санын материалдық-техникалық жарақтандыру және ұстауға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254845</w:t>
            </w:r>
          </w:p>
        </w:tc>
      </w:tr>
      <w:tr>
        <w:trPr>
          <w:trHeight w:val="720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Оралмандарды уақытша орналастыру орталығын және оралмандарды бейімдеу мен біріктіру орталығын материалдық-техникалық жарақтандыру және ұстауға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22277</w:t>
            </w:r>
          </w:p>
        </w:tc>
      </w:tr>
      <w:tr>
        <w:trPr>
          <w:trHeight w:val="390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97765</w:t>
            </w:r>
          </w:p>
        </w:tc>
      </w:tr>
      <w:tr>
        <w:trPr>
          <w:trHeight w:val="360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қолдау шараларын іске асыру үшін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58651</w:t>
            </w:r>
          </w:p>
        </w:tc>
      </w:tr>
      <w:tr>
        <w:trPr>
          <w:trHeight w:val="97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өңірлердің экономикалық дамуына жәрдемдесу жөніндегі шараларды іске асыруға ауылдық (селолық) округтерді жайластыру мәселелерін шешуге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39114</w:t>
            </w:r>
          </w:p>
        </w:tc>
      </w:tr>
      <w:tr>
        <w:trPr>
          <w:trHeight w:val="360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28007</w:t>
            </w:r>
          </w:p>
        </w:tc>
      </w:tr>
      <w:tr>
        <w:trPr>
          <w:trHeight w:val="660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Спорттағы дарынды балаларға арналған мектеп-интернаттардың мұғалімдеріне біліктілік санаты үшін қосымша ақы мөлшерін ұлғайтуға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</w:t>
            </w:r>
          </w:p>
        </w:tc>
      </w:tr>
      <w:tr>
        <w:trPr>
          <w:trHeight w:val="37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елді мекендерді дамытуға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26155</w:t>
            </w:r>
          </w:p>
        </w:tc>
      </w:tr>
      <w:tr>
        <w:trPr>
          <w:trHeight w:val="360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72823</w:t>
            </w:r>
          </w:p>
        </w:tc>
      </w:tr>
      <w:tr>
        <w:trPr>
          <w:trHeight w:val="360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елді мекендерді дамытуға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72823</w:t>
            </w:r>
          </w:p>
        </w:tc>
      </w:tr>
      <w:tr>
        <w:trPr>
          <w:trHeight w:val="31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4172831</w:t>
            </w:r>
          </w:p>
        </w:tc>
      </w:tr>
      <w:tr>
        <w:trPr>
          <w:trHeight w:val="750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1485386</w:t>
            </w:r>
          </w:p>
        </w:tc>
      </w:tr>
      <w:tr>
        <w:trPr>
          <w:trHeight w:val="67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ұлғайтуға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794688</w:t>
            </w:r>
          </w:p>
        </w:tc>
      </w:tr>
      <w:tr>
        <w:trPr>
          <w:trHeight w:val="67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мүгедек-балаларды бағдарламалық қамтамасыз етумен, жабдықтармен қамтамасыз етуге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88420</w:t>
            </w:r>
          </w:p>
        </w:tc>
      </w:tr>
      <w:tr>
        <w:trPr>
          <w:trHeight w:val="67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163880</w:t>
            </w:r>
          </w:p>
        </w:tc>
      </w:tr>
      <w:tr>
        <w:trPr>
          <w:trHeight w:val="67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беретін оқу орындарында оқу-өндірістік шеберханаларды, зертханаларды жаңарту және қайта жабдықтауға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94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475496</w:t>
            </w:r>
          </w:p>
        </w:tc>
      </w:tr>
      <w:tr>
        <w:trPr>
          <w:trHeight w:val="660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оқытуды ұйымдастыру үшін техникалық және кәсіптік білім беретін ұйымдардың өндірістік оқыту шеберлеріне қосымша ақыны белгілеуге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151702</w:t>
            </w:r>
          </w:p>
        </w:tc>
      </w:tr>
      <w:tr>
        <w:trPr>
          <w:trHeight w:val="73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"Назарбаев Зияткерлік мектептері" ДБҰ-ның оқу бағдарламалары бойынша біліктілікті арттырудан өткен мұғалімдерге еңбекақыны арттыруға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35657</w:t>
            </w:r>
          </w:p>
        </w:tc>
      </w:tr>
      <w:tr>
        <w:trPr>
          <w:trHeight w:val="630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– 2020 бағдарламасын іске асыру шеңберінде кадрлардың біліктілігін арттыру, даярлау және қайта даярлау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406496</w:t>
            </w:r>
          </w:p>
        </w:tc>
      </w:tr>
      <w:tr>
        <w:trPr>
          <w:trHeight w:val="31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елді мекендерді дамытуға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321106</w:t>
            </w:r>
          </w:p>
        </w:tc>
      </w:tr>
      <w:tr>
        <w:trPr>
          <w:trHeight w:val="34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8867445</w:t>
            </w:r>
          </w:p>
        </w:tc>
      </w:tr>
      <w:tr>
        <w:trPr>
          <w:trHeight w:val="420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 медициналық көмектің кепілдік көлемін кеңейтуге және қамтамасыз етуге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5172715</w:t>
            </w:r>
          </w:p>
        </w:tc>
      </w:tr>
      <w:tr>
        <w:trPr>
          <w:trHeight w:val="630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 - дәрмек вакциналар және басқа да иммунобиологиялық препараттар сатып алуға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3068694</w:t>
            </w:r>
          </w:p>
        </w:tc>
      </w:tr>
      <w:tr>
        <w:trPr>
          <w:trHeight w:val="630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сақтаудың медициналық ұйымдарын материалдық-техникалық жарақтандыруға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626036</w:t>
            </w:r>
          </w:p>
        </w:tc>
      </w:tr>
      <w:tr>
        <w:trPr>
          <w:trHeight w:val="630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қамтылу мен әлеуметтік бағдарламаларды үйлестіру басқармасы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776419</w:t>
            </w:r>
          </w:p>
        </w:tc>
      </w:tr>
      <w:tr>
        <w:trPr>
          <w:trHeight w:val="34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Медико-әлеуметтік мекемелердегі күндізгі келу бөлімдерінің желісін дамытуға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37752</w:t>
            </w:r>
          </w:p>
        </w:tc>
      </w:tr>
      <w:tr>
        <w:trPr>
          <w:trHeight w:val="31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қызметтер стандарттарын енгізуге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162880</w:t>
            </w:r>
          </w:p>
        </w:tc>
      </w:tr>
      <w:tr>
        <w:trPr>
          <w:trHeight w:val="31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орналастыруға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34540</w:t>
            </w:r>
          </w:p>
        </w:tc>
      </w:tr>
      <w:tr>
        <w:trPr>
          <w:trHeight w:val="40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іс-шараларын іске асыруға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506060</w:t>
            </w:r>
          </w:p>
        </w:tc>
      </w:tr>
      <w:tr>
        <w:trPr>
          <w:trHeight w:val="40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беруге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</w:t>
            </w:r>
          </w:p>
        </w:tc>
      </w:tr>
      <w:tr>
        <w:trPr>
          <w:trHeight w:val="40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1284052</w:t>
            </w:r>
          </w:p>
        </w:tc>
      </w:tr>
      <w:tr>
        <w:trPr>
          <w:trHeight w:val="64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кредиттер бойынша проценттік ставкаларды субсидиялау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813600</w:t>
            </w:r>
          </w:p>
        </w:tc>
      </w:tr>
      <w:tr>
        <w:trPr>
          <w:trHeight w:val="720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шағын және орта бизнеске кредиттерді ішінара кепілдендіру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377572</w:t>
            </w:r>
          </w:p>
        </w:tc>
      </w:tr>
      <w:tr>
        <w:trPr>
          <w:trHeight w:val="720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бизнес жүргізуді сервистік қолдау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420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бағдарламасына қатысушыларды кәсіпкерлікке оқытуға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27880</w:t>
            </w:r>
          </w:p>
        </w:tc>
      </w:tr>
      <w:tr>
        <w:trPr>
          <w:trHeight w:val="31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шаруашылық басқармасы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5483329</w:t>
            </w:r>
          </w:p>
        </w:tc>
      </w:tr>
      <w:tr>
        <w:trPr>
          <w:trHeight w:val="390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қолдауға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54464</w:t>
            </w:r>
          </w:p>
        </w:tc>
      </w:tr>
      <w:tr>
        <w:trPr>
          <w:trHeight w:val="390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шаруашылықты қолдауға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925416</w:t>
            </w:r>
          </w:p>
        </w:tc>
      </w:tr>
      <w:tr>
        <w:trPr>
          <w:trHeight w:val="64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субсидиялауға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2244251</w:t>
            </w:r>
          </w:p>
        </w:tc>
      </w:tr>
      <w:tr>
        <w:trPr>
          <w:trHeight w:val="97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субсидиялауға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292272</w:t>
            </w:r>
          </w:p>
        </w:tc>
      </w:tr>
      <w:tr>
        <w:trPr>
          <w:trHeight w:val="40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Эпизоотияға қарсы іс-шаралар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537988</w:t>
            </w:r>
          </w:p>
        </w:tc>
      </w:tr>
      <w:tr>
        <w:trPr>
          <w:trHeight w:val="360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Тауарлық балық өсіру өнімділігі мен сапасын арттыруды субсидиялауға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</w:t>
            </w:r>
          </w:p>
        </w:tc>
      </w:tr>
      <w:tr>
        <w:trPr>
          <w:trHeight w:val="360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Азық-түлік тауарларының өңірлік тұрақтандыру қорларын қалыптастыруға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1423395</w:t>
            </w:r>
          </w:p>
        </w:tc>
      </w:tr>
      <w:tr>
        <w:trPr>
          <w:trHeight w:val="630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2749311</w:t>
            </w:r>
          </w:p>
        </w:tc>
      </w:tr>
      <w:tr>
        <w:trPr>
          <w:trHeight w:val="70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Приозерск қаласының бюджетіне қаланың инфрақұрылымын қолдауға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257000</w:t>
            </w:r>
          </w:p>
        </w:tc>
      </w:tr>
      <w:tr>
        <w:trPr>
          <w:trHeight w:val="360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 мәселелерін шешуге іс-шаралар өткізу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2218995</w:t>
            </w:r>
          </w:p>
        </w:tc>
      </w:tr>
      <w:tr>
        <w:trPr>
          <w:trHeight w:val="450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елді мекендерді дамытуға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273316</w:t>
            </w:r>
          </w:p>
        </w:tc>
      </w:tr>
      <w:tr>
        <w:trPr>
          <w:trHeight w:val="390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автомобильдер жолдары басқармасы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2151960</w:t>
            </w:r>
          </w:p>
        </w:tc>
      </w:tr>
      <w:tr>
        <w:trPr>
          <w:trHeight w:val="31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және аудандық маңызы бар жолдарды күрделі жөндеуге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1661232</w:t>
            </w:r>
          </w:p>
        </w:tc>
      </w:tr>
      <w:tr>
        <w:trPr>
          <w:trHeight w:val="67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көлінің жағалауындағы санаторийге кіреберіс автомобиль жолының учаскесін, "Балқаш көлінің жағалауындағы санаторий" объектісін жөндеуге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237188</w:t>
            </w:r>
          </w:p>
        </w:tc>
      </w:tr>
      <w:tr>
        <w:trPr>
          <w:trHeight w:val="40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елді мекендерді дамытуға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253540</w:t>
            </w:r>
          </w:p>
        </w:tc>
      </w:tr>
      <w:tr>
        <w:trPr>
          <w:trHeight w:val="360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трансферттері: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19369849</w:t>
            </w:r>
          </w:p>
        </w:tc>
      </w:tr>
      <w:tr>
        <w:trPr>
          <w:trHeight w:val="31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312500</w:t>
            </w:r>
          </w:p>
        </w:tc>
      </w:tr>
      <w:tr>
        <w:trPr>
          <w:trHeight w:val="31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өңірлік ұйымдардың жарғылық капиталдарын дамытуға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312500</w:t>
            </w:r>
          </w:p>
        </w:tc>
      </w:tr>
      <w:tr>
        <w:trPr>
          <w:trHeight w:val="31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18027621</w:t>
            </w:r>
          </w:p>
        </w:tc>
      </w:tr>
      <w:tr>
        <w:trPr>
          <w:trHeight w:val="31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объектілерінің құрылысына және қайта жөндеуге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381265</w:t>
            </w:r>
          </w:p>
        </w:tc>
      </w:tr>
      <w:tr>
        <w:trPr>
          <w:trHeight w:val="31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дамытуға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5730199</w:t>
            </w:r>
          </w:p>
        </w:tc>
      </w:tr>
      <w:tr>
        <w:trPr>
          <w:trHeight w:val="31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дамытуға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572285</w:t>
            </w:r>
          </w:p>
        </w:tc>
      </w:tr>
      <w:tr>
        <w:trPr>
          <w:trHeight w:val="70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жобалауға, дамытуға, жайластыруға және (немесе) сатып алуға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2600000</w:t>
            </w:r>
          </w:p>
        </w:tc>
      </w:tr>
      <w:tr>
        <w:trPr>
          <w:trHeight w:val="630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жобалауға, салуға және (немесе) сатып алуға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3468000</w:t>
            </w:r>
          </w:p>
        </w:tc>
      </w:tr>
      <w:tr>
        <w:trPr>
          <w:trHeight w:val="94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дамытуға және тұрғын үйлерін салуға және (немесе) сатып алуға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1046800</w:t>
            </w:r>
          </w:p>
        </w:tc>
      </w:tr>
      <w:tr>
        <w:trPr>
          <w:trHeight w:val="780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1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энергетикасы жүйесін дамытуға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2036772</w:t>
            </w:r>
          </w:p>
        </w:tc>
      </w:tr>
      <w:tr>
        <w:trPr>
          <w:trHeight w:val="630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индустриялық инфрақұрылымды дамытуға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840000</w:t>
            </w:r>
          </w:p>
        </w:tc>
      </w:tr>
      <w:tr>
        <w:trPr>
          <w:trHeight w:val="70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1152300</w:t>
            </w:r>
          </w:p>
        </w:tc>
      </w:tr>
      <w:tr>
        <w:trPr>
          <w:trHeight w:val="31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1029728</w:t>
            </w:r>
          </w:p>
        </w:tc>
      </w:tr>
      <w:tr>
        <w:trPr>
          <w:trHeight w:val="31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дамытуға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800000</w:t>
            </w:r>
          </w:p>
        </w:tc>
      </w:tr>
      <w:tr>
        <w:trPr>
          <w:trHeight w:val="630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көлінің жағалауындағы санаторий" объектісінің көліктік инфрақұрылымының объектілерін салуға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229728</w:t>
            </w:r>
          </w:p>
        </w:tc>
      </w:tr>
      <w:tr>
        <w:trPr>
          <w:trHeight w:val="31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3265889</w:t>
            </w:r>
          </w:p>
        </w:tc>
      </w:tr>
      <w:tr>
        <w:trPr>
          <w:trHeight w:val="31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  <w:tr>
        <w:trPr>
          <w:trHeight w:val="40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үйді жобалауға, салуға және (немесе) сатып алуға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  <w:tr>
        <w:trPr>
          <w:trHeight w:val="40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502389</w:t>
            </w:r>
          </w:p>
        </w:tc>
      </w:tr>
      <w:tr>
        <w:trPr>
          <w:trHeight w:val="73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502389</w:t>
            </w:r>
          </w:p>
        </w:tc>
      </w:tr>
      <w:tr>
        <w:trPr>
          <w:trHeight w:val="31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763500</w:t>
            </w:r>
          </w:p>
        </w:tc>
      </w:tr>
      <w:tr>
        <w:trPr>
          <w:trHeight w:val="630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ауылдағы кәсіпкерліктің дамуына ықпал ету үшін бюджеттік кредиттер беру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763500</w:t>
            </w:r>
          </w:p>
        </w:tc>
      </w:tr>
      <w:tr>
        <w:trPr>
          <w:trHeight w:val="630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630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бюджеттерiн кондоминиум объектілерінің жалпы мүлкіне жөндеу жүргізуге кредит беру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3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III сессиясының N 37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29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XLI сессиясының N 464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аудандар (облыстық маңызы бар қалалар) бюджеттеріне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6"/>
        <w:gridCol w:w="1914"/>
      </w:tblGrid>
      <w:tr>
        <w:trPr>
          <w:trHeight w:val="795" w:hRule="atLeast"/>
        </w:trPr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70" w:hRule="atLeast"/>
        </w:trPr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36583805</w:t>
            </w:r>
          </w:p>
        </w:tc>
      </w:tr>
      <w:tr>
        <w:trPr>
          <w:trHeight w:val="315" w:hRule="atLeast"/>
        </w:trPr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13587258</w:t>
            </w:r>
          </w:p>
        </w:tc>
      </w:tr>
      <w:tr>
        <w:trPr>
          <w:trHeight w:val="375" w:hRule="atLeast"/>
        </w:trPr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20494158</w:t>
            </w:r>
          </w:p>
        </w:tc>
      </w:tr>
      <w:tr>
        <w:trPr>
          <w:trHeight w:val="375" w:hRule="atLeast"/>
        </w:trPr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2502389</w:t>
            </w:r>
          </w:p>
        </w:tc>
      </w:tr>
      <w:tr>
        <w:trPr>
          <w:trHeight w:val="315" w:hRule="atLeast"/>
        </w:trPr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13587258</w:t>
            </w:r>
          </w:p>
        </w:tc>
      </w:tr>
      <w:tr>
        <w:trPr>
          <w:trHeight w:val="315" w:hRule="atLeast"/>
        </w:trPr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97765</w:t>
            </w:r>
          </w:p>
        </w:tc>
      </w:tr>
      <w:tr>
        <w:trPr>
          <w:trHeight w:val="330" w:hRule="atLeast"/>
        </w:trPr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қолдау шараларын іске асыру үшін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58651</w:t>
            </w:r>
          </w:p>
        </w:tc>
      </w:tr>
      <w:tr>
        <w:trPr>
          <w:trHeight w:val="1035" w:hRule="atLeast"/>
        </w:trPr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өңірлердің экономикалық дамуына жәрдемдесу жөніндегі шараларды іске асыруға ауылдық (селолық) округтерді жайластыру мәселелерін шешуге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39114</w:t>
            </w:r>
          </w:p>
        </w:tc>
      </w:tr>
      <w:tr>
        <w:trPr>
          <w:trHeight w:val="315" w:hRule="atLeast"/>
        </w:trPr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72823</w:t>
            </w:r>
          </w:p>
        </w:tc>
      </w:tr>
      <w:tr>
        <w:trPr>
          <w:trHeight w:val="360" w:hRule="atLeast"/>
        </w:trPr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елді мекендерді дамытуға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72823</w:t>
            </w:r>
          </w:p>
        </w:tc>
      </w:tr>
      <w:tr>
        <w:trPr>
          <w:trHeight w:val="330" w:hRule="atLeast"/>
        </w:trPr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3187903</w:t>
            </w:r>
          </w:p>
        </w:tc>
      </w:tr>
      <w:tr>
        <w:trPr>
          <w:trHeight w:val="675" w:hRule="atLeast"/>
        </w:trPr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тапсырыстарын іске асыруға 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1485386</w:t>
            </w:r>
          </w:p>
        </w:tc>
      </w:tr>
      <w:tr>
        <w:trPr>
          <w:trHeight w:val="675" w:hRule="atLeast"/>
        </w:trPr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ұлғайтуға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732505</w:t>
            </w:r>
          </w:p>
        </w:tc>
      </w:tr>
      <w:tr>
        <w:trPr>
          <w:trHeight w:val="630" w:hRule="atLeast"/>
        </w:trPr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139298</w:t>
            </w:r>
          </w:p>
        </w:tc>
      </w:tr>
      <w:tr>
        <w:trPr>
          <w:trHeight w:val="945" w:hRule="atLeast"/>
        </w:trPr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475496</w:t>
            </w:r>
          </w:p>
        </w:tc>
      </w:tr>
      <w:tr>
        <w:trPr>
          <w:trHeight w:val="630" w:hRule="atLeast"/>
        </w:trPr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"Назарбаев Зияткерлік мектептері" ДБҰ-ның оқу бағдарламалары бойынша біліктілікті арттырудан өткен мұғалімдерге еңбекақыны арттыруға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34112</w:t>
            </w:r>
          </w:p>
        </w:tc>
      </w:tr>
      <w:tr>
        <w:trPr>
          <w:trHeight w:val="420" w:hRule="atLeast"/>
        </w:trPr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елді мекендерді дамытуға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321106</w:t>
            </w:r>
          </w:p>
        </w:tc>
      </w:tr>
      <w:tr>
        <w:trPr>
          <w:trHeight w:val="420" w:hRule="atLeast"/>
        </w:trPr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қамтылу мен әлеуметтік бағдарламаларды үйлестіру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637931</w:t>
            </w:r>
          </w:p>
        </w:tc>
      </w:tr>
      <w:tr>
        <w:trPr>
          <w:trHeight w:val="375" w:hRule="atLeast"/>
        </w:trPr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қызметтер стандарттарын енгізуге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96684</w:t>
            </w:r>
          </w:p>
        </w:tc>
      </w:tr>
      <w:tr>
        <w:trPr>
          <w:trHeight w:val="450" w:hRule="atLeast"/>
        </w:trPr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іс-шараларын іске асыруға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506060</w:t>
            </w:r>
          </w:p>
        </w:tc>
      </w:tr>
      <w:tr>
        <w:trPr>
          <w:trHeight w:val="450" w:hRule="atLeast"/>
        </w:trPr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көрсетуге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</w:t>
            </w:r>
          </w:p>
        </w:tc>
      </w:tr>
      <w:tr>
        <w:trPr>
          <w:trHeight w:val="345" w:hRule="atLeast"/>
        </w:trPr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7231674</w:t>
            </w:r>
          </w:p>
        </w:tc>
      </w:tr>
      <w:tr>
        <w:trPr>
          <w:trHeight w:val="405" w:hRule="atLeast"/>
        </w:trPr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шаруашылыққа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3385263</w:t>
            </w:r>
          </w:p>
        </w:tc>
      </w:tr>
      <w:tr>
        <w:trPr>
          <w:trHeight w:val="405" w:hRule="atLeast"/>
        </w:trPr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инфрақұрылымын қолдауға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1354100</w:t>
            </w:r>
          </w:p>
        </w:tc>
      </w:tr>
      <w:tr>
        <w:trPr>
          <w:trHeight w:val="405" w:hRule="atLeast"/>
        </w:trPr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 мәселелерін шешуге іс-шаралар өткізу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2218995</w:t>
            </w:r>
          </w:p>
        </w:tc>
      </w:tr>
      <w:tr>
        <w:trPr>
          <w:trHeight w:val="390" w:hRule="atLeast"/>
        </w:trPr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елді мекендерді дамытуға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273316</w:t>
            </w:r>
          </w:p>
        </w:tc>
      </w:tr>
      <w:tr>
        <w:trPr>
          <w:trHeight w:val="345" w:hRule="atLeast"/>
        </w:trPr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62300</w:t>
            </w:r>
          </w:p>
        </w:tc>
      </w:tr>
      <w:tr>
        <w:trPr>
          <w:trHeight w:val="405" w:hRule="atLeast"/>
        </w:trPr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инфрақұрылымын қолдауға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62300</w:t>
            </w:r>
          </w:p>
        </w:tc>
      </w:tr>
      <w:tr>
        <w:trPr>
          <w:trHeight w:val="405" w:hRule="atLeast"/>
        </w:trPr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шаруашылық басқармасы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356644</w:t>
            </w:r>
          </w:p>
        </w:tc>
      </w:tr>
      <w:tr>
        <w:trPr>
          <w:trHeight w:val="315" w:hRule="atLeast"/>
        </w:trPr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356644</w:t>
            </w:r>
          </w:p>
        </w:tc>
      </w:tr>
      <w:tr>
        <w:trPr>
          <w:trHeight w:val="405" w:hRule="atLeast"/>
        </w:trPr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автомобильдер жолдары басқармасы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1940218</w:t>
            </w:r>
          </w:p>
        </w:tc>
      </w:tr>
      <w:tr>
        <w:trPr>
          <w:trHeight w:val="405" w:hRule="atLeast"/>
        </w:trPr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Ауданішілік қала маңындағы қоғамдық жолаушылар тасымалдарын ұйымдастыруға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232061</w:t>
            </w:r>
          </w:p>
        </w:tc>
      </w:tr>
      <w:tr>
        <w:trPr>
          <w:trHeight w:val="705" w:hRule="atLeast"/>
        </w:trPr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(қала көшелерін) күрделі және орташа жөндеуден өткізуге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1217429</w:t>
            </w:r>
          </w:p>
        </w:tc>
      </w:tr>
      <w:tr>
        <w:trPr>
          <w:trHeight w:val="690" w:hRule="atLeast"/>
        </w:trPr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көлінің жағалауындағы санаторийге кіреберіс автомобиль жолының учаскесін, "Балқаш көлінің жағалауындағы санаторий" объектісін жөндеуге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237188</w:t>
            </w:r>
          </w:p>
        </w:tc>
      </w:tr>
      <w:tr>
        <w:trPr>
          <w:trHeight w:val="375" w:hRule="atLeast"/>
        </w:trPr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елді мекендерді дамытуға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253540</w:t>
            </w:r>
          </w:p>
        </w:tc>
      </w:tr>
      <w:tr>
        <w:trPr>
          <w:trHeight w:val="315" w:hRule="atLeast"/>
        </w:trPr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трансферттері: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20494158</w:t>
            </w:r>
          </w:p>
        </w:tc>
      </w:tr>
      <w:tr>
        <w:trPr>
          <w:trHeight w:val="315" w:hRule="atLeast"/>
        </w:trPr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19545430</w:t>
            </w:r>
          </w:p>
        </w:tc>
      </w:tr>
      <w:tr>
        <w:trPr>
          <w:trHeight w:val="315" w:hRule="atLeast"/>
        </w:trPr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41700</w:t>
            </w:r>
          </w:p>
        </w:tc>
      </w:tr>
      <w:tr>
        <w:trPr>
          <w:trHeight w:val="630" w:hRule="atLeast"/>
        </w:trPr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жобалауға, дамытуға, жайластыруға және (немесе) сатып алуға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3077588</w:t>
            </w:r>
          </w:p>
        </w:tc>
      </w:tr>
      <w:tr>
        <w:trPr>
          <w:trHeight w:val="630" w:hRule="atLeast"/>
        </w:trPr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жобалауға, салуға және (немесе) сатып алуға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3853334</w:t>
            </w:r>
          </w:p>
        </w:tc>
      </w:tr>
      <w:tr>
        <w:trPr>
          <w:trHeight w:val="960" w:hRule="atLeast"/>
        </w:trPr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инженерлік-коммуникациялық инфрақұрылымды дамыту және (немесе) сатып алуға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1163110</w:t>
            </w:r>
          </w:p>
        </w:tc>
      </w:tr>
      <w:tr>
        <w:trPr>
          <w:trHeight w:val="660" w:hRule="atLeast"/>
        </w:trPr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75" w:hRule="atLeast"/>
        </w:trPr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энергетикасы жүйесін дамытуға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2142136</w:t>
            </w:r>
          </w:p>
        </w:tc>
      </w:tr>
      <w:tr>
        <w:trPr>
          <w:trHeight w:val="315" w:hRule="atLeast"/>
        </w:trPr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дамытуға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7119777</w:t>
            </w:r>
          </w:p>
        </w:tc>
      </w:tr>
      <w:tr>
        <w:trPr>
          <w:trHeight w:val="315" w:hRule="atLeast"/>
        </w:trPr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шаруашылығын дамытуға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795485</w:t>
            </w:r>
          </w:p>
        </w:tc>
      </w:tr>
      <w:tr>
        <w:trPr>
          <w:trHeight w:val="630" w:hRule="atLeast"/>
        </w:trPr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дамытуға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1152300</w:t>
            </w:r>
          </w:p>
        </w:tc>
      </w:tr>
      <w:tr>
        <w:trPr>
          <w:trHeight w:val="405" w:hRule="atLeast"/>
        </w:trPr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948728</w:t>
            </w:r>
          </w:p>
        </w:tc>
      </w:tr>
      <w:tr>
        <w:trPr>
          <w:trHeight w:val="315" w:hRule="atLeast"/>
        </w:trPr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дамытуға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719000</w:t>
            </w:r>
          </w:p>
        </w:tc>
      </w:tr>
      <w:tr>
        <w:trPr>
          <w:trHeight w:val="630" w:hRule="atLeast"/>
        </w:trPr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көлінің жағалауындағы санаторий" объектісінің көліктік инфрақұрылымының объектілерін салуға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229728</w:t>
            </w:r>
          </w:p>
        </w:tc>
      </w:tr>
      <w:tr>
        <w:trPr>
          <w:trHeight w:val="315" w:hRule="atLeast"/>
        </w:trPr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2502389</w:t>
            </w:r>
          </w:p>
        </w:tc>
      </w:tr>
      <w:tr>
        <w:trPr>
          <w:trHeight w:val="315" w:hRule="atLeast"/>
        </w:trPr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  <w:tr>
        <w:trPr>
          <w:trHeight w:val="345" w:hRule="atLeast"/>
        </w:trPr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үйді жобалауға, салуға және (немесе) сатып алуға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  <w:tr>
        <w:trPr>
          <w:trHeight w:val="360" w:hRule="atLeast"/>
        </w:trPr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502389</w:t>
            </w:r>
          </w:p>
        </w:tc>
      </w:tr>
      <w:tr>
        <w:trPr>
          <w:trHeight w:val="750" w:hRule="atLeast"/>
        </w:trPr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502389</w:t>
            </w:r>
          </w:p>
        </w:tc>
      </w:tr>
      <w:tr>
        <w:trPr>
          <w:trHeight w:val="435" w:hRule="atLeast"/>
        </w:trPr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630" w:hRule="atLeast"/>
        </w:trPr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бюджеттерiн кондоминиум объектілерінің жалпы мүлкіне жөндеу жүргізуге кредит беру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