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44d0" w14:textId="1a2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Сарысу аудандық мәслихатының 2011 жылғы 20 желтоқсандағы № 58-3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30 қарашадағы N 10-2 шешімі. Жамбыл облысының Әділет департаментінде 2012 жылғы 6 желтоқсанда № 1855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2012 жылғы 26 қарашадағы № 9-2 шешімі (нормативтік құқықтық актілерді мемлекеттік тіркеу Тізілімінде № 1843 болып тіркелген)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Сарысу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6-9-128 болып тіркелген, 2012 жылғы 6 қаңтардағы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«5 818 050» деген сандар «5 692 188»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«346 406» деген сандар «343 911»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«8 380» деген сандар «13 475»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«8 537» деген сандар «26 937»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«5 454 727» деген сандар «5 307 865»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«5 819 819» деген сандар «5 693 957»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«91 371» деген сандар «84 090»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«93 686» деген сандар «86 405»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Сұлтанбеков                             Б. Дондаұлы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қарашадағы № 10-2 шешіміне 1 -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58-3 шешіміне 1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53"/>
        <w:gridCol w:w="635"/>
        <w:gridCol w:w="7713"/>
        <w:gridCol w:w="25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5 692 188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343 911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47"/>
        <w:gridCol w:w="930"/>
        <w:gridCol w:w="8146"/>
        <w:gridCol w:w="2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5 693 957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(областық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3 072 926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2 035 775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Үй-жайларды, ғимараттарды, құрылыстарды күрделi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 ДБҰ-ның оқу бағдарламалары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біліктілікті арттырудан өткен мұғалімдерге еңбекақыны арттыру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1 470 830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1 000 447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жөніндегі 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өзгеде де ауылдық елді мекендердің бас жоспарларын әзірлеу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құралдарға жататын тауарларды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Үй-жайлар, ғимараттар мен құралыстарды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