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d505" w14:textId="0a2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қалалық бюджет туралы" Тараз қалалық мәслихатының 2011 жылғы 14 желтоқсандағы № 45-3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2 наурыздағы N 2-3
Шешімі. Тараз қалалық Әділет басқармасында 2012 жылғы 7 наурызда 6-1-146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желтоқсандагы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Тараз қалалық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6-1-138 болып тіркелген, 2012 жылдың 11 қаңтарында № 2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«18121416» сандары «19087351»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«13343042» сандары «14308977»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«18331416» сандары «19513177»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«-210000» сандары «-425826»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«210000» сандары «425826»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«215826»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Мырза-ғали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1"/>
        <w:gridCol w:w="9252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19 087 351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4 390 631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1 110 881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14 308 977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8683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19 513 177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11 840 580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2 002 591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9 134 978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8 619 280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жабдыкпен, бағдарламалық қамтыммен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994 922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198 824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199 907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3 514 392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2 039 876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567"/>
        <w:gridCol w:w="19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8"/>
        <w:gridCol w:w="888"/>
        <w:gridCol w:w="889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