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1c9" w14:textId="0fb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Жамбыл облыстық мәслихатының 2011 жылғы 7 желтоқсандағы № 41-3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3 сәуірдегі № 4-2 Шешімі. Жамбыл облысының Әділет департаментінде 2012 жылғы 5 сәуірде № 1807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 (Нормативтік құқықтық актілерді мемлекеттік тіркеу тізілімінде № 1799 болып тіркелген, 2011 жылғы 20 желтоқсанда № 217 «Ақ жол»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«133 345 892» сандары «147 337 953»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«11 149 685» сандары «12 594 131»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«291 660» сандары «469 373»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«121 804 547» сандары «134 174 449»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«134 224 126» сандары «148 157 321»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«576 070» сандары «1 024 610»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«1 401 448» сандары «1 849 988»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«462 500» сандары «521 366»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«-1 916 804» сандары «-2 365 344»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«1 916 804» сандары «2 365 344»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және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моноқалаларды абаттандыру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ауыл шаруашылығы малдарын бірдейлендіруді ұйымдастыруға және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6) тармақшалар мынадай редакцияда жазылсын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сумен жабдықтауға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Жұмыспен қамту 2020 бағдарламасы шеңберiнде жетіспейтін инженерлік-коммуникациялық инфрақұрылымды дамытуға және жайластыруға»;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және 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Жұмыспен қамту 2020 бағдарламасы шеңберiнде коммуналдық-инженерлік, инженерлік-көліктік және әлеуметтік инфрақұрылым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«Өңiрлердi дамыту» бағдарламасы шеңберiнде өңiрлердiң инженерлік инфрақұрылымды дамуына.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ҚАРАШОЛАҚОВ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25"/>
        <w:gridCol w:w="482"/>
        <w:gridCol w:w="9555"/>
        <w:gridCol w:w="2379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147 337 953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12 594 131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6 404 344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6 404 344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5 053 754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5 053 754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1 136 033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1 136 033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469 373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22 567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кірісі бөлігінің түсімдері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134 174 449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475 932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475 932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133 698 517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91"/>
        <w:gridCol w:w="691"/>
        <w:gridCol w:w="8915"/>
        <w:gridCol w:w="24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148 157 321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744 973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33 109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654 869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307 166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3 775 425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800 603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ұстау, материалдық-техникалық жарақтандыру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23 417 233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2 424 644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2 016 871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1 580 075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2 119 233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624 262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</w:p>
        </w:tc>
      </w:tr>
      <w:tr>
        <w:trPr>
          <w:trHeight w:val="13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3 371 977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3 086 172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2 162 755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158 140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1 111 094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9 765 582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республикалық бюджеттен берілетін нысаналы даму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7 030 419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облыстық бюджеттен берілетін нысаналы даму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2 061 696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673 467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31 070 203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859 762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қанды, оның құрамдарын және дәрілерді өндiру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8 220 404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4 194 612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1 561 604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10 711 289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9 691 791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1 832 399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1 584 755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7 680 361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7 680 361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2 672 849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559 460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389 068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484 945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560 473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468 784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12 656 630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3 684 933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3 075 972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1 441 191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211 814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5 101 195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бойынша ауылдық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1 283 098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6 524 327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701 708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1 957 082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1 883 075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2 889 255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2 889 255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тiлді және Қазақстан халықтарының басқа да тiлдерiн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222 137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 энергетика кешені және жер қойнауын пайдалану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 энергетикалық жүйені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8 695 328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2 659 694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826 597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көпжылдық көшеттерін отырғызу және өсіруді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848 359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508 573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меншіктігі су шаруашылығы құрылыстарының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566 291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238 682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2 820 630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5 502 202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5 322 977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2 415 928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2 907 049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5 887 106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3 461 989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3 319 208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бюджеттен қарыздар бойынша сый-ақылар мен өзге де төлемдерді төлеу бойынша борышына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42 929 433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42 929 433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іс-шаралар жүпргізуге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1 024 610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2"/>
        <w:gridCol w:w="692"/>
        <w:gridCol w:w="9021"/>
        <w:gridCol w:w="245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1"/>
        <w:gridCol w:w="691"/>
        <w:gridCol w:w="8979"/>
        <w:gridCol w:w="24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208 866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208 866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396"/>
        <w:gridCol w:w="9374"/>
        <w:gridCol w:w="252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- 2 365 344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373"/>
        <w:gridCol w:w="935"/>
        <w:gridCol w:w="863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92"/>
        <w:gridCol w:w="687"/>
        <w:gridCol w:w="8838"/>
        <w:gridCol w:w="25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