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1e52" w14:textId="e431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әкімдігінің 2012 жылғы 02 ақпандағы N 76 қаулысы. Алматы облысының Әділет департаменті Панфилов ауданының Әділет басқармасында 2012 жылы 29 ақпанда N 2-16-151 тіркелді. Күші жойылды - Алматы облысы Панфилов аудандық әкімдігінің 2013 жылғы 30 қаңтардағы N 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әкімдігінің 30.01.2013 N 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ұсыныс пен сұранысқа сәйкес айқындалып, жұмыссыздар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3."Панфилов ауданының жұмыспен қамту және әлеуметтік бағдарламалар бөлімі" мемлекеттік мекемесі (Жақыбай Азат Жапарұлы) жұмыссыздарды қоғамдық жұмысқа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Панфилов ауданының әкімдігінің 2010 жылғы 30 желтоқсандағы "Панфилов ауданы бойынша 2011 жылы ақылы қоғамдық жұмыстарды ұйымдастыру туралы" N 577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жылдың 28 қаңтардағы 2-16-130 нөмірімен енгізілген, 2011 жылғы 12 ақпандағы N 8 "Жаркент өңірі"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Раев Амантай Әбдіқадырұлына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күнінен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Келемсейіт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тізбелері, қоғамдық 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33"/>
        <w:gridCol w:w="3213"/>
        <w:gridCol w:w="2693"/>
        <w:gridCol w:w="2113"/>
        <w:gridCol w:w="15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14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Коңырөлең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Жол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 (жол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Көшелердің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Қоршауларды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(округтағы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аралап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реттеп тігуге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Архитектуралық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қатысу, 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түптеу, реттеу)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(үйлерін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ардаргерлеріне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"Жәрдем-А"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тобына,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 нашар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(мектептерге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уақытын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(ойын алаңдарын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апару,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көшірме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шектелмейді,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болады.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