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1b22f" w14:textId="671b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2012 жылғы 02 сәуірдегі N 82 қаулысы. Алматы облысының Әділет департаментінде 2012 жылы 07 мамырда N 2090 тіркелді. Күші жойылды - Алматы облысы әкімдігінің 2014 жылғы 20 тамыздағы N 324 қаулысымен</w:t>
      </w:r>
    </w:p>
    <w:p>
      <w:pPr>
        <w:spacing w:after="0"/>
        <w:ind w:left="0"/>
        <w:jc w:val="both"/>
      </w:pPr>
      <w:r>
        <w:rPr>
          <w:rFonts w:ascii="Times New Roman"/>
          <w:b w:val="false"/>
          <w:i w:val="false"/>
          <w:color w:val="ff0000"/>
          <w:sz w:val="28"/>
        </w:rPr>
        <w:t>      Ескерту. Күші жойылды - Алматы облысы әкімдігінің 20.08.2014 № 324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9-1-бабындағы </w:t>
      </w:r>
      <w:r>
        <w:rPr>
          <w:rFonts w:ascii="Times New Roman"/>
          <w:b w:val="false"/>
          <w:i w:val="false"/>
          <w:color w:val="000000"/>
          <w:sz w:val="28"/>
        </w:rPr>
        <w:t>4-тармаққа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w:t>
      </w:r>
      <w:r>
        <w:rPr>
          <w:rFonts w:ascii="Times New Roman"/>
          <w:b w:val="false"/>
          <w:i w:val="false"/>
          <w:color w:val="000000"/>
          <w:sz w:val="28"/>
        </w:rPr>
        <w:t>
      1) "Қорғаншылық және қамқоршылық жөнінде анықтамалар беру"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"Кәмелетке толмаған балаларға тиесілі тұрғын үй алаңын айырбастауға немесе сатуға рұқсат беру үшін нотариалды кеңсеге анықтамалар беру"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"Зейнетақы қорларына, Қазақстан Республикасының Ішкі істер министрлігі Жол полициясы комитетінің аумақтық бөлімшелеріне кәмелетке толмаған балаларға мұраны ресімдеу үшін анықтама беру"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"Тұрғын үй меншік иелері болып табылатын кәмелетке толмаған балалардың мүдделерін қорғайтын мәмілелерді ресімдеу үшін қорғаншылар мен қамқоршылар органдарының анықтамалар беруі"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"Жетімдерді, ата-анасының қамқорлығынсыз қалған балаларды әлеуметтік қамсыздандыруға арналған құжаттарды ресімдеу"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"Білім алушылар мен тәрбиеленушiлердi білімнің жалпы бiлiм беру ұйымдарына және үйге тегін тасымалдауды қамтамасыз ету"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"Кәмелетке толмаған балаға тиесілі тұрғын үй кепілдігімен несие ресімдеу үшін банктерге рұқсаттар беру"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С.М.Мұқановқа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Алматы облысының әкімі                     А. Мұсаханов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w:t>
      </w:r>
      <w:r>
        <w:br/>
      </w:r>
      <w:r>
        <w:rPr>
          <w:rFonts w:ascii="Times New Roman"/>
          <w:b w:val="false"/>
          <w:i w:val="false"/>
          <w:color w:val="000000"/>
          <w:sz w:val="28"/>
        </w:rPr>
        <w:t>
</w:t>
      </w:r>
      <w:r>
        <w:rPr>
          <w:rFonts w:ascii="Times New Roman"/>
          <w:b w:val="false"/>
          <w:i/>
          <w:color w:val="000000"/>
          <w:sz w:val="28"/>
        </w:rPr>
        <w:t>      министрі                                   А. Жұмағалиев</w:t>
      </w:r>
      <w:r>
        <w:br/>
      </w:r>
      <w:r>
        <w:rPr>
          <w:rFonts w:ascii="Times New Roman"/>
          <w:b w:val="false"/>
          <w:i w:val="false"/>
          <w:color w:val="000000"/>
          <w:sz w:val="28"/>
        </w:rPr>
        <w:t>
      02 сәуір 2012 жыл</w:t>
      </w:r>
    </w:p>
    <w:bookmarkStart w:name="z12" w:id="1"/>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02 сәуірдегі</w:t>
      </w:r>
      <w:r>
        <w:br/>
      </w:r>
      <w:r>
        <w:rPr>
          <w:rFonts w:ascii="Times New Roman"/>
          <w:b w:val="false"/>
          <w:i w:val="false"/>
          <w:color w:val="000000"/>
          <w:sz w:val="28"/>
        </w:rPr>
        <w:t>
N 82 қаулысымен бекітілген</w:t>
      </w:r>
    </w:p>
    <w:bookmarkEnd w:id="1"/>
    <w:bookmarkStart w:name="z13" w:id="2"/>
    <w:p>
      <w:pPr>
        <w:spacing w:after="0"/>
        <w:ind w:left="0"/>
        <w:jc w:val="left"/>
      </w:pPr>
      <w:r>
        <w:rPr>
          <w:rFonts w:ascii="Times New Roman"/>
          <w:b/>
          <w:i w:val="false"/>
          <w:color w:val="000000"/>
        </w:rPr>
        <w:t xml:space="preserve"> 
"Қорғаншылық және қамқоршылық жөнінде анықтама беру"</w:t>
      </w:r>
      <w:r>
        <w:br/>
      </w:r>
      <w:r>
        <w:rPr>
          <w:rFonts w:ascii="Times New Roman"/>
          <w:b/>
          <w:i w:val="false"/>
          <w:color w:val="000000"/>
        </w:rPr>
        <w:t>
мемлекеттiк қызмет регламенті</w:t>
      </w:r>
    </w:p>
    <w:bookmarkEnd w:id="2"/>
    <w:bookmarkStart w:name="z14" w:id="3"/>
    <w:p>
      <w:pPr>
        <w:spacing w:after="0"/>
        <w:ind w:left="0"/>
        <w:jc w:val="left"/>
      </w:pPr>
      <w:r>
        <w:rPr>
          <w:rFonts w:ascii="Times New Roman"/>
          <w:b/>
          <w:i w:val="false"/>
          <w:color w:val="000000"/>
        </w:rPr>
        <w:t xml:space="preserve"> 
1. Негізгі ұғымдар</w:t>
      </w:r>
    </w:p>
    <w:bookmarkEnd w:id="3"/>
    <w:bookmarkStart w:name="z15" w:id="4"/>
    <w:p>
      <w:pPr>
        <w:spacing w:after="0"/>
        <w:ind w:left="0"/>
        <w:jc w:val="both"/>
      </w:pPr>
      <w:r>
        <w:rPr>
          <w:rFonts w:ascii="Times New Roman"/>
          <w:b w:val="false"/>
          <w:i w:val="false"/>
          <w:color w:val="000000"/>
          <w:sz w:val="28"/>
        </w:rPr>
        <w:t>
      1. Осы "Қамқоршылық және қорғаншылық бойынша анықтама беру" жөніндегі мемлекеттік қызмет көрсету регламентінде (бұдан әрі - Регламент) келесі ұғымдар қолданады:</w:t>
      </w:r>
      <w:r>
        <w:br/>
      </w:r>
      <w:r>
        <w:rPr>
          <w:rFonts w:ascii="Times New Roman"/>
          <w:b w:val="false"/>
          <w:i w:val="false"/>
          <w:color w:val="000000"/>
          <w:sz w:val="28"/>
        </w:rPr>
        <w:t>
</w:t>
      </w:r>
      <w:r>
        <w:rPr>
          <w:rFonts w:ascii="Times New Roman"/>
          <w:b w:val="false"/>
          <w:i w:val="false"/>
          <w:color w:val="000000"/>
          <w:sz w:val="28"/>
        </w:rPr>
        <w:t>
      1) тұтынушы – жеке тұлға;</w:t>
      </w:r>
      <w:r>
        <w:br/>
      </w:r>
      <w:r>
        <w:rPr>
          <w:rFonts w:ascii="Times New Roman"/>
          <w:b w:val="false"/>
          <w:i w:val="false"/>
          <w:color w:val="000000"/>
          <w:sz w:val="28"/>
        </w:rPr>
        <w:t>
</w:t>
      </w:r>
      <w:r>
        <w:rPr>
          <w:rFonts w:ascii="Times New Roman"/>
          <w:b w:val="false"/>
          <w:i w:val="false"/>
          <w:color w:val="000000"/>
          <w:sz w:val="28"/>
        </w:rPr>
        <w:t>
      2) жергілікті атқарушы орган – аудандық, облыстық маңызы бар (қалалық) білім бөлімдері;</w:t>
      </w:r>
      <w:r>
        <w:br/>
      </w:r>
      <w:r>
        <w:rPr>
          <w:rFonts w:ascii="Times New Roman"/>
          <w:b w:val="false"/>
          <w:i w:val="false"/>
          <w:color w:val="000000"/>
          <w:sz w:val="28"/>
        </w:rPr>
        <w:t>
</w:t>
      </w:r>
      <w:r>
        <w:rPr>
          <w:rFonts w:ascii="Times New Roman"/>
          <w:b w:val="false"/>
          <w:i w:val="false"/>
          <w:color w:val="000000"/>
          <w:sz w:val="28"/>
        </w:rPr>
        <w:t>
      3) жауапты уәкілетті органның – қызметтік нұсқаулық аудандық, қалалық білім бөлімдерінің жауапты қызметкеріне жүктелген;</w:t>
      </w:r>
      <w:r>
        <w:br/>
      </w:r>
      <w:r>
        <w:rPr>
          <w:rFonts w:ascii="Times New Roman"/>
          <w:b w:val="false"/>
          <w:i w:val="false"/>
          <w:color w:val="000000"/>
          <w:sz w:val="28"/>
        </w:rPr>
        <w:t>
</w:t>
      </w:r>
      <w:r>
        <w:rPr>
          <w:rFonts w:ascii="Times New Roman"/>
          <w:b w:val="false"/>
          <w:i w:val="false"/>
          <w:color w:val="000000"/>
          <w:sz w:val="28"/>
        </w:rPr>
        <w:t>
      4) уәкілетті органның бастығы – аудандық, қалалық білім бөлімдерінің бастығы;</w:t>
      </w:r>
      <w:r>
        <w:br/>
      </w:r>
      <w:r>
        <w:rPr>
          <w:rFonts w:ascii="Times New Roman"/>
          <w:b w:val="false"/>
          <w:i w:val="false"/>
          <w:color w:val="000000"/>
          <w:sz w:val="28"/>
        </w:rPr>
        <w:t>
</w:t>
      </w:r>
      <w:r>
        <w:rPr>
          <w:rFonts w:ascii="Times New Roman"/>
          <w:b w:val="false"/>
          <w:i w:val="false"/>
          <w:color w:val="000000"/>
          <w:sz w:val="28"/>
        </w:rPr>
        <w:t>
      5) ХҚКО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
      6) ХҚКО инспекторы – тұтынушылардан құжаттарды қабылдайтын қызметкер; 7) ХҚКО жинақтау бөлімінің инспекторы – құжаттарды қабылдап және арнайы комиссияның жұмысшы органына тапсыратын қызметкер.</w:t>
      </w:r>
    </w:p>
    <w:bookmarkEnd w:id="4"/>
    <w:bookmarkStart w:name="z22" w:id="5"/>
    <w:p>
      <w:pPr>
        <w:spacing w:after="0"/>
        <w:ind w:left="0"/>
        <w:jc w:val="left"/>
      </w:pPr>
      <w:r>
        <w:rPr>
          <w:rFonts w:ascii="Times New Roman"/>
          <w:b/>
          <w:i w:val="false"/>
          <w:color w:val="000000"/>
        </w:rPr>
        <w:t xml:space="preserve"> 
2. Жалпы ережелер</w:t>
      </w:r>
    </w:p>
    <w:bookmarkEnd w:id="5"/>
    <w:bookmarkStart w:name="z23" w:id="6"/>
    <w:p>
      <w:pPr>
        <w:spacing w:after="0"/>
        <w:ind w:left="0"/>
        <w:jc w:val="both"/>
      </w:pPr>
      <w:r>
        <w:rPr>
          <w:rFonts w:ascii="Times New Roman"/>
          <w:b w:val="false"/>
          <w:i w:val="false"/>
          <w:color w:val="000000"/>
          <w:sz w:val="28"/>
        </w:rPr>
        <w:t>
      2. Осы мемлекеттік қызметтің регламенті Қазақстан Республикасының 2000 жылғы 27 қарашадағы "Әкiмшiлiк рәсiмдер туралы" Заңының 9-1-бабындағы </w:t>
      </w:r>
      <w:r>
        <w:rPr>
          <w:rFonts w:ascii="Times New Roman"/>
          <w:b w:val="false"/>
          <w:i w:val="false"/>
          <w:color w:val="000000"/>
          <w:sz w:val="28"/>
        </w:rPr>
        <w:t>4-тармаққа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уәкілетті органдар тарапынан және балама негізінде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ХҚКО арқылы көрсетіледі (жұмыс кестесі стандартқа сәйкес 9 тармақ).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көрсету түрлері: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көрсетiледi.</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1998 жылғы 17 желтоқсандағы "Неке және отбасы туралы" Заңының </w:t>
      </w:r>
      <w:r>
        <w:rPr>
          <w:rFonts w:ascii="Times New Roman"/>
          <w:b w:val="false"/>
          <w:i w:val="false"/>
          <w:color w:val="000000"/>
          <w:sz w:val="28"/>
        </w:rPr>
        <w:t>100</w:t>
      </w:r>
      <w:r>
        <w:rPr>
          <w:rFonts w:ascii="Times New Roman"/>
          <w:b w:val="false"/>
          <w:i w:val="false"/>
          <w:color w:val="000000"/>
          <w:sz w:val="28"/>
        </w:rPr>
        <w:t>-</w:t>
      </w:r>
      <w:r>
        <w:rPr>
          <w:rFonts w:ascii="Times New Roman"/>
          <w:b w:val="false"/>
          <w:i w:val="false"/>
          <w:color w:val="000000"/>
          <w:sz w:val="28"/>
        </w:rPr>
        <w:t>111-баптары</w:t>
      </w:r>
      <w:r>
        <w:rPr>
          <w:rFonts w:ascii="Times New Roman"/>
          <w:b w:val="false"/>
          <w:i w:val="false"/>
          <w:color w:val="000000"/>
          <w:sz w:val="28"/>
        </w:rPr>
        <w:t>, Қазақстан Республикасы Үкіметінің 1999 жылғы 9 қыркүйектегі "Қазақстан Республикасының қамқорлық және қорғаншылық органдары, патронат туралы Қаулыларын және ата-аналарының қамқорлығынсыз қалған балаларды орталықтандырылған есепке қою Ережелерін бекіту туралы" N 1346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2010 жылғы 26 ақпандағы N 140 қаулысымен бекітілген "Қорғаншылық және қамқоршылық жөнінде анықтама беру" мемлекеттік қызмет стандартына сәйкес ұсынылады (бұдан әрі - стандарт).</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көрсету нәтижесі Қазақстан Республикасы Үкіметінің 2010 жылғы 26 ақпандағы N 140 қаулысымен бекітілген "Қорғаншылық және қамқоршылық жөнінде анықтама беру" мемлекеттік қызмет стандартының 5 тармағына немесе қызмет көрсетуден бас тарту туралы жазбаша түрде дәлелді жауап беру болып табылады.</w:t>
      </w:r>
    </w:p>
    <w:bookmarkEnd w:id="6"/>
    <w:bookmarkStart w:name="z29" w:id="7"/>
    <w:p>
      <w:pPr>
        <w:spacing w:after="0"/>
        <w:ind w:left="0"/>
        <w:jc w:val="left"/>
      </w:pPr>
      <w:r>
        <w:rPr>
          <w:rFonts w:ascii="Times New Roman"/>
          <w:b/>
          <w:i w:val="false"/>
          <w:color w:val="000000"/>
        </w:rPr>
        <w:t xml:space="preserve"> 
3. Мемлекеттік қызмет көрсету тәртiбiне қойылатын талаптар</w:t>
      </w:r>
    </w:p>
    <w:bookmarkEnd w:id="7"/>
    <w:bookmarkStart w:name="z30" w:id="8"/>
    <w:p>
      <w:pPr>
        <w:spacing w:after="0"/>
        <w:ind w:left="0"/>
        <w:jc w:val="both"/>
      </w:pPr>
      <w:r>
        <w:rPr>
          <w:rFonts w:ascii="Times New Roman"/>
          <w:b w:val="false"/>
          <w:i w:val="false"/>
          <w:color w:val="000000"/>
          <w:sz w:val="28"/>
        </w:rPr>
        <w:t>
      8. Мемлекеттік қызмет көрсету тәртібі және қажетті құжаттар туралы толық ақпарат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орталықтан немесе уәкілетті органдардың стендтерінде, ресми ақпарат көздерінде және стандартының 4 тармағында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 стандарттың 7 тармағында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стандарттың 16 тармағында көрсетілген жағдайларда ұсынылмайды.</w:t>
      </w:r>
      <w:r>
        <w:br/>
      </w:r>
      <w:r>
        <w:rPr>
          <w:rFonts w:ascii="Times New Roman"/>
          <w:b w:val="false"/>
          <w:i w:val="false"/>
          <w:color w:val="000000"/>
          <w:sz w:val="28"/>
        </w:rPr>
        <w:t>
      Мемлекеттік қызмет көрсетуді тоқтатуға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 көрсетуге өтініш алғаннан бастап мемлекеттік қызметтің нәтижесін ұсынғанға дейінгі уәкілетті орган арқылы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өтініш білдіреді;</w:t>
      </w:r>
      <w:r>
        <w:br/>
      </w:r>
      <w:r>
        <w:rPr>
          <w:rFonts w:ascii="Times New Roman"/>
          <w:b w:val="false"/>
          <w:i w:val="false"/>
          <w:color w:val="000000"/>
          <w:sz w:val="28"/>
        </w:rPr>
        <w:t>
</w:t>
      </w:r>
      <w:r>
        <w:rPr>
          <w:rFonts w:ascii="Times New Roman"/>
          <w:b w:val="false"/>
          <w:i w:val="false"/>
          <w:color w:val="000000"/>
          <w:sz w:val="28"/>
        </w:rPr>
        <w:t>
      2) уәкілетті орган кеңсесі тұтынушының өтінішін тіркейді уақыты мен күні; көрсетілетін қызмет түрі; тапсырылған құжаттардің тізімі; дайын құжаттарды алатын күні мен уақыты,орны; құжаттарды рәсімдеуге өтініш қабылдаған уәкілетті органның жауапты қызметкерінің аты-жөні көрсетілген түбіртек береді;</w:t>
      </w:r>
      <w:r>
        <w:br/>
      </w:r>
      <w:r>
        <w:rPr>
          <w:rFonts w:ascii="Times New Roman"/>
          <w:b w:val="false"/>
          <w:i w:val="false"/>
          <w:color w:val="000000"/>
          <w:sz w:val="28"/>
        </w:rPr>
        <w:t>
</w:t>
      </w:r>
      <w:r>
        <w:rPr>
          <w:rFonts w:ascii="Times New Roman"/>
          <w:b w:val="false"/>
          <w:i w:val="false"/>
          <w:color w:val="000000"/>
          <w:sz w:val="28"/>
        </w:rPr>
        <w:t>
      3) уәкілетті орган кеңсесі құжаттарды уәкілетті органның басшысына жібереді;</w:t>
      </w:r>
      <w:r>
        <w:br/>
      </w:r>
      <w:r>
        <w:rPr>
          <w:rFonts w:ascii="Times New Roman"/>
          <w:b w:val="false"/>
          <w:i w:val="false"/>
          <w:color w:val="000000"/>
          <w:sz w:val="28"/>
        </w:rPr>
        <w:t>
</w:t>
      </w:r>
      <w:r>
        <w:rPr>
          <w:rFonts w:ascii="Times New Roman"/>
          <w:b w:val="false"/>
          <w:i w:val="false"/>
          <w:color w:val="000000"/>
          <w:sz w:val="28"/>
        </w:rPr>
        <w:t>
      4) уәкілетті органның басшысы құжаттармен танысып, жауапты қызметкерді белгілейді;</w:t>
      </w:r>
      <w:r>
        <w:br/>
      </w:r>
      <w:r>
        <w:rPr>
          <w:rFonts w:ascii="Times New Roman"/>
          <w:b w:val="false"/>
          <w:i w:val="false"/>
          <w:color w:val="000000"/>
          <w:sz w:val="28"/>
        </w:rPr>
        <w:t>
</w:t>
      </w:r>
      <w:r>
        <w:rPr>
          <w:rFonts w:ascii="Times New Roman"/>
          <w:b w:val="false"/>
          <w:i w:val="false"/>
          <w:color w:val="000000"/>
          <w:sz w:val="28"/>
        </w:rPr>
        <w:t>
      5) уәкілетті органның жауапты қызметкері қорғаншылық және қамқоршылық жөнінде анықтама алу үшін құқығын анықтауға ұсынылған құжаттарды қарастырып, қорғаншылық және қамқоршылық жөнінде анықтама алу үшін ұсынылған құжаттардың рәсімделгені жөнінде хабарламаны немесе қызметтің көрсетілмейтіндігі туралы жазбаша дәйектелген жауап әзірлейді, басшы тарапынан қол қойып, уәкілетті орган кеңсеге жібереді.</w:t>
      </w:r>
      <w:r>
        <w:br/>
      </w:r>
      <w:r>
        <w:rPr>
          <w:rFonts w:ascii="Times New Roman"/>
          <w:b w:val="false"/>
          <w:i w:val="false"/>
          <w:color w:val="000000"/>
          <w:sz w:val="28"/>
        </w:rPr>
        <w:t>
</w:t>
      </w:r>
      <w:r>
        <w:rPr>
          <w:rFonts w:ascii="Times New Roman"/>
          <w:b w:val="false"/>
          <w:i w:val="false"/>
          <w:color w:val="000000"/>
          <w:sz w:val="28"/>
        </w:rPr>
        <w:t>
      6) уәкілетті орган кеңсесі тұтынушыға құжатты жолдайды.</w:t>
      </w:r>
      <w:r>
        <w:br/>
      </w:r>
      <w:r>
        <w:rPr>
          <w:rFonts w:ascii="Times New Roman"/>
          <w:b w:val="false"/>
          <w:i w:val="false"/>
          <w:color w:val="000000"/>
          <w:sz w:val="28"/>
        </w:rPr>
        <w:t>
      Тұтынушыдан мемлекеттік қызмет көрсетуге өтініш алғаннан бастап мемлекеттік қызметтің нәтижесін ұсынғанға дейінгі ХҚКО арқылы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ХҚКО-на өтініш білдіреді;</w:t>
      </w:r>
      <w:r>
        <w:br/>
      </w:r>
      <w:r>
        <w:rPr>
          <w:rFonts w:ascii="Times New Roman"/>
          <w:b w:val="false"/>
          <w:i w:val="false"/>
          <w:color w:val="000000"/>
          <w:sz w:val="28"/>
        </w:rPr>
        <w:t>
</w:t>
      </w:r>
      <w:r>
        <w:rPr>
          <w:rFonts w:ascii="Times New Roman"/>
          <w:b w:val="false"/>
          <w:i w:val="false"/>
          <w:color w:val="000000"/>
          <w:sz w:val="28"/>
        </w:rPr>
        <w:t>
      2) ХҚКО-ның инспекторы тұтынушының өтінішін тіркейді уақыты мен күні; көрсетілетін қызмет түрі; тапсырылған құжаттардің тізімі; дайын құжаттарды алатын күні мен уақыты,орны; құжаттарды рәсімдеуге өтініш қабылдаған орталық инспекторының аты-жөні көрсетілген түбіртек береді;</w:t>
      </w:r>
      <w:r>
        <w:br/>
      </w:r>
      <w:r>
        <w:rPr>
          <w:rFonts w:ascii="Times New Roman"/>
          <w:b w:val="false"/>
          <w:i w:val="false"/>
          <w:color w:val="000000"/>
          <w:sz w:val="28"/>
        </w:rPr>
        <w:t>
</w:t>
      </w:r>
      <w:r>
        <w:rPr>
          <w:rFonts w:ascii="Times New Roman"/>
          <w:b w:val="false"/>
          <w:i w:val="false"/>
          <w:color w:val="000000"/>
          <w:sz w:val="28"/>
        </w:rPr>
        <w:t>
      3) ХҚКО-ның инспекторы уәкілетті органның кеңсесіне құжаттарды өткізеді. Мемлекеттік қызмет көрсету процессінде құжаттардың орындалуын көру бағытында Орталықтан уәкілетті органға жіберілген құжаттар дерегі Сканер штрихкоды негізінде белгіленеді;</w:t>
      </w:r>
      <w:r>
        <w:br/>
      </w:r>
      <w:r>
        <w:rPr>
          <w:rFonts w:ascii="Times New Roman"/>
          <w:b w:val="false"/>
          <w:i w:val="false"/>
          <w:color w:val="000000"/>
          <w:sz w:val="28"/>
        </w:rPr>
        <w:t>
</w:t>
      </w:r>
      <w:r>
        <w:rPr>
          <w:rFonts w:ascii="Times New Roman"/>
          <w:b w:val="false"/>
          <w:i w:val="false"/>
          <w:color w:val="000000"/>
          <w:sz w:val="28"/>
        </w:rPr>
        <w:t>
      4) уәкілетті органның кеңсесі Орталықтың ақпараттық жүйесінде белгілеп (егер де уәкілетті органның өз ақпараттық жүйесі болмаған жағдайда) және қабылданған құжаттарды тіркеп, уәкілетті орган басшысына қарастыруға жібереді;</w:t>
      </w:r>
      <w:r>
        <w:br/>
      </w:r>
      <w:r>
        <w:rPr>
          <w:rFonts w:ascii="Times New Roman"/>
          <w:b w:val="false"/>
          <w:i w:val="false"/>
          <w:color w:val="000000"/>
          <w:sz w:val="28"/>
        </w:rPr>
        <w:t>
</w:t>
      </w:r>
      <w:r>
        <w:rPr>
          <w:rFonts w:ascii="Times New Roman"/>
          <w:b w:val="false"/>
          <w:i w:val="false"/>
          <w:color w:val="000000"/>
          <w:sz w:val="28"/>
        </w:rPr>
        <w:t>
      5) уәкілетті органның басшысы құжаттармен танысып, жауапты қызметкерді белгілейді;</w:t>
      </w:r>
      <w:r>
        <w:br/>
      </w:r>
      <w:r>
        <w:rPr>
          <w:rFonts w:ascii="Times New Roman"/>
          <w:b w:val="false"/>
          <w:i w:val="false"/>
          <w:color w:val="000000"/>
          <w:sz w:val="28"/>
        </w:rPr>
        <w:t>
</w:t>
      </w:r>
      <w:r>
        <w:rPr>
          <w:rFonts w:ascii="Times New Roman"/>
          <w:b w:val="false"/>
          <w:i w:val="false"/>
          <w:color w:val="000000"/>
          <w:sz w:val="28"/>
        </w:rPr>
        <w:t>
      6) уәкілетті органның жауапты қызметкері қорғаншылық және қамқоршылық жөнінде анықтама алу үшін құқығын анықтауға ұсынылған құжаттарды қарастырып, қорғаншылық және қамқоршылық жөнінде анықтама алу үшін ұсынылған құжаттардың рәсімделгені жөнінде хабарламаны немесе қызметтің көрсетілмейтіндігі туралы жазбаша дәйектелген жауап әзірлейді, басшы тарапынан қол қойып, уәкілетті орган кеңсеге жібереді;</w:t>
      </w:r>
      <w:r>
        <w:br/>
      </w:r>
      <w:r>
        <w:rPr>
          <w:rFonts w:ascii="Times New Roman"/>
          <w:b w:val="false"/>
          <w:i w:val="false"/>
          <w:color w:val="000000"/>
          <w:sz w:val="28"/>
        </w:rPr>
        <w:t>
</w:t>
      </w:r>
      <w:r>
        <w:rPr>
          <w:rFonts w:ascii="Times New Roman"/>
          <w:b w:val="false"/>
          <w:i w:val="false"/>
          <w:color w:val="000000"/>
          <w:sz w:val="28"/>
        </w:rPr>
        <w:t>
      7) уәкілетті органның кеңсе қызметкері мемлекеттік қызмет көрсетудің қорытындысын Орталыққа жібереді сонымен қатар Орталықтың ақпараттық жүйесінде белгілейді (егер де уәкілетті органның өз ақпараттық жүйесі болмаған жағдайда).</w:t>
      </w:r>
      <w:r>
        <w:br/>
      </w:r>
      <w:r>
        <w:rPr>
          <w:rFonts w:ascii="Times New Roman"/>
          <w:b w:val="false"/>
          <w:i w:val="false"/>
          <w:color w:val="000000"/>
          <w:sz w:val="28"/>
        </w:rPr>
        <w:t>
      Уәкілетті органнан мемлекеттік қызмет көрсетудің дайын қорытындысын қабылдау кезде Орталықта құжаттар Сканер штрихкодының көмегімен белгіленеді.</w:t>
      </w:r>
      <w:r>
        <w:br/>
      </w:r>
      <w:r>
        <w:rPr>
          <w:rFonts w:ascii="Times New Roman"/>
          <w:b w:val="false"/>
          <w:i w:val="false"/>
          <w:color w:val="000000"/>
          <w:sz w:val="28"/>
        </w:rPr>
        <w:t>
</w:t>
      </w:r>
      <w:r>
        <w:rPr>
          <w:rFonts w:ascii="Times New Roman"/>
          <w:b w:val="false"/>
          <w:i w:val="false"/>
          <w:color w:val="000000"/>
          <w:sz w:val="28"/>
        </w:rPr>
        <w:t>
      8) ХҚКО-ның инспекторы тұтынушыға хабарландыруды немесе қызметтің көрсетілмейтіндігі туралы жазбаша дәйектелген жауапты береді.</w:t>
      </w:r>
      <w:r>
        <w:br/>
      </w:r>
      <w:r>
        <w:rPr>
          <w:rFonts w:ascii="Times New Roman"/>
          <w:b w:val="false"/>
          <w:i w:val="false"/>
          <w:color w:val="000000"/>
          <w:sz w:val="28"/>
        </w:rPr>
        <w:t>
</w:t>
      </w:r>
      <w:r>
        <w:rPr>
          <w:rFonts w:ascii="Times New Roman"/>
          <w:b w:val="false"/>
          <w:i w:val="false"/>
          <w:color w:val="000000"/>
          <w:sz w:val="28"/>
        </w:rPr>
        <w:t>
      12. Уәкілетті органға және ХҚКО арқылы мемлекеттік қызмет көрсету үшін өтініш қабылдайтын тұлғалардың минималды саны бір қызметкерді құрайды.</w:t>
      </w:r>
    </w:p>
    <w:bookmarkEnd w:id="8"/>
    <w:bookmarkStart w:name="z49" w:id="9"/>
    <w:p>
      <w:pPr>
        <w:spacing w:after="0"/>
        <w:ind w:left="0"/>
        <w:jc w:val="left"/>
      </w:pPr>
      <w:r>
        <w:rPr>
          <w:rFonts w:ascii="Times New Roman"/>
          <w:b/>
          <w:i w:val="false"/>
          <w:color w:val="000000"/>
        </w:rPr>
        <w:t xml:space="preserve"> 
4. Мемлекеттік қызмет көрсету барысында әрекет ету (өзара</w:t>
      </w:r>
      <w:r>
        <w:br/>
      </w:r>
      <w:r>
        <w:rPr>
          <w:rFonts w:ascii="Times New Roman"/>
          <w:b/>
          <w:i w:val="false"/>
          <w:color w:val="000000"/>
        </w:rPr>
        <w:t>
қызметтердің) тәртібінің сипаттамасы</w:t>
      </w:r>
    </w:p>
    <w:bookmarkEnd w:id="9"/>
    <w:bookmarkStart w:name="z50" w:id="10"/>
    <w:p>
      <w:pPr>
        <w:spacing w:after="0"/>
        <w:ind w:left="0"/>
        <w:jc w:val="both"/>
      </w:pPr>
      <w:r>
        <w:rPr>
          <w:rFonts w:ascii="Times New Roman"/>
          <w:b w:val="false"/>
          <w:i w:val="false"/>
          <w:color w:val="000000"/>
          <w:sz w:val="28"/>
        </w:rPr>
        <w:t>
      13. Құжаттарды уәкілетті органның қызметкері қабылдайды.</w:t>
      </w:r>
      <w:r>
        <w:br/>
      </w:r>
      <w:r>
        <w:rPr>
          <w:rFonts w:ascii="Times New Roman"/>
          <w:b w:val="false"/>
          <w:i w:val="false"/>
          <w:color w:val="000000"/>
          <w:sz w:val="28"/>
        </w:rPr>
        <w:t>
      Уәкілетті органның қызметкері мемлекеттік қызмет көрсету кезінде стандарттың 11 тармағына сәйкес ұсынылған құжаттарды тексереді.</w:t>
      </w:r>
      <w:r>
        <w:br/>
      </w:r>
      <w:r>
        <w:rPr>
          <w:rFonts w:ascii="Times New Roman"/>
          <w:b w:val="false"/>
          <w:i w:val="false"/>
          <w:color w:val="000000"/>
          <w:sz w:val="28"/>
        </w:rPr>
        <w:t>
      Уәкілетті органның жауапты қызметкері тұтынушыға құжаттарды қабылдаған тұлғаның аты-жөні, тіркелген күні көрсетілген қолхат береді.</w:t>
      </w:r>
      <w:r>
        <w:br/>
      </w:r>
      <w:r>
        <w:rPr>
          <w:rFonts w:ascii="Times New Roman"/>
          <w:b w:val="false"/>
          <w:i w:val="false"/>
          <w:color w:val="000000"/>
          <w:sz w:val="28"/>
        </w:rPr>
        <w:t>
</w:t>
      </w:r>
      <w:r>
        <w:rPr>
          <w:rFonts w:ascii="Times New Roman"/>
          <w:b w:val="false"/>
          <w:i w:val="false"/>
          <w:color w:val="000000"/>
          <w:sz w:val="28"/>
        </w:rPr>
        <w:t>
      14. Тұтынушы мемлекеттік қызметті алу үшін стандарттың 11 тармағына сәйкес құжаттар ұсынады.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процесіне келесі құрылымдық функционалдық бірліктер тартылған (бұдан әрі – ҚФБ):</w:t>
      </w:r>
      <w:r>
        <w:br/>
      </w:r>
      <w:r>
        <w:rPr>
          <w:rFonts w:ascii="Times New Roman"/>
          <w:b w:val="false"/>
          <w:i w:val="false"/>
          <w:color w:val="000000"/>
          <w:sz w:val="28"/>
        </w:rPr>
        <w:t>
</w:t>
      </w:r>
      <w:r>
        <w:rPr>
          <w:rFonts w:ascii="Times New Roman"/>
          <w:b w:val="false"/>
          <w:i w:val="false"/>
          <w:color w:val="000000"/>
          <w:sz w:val="28"/>
        </w:rPr>
        <w:t>
      1) ХҚКО-ның инспекторы;</w:t>
      </w:r>
      <w:r>
        <w:br/>
      </w:r>
      <w:r>
        <w:rPr>
          <w:rFonts w:ascii="Times New Roman"/>
          <w:b w:val="false"/>
          <w:i w:val="false"/>
          <w:color w:val="000000"/>
          <w:sz w:val="28"/>
        </w:rPr>
        <w:t>
</w:t>
      </w:r>
      <w:r>
        <w:rPr>
          <w:rFonts w:ascii="Times New Roman"/>
          <w:b w:val="false"/>
          <w:i w:val="false"/>
          <w:color w:val="000000"/>
          <w:sz w:val="28"/>
        </w:rPr>
        <w:t>
      2)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кеңсе қызметкері;</w:t>
      </w:r>
      <w:r>
        <w:br/>
      </w:r>
      <w:r>
        <w:rPr>
          <w:rFonts w:ascii="Times New Roman"/>
          <w:b w:val="false"/>
          <w:i w:val="false"/>
          <w:color w:val="000000"/>
          <w:sz w:val="28"/>
        </w:rPr>
        <w:t>
</w:t>
      </w:r>
      <w:r>
        <w:rPr>
          <w:rFonts w:ascii="Times New Roman"/>
          <w:b w:val="false"/>
          <w:i w:val="false"/>
          <w:color w:val="000000"/>
          <w:sz w:val="28"/>
        </w:rPr>
        <w:t>
      4) уәкілетті органның құрылымдық бөлімшесінің жауапты орындаушысы;</w:t>
      </w:r>
      <w:r>
        <w:br/>
      </w:r>
      <w:r>
        <w:rPr>
          <w:rFonts w:ascii="Times New Roman"/>
          <w:b w:val="false"/>
          <w:i w:val="false"/>
          <w:color w:val="000000"/>
          <w:sz w:val="28"/>
        </w:rPr>
        <w:t>
</w:t>
      </w:r>
      <w:r>
        <w:rPr>
          <w:rFonts w:ascii="Times New Roman"/>
          <w:b w:val="false"/>
          <w:i w:val="false"/>
          <w:color w:val="000000"/>
          <w:sz w:val="28"/>
        </w:rPr>
        <w:t>
      5) уәкілетті органның басшылығы.</w:t>
      </w:r>
      <w:r>
        <w:br/>
      </w:r>
      <w:r>
        <w:rPr>
          <w:rFonts w:ascii="Times New Roman"/>
          <w:b w:val="false"/>
          <w:i w:val="false"/>
          <w:color w:val="000000"/>
          <w:sz w:val="28"/>
        </w:rPr>
        <w:t>
</w:t>
      </w:r>
      <w:r>
        <w:rPr>
          <w:rFonts w:ascii="Times New Roman"/>
          <w:b w:val="false"/>
          <w:i w:val="false"/>
          <w:color w:val="000000"/>
          <w:sz w:val="28"/>
        </w:rPr>
        <w:t>
      16. Әкімшілік өзара әрекетті (рәсімді) орындау мерзімі көрсетілген ҚФБ әкімшілік әрекеттерінің (рәсімдері) реттілігі мен өзара әрекеттерінің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Әрбір ҚФБ әкімшілік әрекеттің (процедурасының) өзара байланысы мен ретті орындалу тәртібі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әр әкімшілік әрекет (процедурасы) көрсетіле отырып, кесте түрінде сипатталған.</w:t>
      </w:r>
    </w:p>
    <w:bookmarkEnd w:id="10"/>
    <w:bookmarkStart w:name="z60" w:id="11"/>
    <w:p>
      <w:pPr>
        <w:spacing w:after="0"/>
        <w:ind w:left="0"/>
        <w:jc w:val="left"/>
      </w:pPr>
      <w:r>
        <w:rPr>
          <w:rFonts w:ascii="Times New Roman"/>
          <w:b/>
          <w:i w:val="false"/>
          <w:color w:val="000000"/>
        </w:rPr>
        <w:t xml:space="preserve"> 
5. Мемлекеттік қызметті көрсететін лауазымды тұлғалардың</w:t>
      </w:r>
      <w:r>
        <w:br/>
      </w:r>
      <w:r>
        <w:rPr>
          <w:rFonts w:ascii="Times New Roman"/>
          <w:b/>
          <w:i w:val="false"/>
          <w:color w:val="000000"/>
        </w:rPr>
        <w:t>
жауапкершіліктері</w:t>
      </w:r>
    </w:p>
    <w:bookmarkEnd w:id="11"/>
    <w:bookmarkStart w:name="z61" w:id="12"/>
    <w:p>
      <w:pPr>
        <w:spacing w:after="0"/>
        <w:ind w:left="0"/>
        <w:jc w:val="both"/>
      </w:pPr>
      <w:r>
        <w:rPr>
          <w:rFonts w:ascii="Times New Roman"/>
          <w:b w:val="false"/>
          <w:i w:val="false"/>
          <w:color w:val="000000"/>
          <w:sz w:val="28"/>
        </w:rPr>
        <w:t>
      18. Уәкілетті органның басшысы мемлекеттік қызметті көрсететін жауапты тұлға болып табылады.</w:t>
      </w:r>
      <w:r>
        <w:br/>
      </w:r>
      <w:r>
        <w:rPr>
          <w:rFonts w:ascii="Times New Roman"/>
          <w:b w:val="false"/>
          <w:i w:val="false"/>
          <w:color w:val="000000"/>
          <w:sz w:val="28"/>
        </w:rPr>
        <w:t>
      Қазақстан Республикасының заңнамалық актілеріне сәйкес, мемлекеттік қызметтің белгіленген мерзімде көрсетілуін Уәкілетті органның басшысы жауапты болады.</w:t>
      </w:r>
      <w:r>
        <w:br/>
      </w:r>
      <w:r>
        <w:rPr>
          <w:rFonts w:ascii="Times New Roman"/>
          <w:b w:val="false"/>
          <w:i w:val="false"/>
          <w:color w:val="000000"/>
          <w:sz w:val="28"/>
        </w:rPr>
        <w:t>
__________________________________________________________</w:t>
      </w:r>
    </w:p>
    <w:bookmarkEnd w:id="12"/>
    <w:bookmarkStart w:name="z62" w:id="13"/>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13"/>
    <w:bookmarkStart w:name="z63" w:id="14"/>
    <w:p>
      <w:pPr>
        <w:spacing w:after="0"/>
        <w:ind w:left="0"/>
        <w:jc w:val="left"/>
      </w:pPr>
      <w:r>
        <w:rPr>
          <w:rFonts w:ascii="Times New Roman"/>
          <w:b/>
          <w:i w:val="false"/>
          <w:color w:val="000000"/>
        </w:rPr>
        <w:t xml:space="preserve"> 
Мемлекеттік қызмет көрсету жөніндегі Халыққа қызмет көрсету</w:t>
      </w:r>
      <w:r>
        <w:br/>
      </w:r>
      <w:r>
        <w:rPr>
          <w:rFonts w:ascii="Times New Roman"/>
          <w:b/>
          <w:i w:val="false"/>
          <w:color w:val="000000"/>
        </w:rPr>
        <w:t>
орталықтарының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3781"/>
        <w:gridCol w:w="4173"/>
        <w:gridCol w:w="4029"/>
      </w:tblGrid>
      <w:tr>
        <w:trPr>
          <w:trHeight w:val="52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атауы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орналасқан жері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телефоны (тікелей/қабылдау)</w:t>
            </w:r>
          </w:p>
        </w:tc>
      </w:tr>
      <w:tr>
        <w:trPr>
          <w:trHeight w:val="7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ХҚКО-ның Алматы облысы бойынша" РМК филиалы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w:t>
            </w:r>
          </w:p>
          <w:p>
            <w:pPr>
              <w:spacing w:after="20"/>
              <w:ind w:left="20"/>
              <w:jc w:val="both"/>
            </w:pPr>
            <w:r>
              <w:rPr>
                <w:rFonts w:ascii="Times New Roman"/>
                <w:b w:val="false"/>
                <w:i w:val="false"/>
                <w:color w:val="000000"/>
                <w:sz w:val="20"/>
              </w:rPr>
              <w:t>Тәуелсіздік көшесі, 67 "Б"</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8(7282)24-15-06</w:t>
            </w:r>
            <w:r>
              <w:br/>
            </w:r>
            <w:r>
              <w:rPr>
                <w:rFonts w:ascii="Times New Roman"/>
                <w:b w:val="false"/>
                <w:i w:val="false"/>
                <w:color w:val="000000"/>
                <w:sz w:val="20"/>
              </w:rPr>
              <w:t>
8(7282) 24-41-33</w:t>
            </w:r>
          </w:p>
        </w:tc>
      </w:tr>
      <w:tr>
        <w:trPr>
          <w:trHeight w:val="6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көшесі,20</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2-14-51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 Алпысбаев көшесі, 3</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8(72841) 2-17-60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8 март көшесі, 63</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2-35-46</w:t>
            </w:r>
            <w:r>
              <w:br/>
            </w:r>
            <w:r>
              <w:rPr>
                <w:rFonts w:ascii="Times New Roman"/>
                <w:b w:val="false"/>
                <w:i w:val="false"/>
                <w:color w:val="000000"/>
                <w:sz w:val="20"/>
              </w:rPr>
              <w:t>
8(72833) 2-35-48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 4-13-85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 Бижанов көшесі, 25 "А"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95-2-22 8(72773) 9-18-20</w:t>
            </w:r>
          </w:p>
        </w:tc>
      </w:tr>
      <w:tr>
        <w:trPr>
          <w:trHeight w:val="9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Абай көшесі, 314 "А"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4-54-70</w:t>
            </w:r>
            <w:r>
              <w:br/>
            </w:r>
            <w:r>
              <w:rPr>
                <w:rFonts w:ascii="Times New Roman"/>
                <w:b w:val="false"/>
                <w:i w:val="false"/>
                <w:color w:val="000000"/>
                <w:sz w:val="20"/>
              </w:rPr>
              <w:t>
8(72775) 4-54-71 8(72775) 4-54-69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 Бижанов көшесі, 100</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2-34-96</w:t>
            </w:r>
            <w:r>
              <w:br/>
            </w:r>
            <w:r>
              <w:rPr>
                <w:rFonts w:ascii="Times New Roman"/>
                <w:b w:val="false"/>
                <w:i w:val="false"/>
                <w:color w:val="000000"/>
                <w:sz w:val="20"/>
              </w:rPr>
              <w:t>
8(72775) 2-34-97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3-22-16</w:t>
            </w:r>
          </w:p>
        </w:tc>
      </w:tr>
      <w:tr>
        <w:trPr>
          <w:trHeight w:val="7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Мажитов көшесі,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2-30-90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 Тәуелсіздік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8(727)251-74-46</w:t>
            </w:r>
            <w:r>
              <w:br/>
            </w:r>
            <w:r>
              <w:rPr>
                <w:rFonts w:ascii="Times New Roman"/>
                <w:b w:val="false"/>
                <w:i w:val="false"/>
                <w:color w:val="000000"/>
                <w:sz w:val="20"/>
              </w:rPr>
              <w:t>
8(727)251-74-47</w:t>
            </w:r>
          </w:p>
        </w:tc>
      </w:tr>
      <w:tr>
        <w:trPr>
          <w:trHeight w:val="5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кенті, Вокзал көшесі,6 "А"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 7-82-42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 Тыңдала көшесі, 9</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 24-88-10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 Қонаев көшесі, 29</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Жангозин көшесі, 38</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2-56-86</w:t>
            </w:r>
          </w:p>
          <w:p>
            <w:pPr>
              <w:spacing w:after="20"/>
              <w:ind w:left="20"/>
              <w:jc w:val="both"/>
            </w:pPr>
            <w:r>
              <w:rPr>
                <w:rFonts w:ascii="Times New Roman"/>
                <w:b w:val="false"/>
                <w:i w:val="false"/>
                <w:color w:val="000000"/>
                <w:sz w:val="20"/>
              </w:rPr>
              <w:t>8(72771) 2-56-96</w:t>
            </w:r>
          </w:p>
        </w:tc>
      </w:tr>
      <w:tr>
        <w:trPr>
          <w:trHeight w:val="5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кенті, Рысқұлов көшесі,129</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391-38-58</w:t>
            </w:r>
          </w:p>
        </w:tc>
      </w:tr>
      <w:tr>
        <w:trPr>
          <w:trHeight w:val="5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93-66-33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 хан көшесі, 22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2-02-07 8(72834) 2-20-92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Момышұлы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3-25-88</w:t>
            </w:r>
          </w:p>
        </w:tc>
      </w:tr>
      <w:tr>
        <w:trPr>
          <w:trHeight w:val="6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көшесі,45</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8(72842) 9-10-59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көшесі,10</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2-16-19 8(72838) 2-16-18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Қонаев көшесі,41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4-79-61</w:t>
            </w:r>
            <w:r>
              <w:br/>
            </w:r>
            <w:r>
              <w:rPr>
                <w:rFonts w:ascii="Times New Roman"/>
                <w:b w:val="false"/>
                <w:i w:val="false"/>
                <w:color w:val="000000"/>
                <w:sz w:val="20"/>
              </w:rPr>
              <w:t>
8(72772) 4-79-60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Шенгелді а. Сейфуллин көшесі,34</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7-11-94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 Жамбыл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2-35-80 8(72839) 2-37-14</w:t>
            </w:r>
          </w:p>
        </w:tc>
      </w:tr>
      <w:tr>
        <w:trPr>
          <w:trHeight w:val="43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 Төлебаев көшесі,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8(72843) 2-10-16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 Момышұлы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2-20-84 8(72777) 2-20-82 8(72777) 2-18-78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 Райымбек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 2-11-65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Головацкий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5-51-11</w:t>
            </w:r>
          </w:p>
        </w:tc>
      </w:tr>
      <w:tr>
        <w:trPr>
          <w:trHeight w:val="8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Лермонтов көшесі, 53 "А"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388-11-30 8(72774) 2-21-43 8(72774) 2-21-33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 Школьный көшесі, 10</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5-80-62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көшесі, 67 "Б"</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24-49-75</w:t>
            </w:r>
            <w:r>
              <w:br/>
            </w:r>
            <w:r>
              <w:rPr>
                <w:rFonts w:ascii="Times New Roman"/>
                <w:b w:val="false"/>
                <w:i w:val="false"/>
                <w:color w:val="000000"/>
                <w:sz w:val="20"/>
              </w:rPr>
              <w:t>
8(7282) 24-40-43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Октябрь көшесі, 7</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4-35-38 8(72835) 4-35-18</w:t>
            </w:r>
          </w:p>
        </w:tc>
      </w:tr>
      <w:tr>
        <w:trPr>
          <w:trHeight w:val="73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 Қасымбек көшесі, 35</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2-43-35 8(72778) 2-43-31 8(72778) 2-43-32</w:t>
            </w:r>
          </w:p>
        </w:tc>
      </w:tr>
    </w:tbl>
    <w:p>
      <w:pPr>
        <w:spacing w:after="0"/>
        <w:ind w:left="0"/>
        <w:jc w:val="both"/>
      </w:pPr>
      <w:r>
        <w:rPr>
          <w:rFonts w:ascii="Times New Roman"/>
          <w:b w:val="false"/>
          <w:i w:val="false"/>
          <w:color w:val="000000"/>
          <w:sz w:val="28"/>
        </w:rPr>
        <w:t>________________________________________________________________</w:t>
      </w:r>
    </w:p>
    <w:bookmarkStart w:name="z64" w:id="15"/>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15"/>
    <w:bookmarkStart w:name="z65" w:id="16"/>
    <w:p>
      <w:pPr>
        <w:spacing w:after="0"/>
        <w:ind w:left="0"/>
        <w:jc w:val="left"/>
      </w:pPr>
      <w:r>
        <w:rPr>
          <w:rFonts w:ascii="Times New Roman"/>
          <w:b/>
          <w:i w:val="false"/>
          <w:color w:val="000000"/>
        </w:rPr>
        <w:t xml:space="preserve"> 
Мемлекеттік қызмет көрсету жөнінде уәкілетті органдардың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5"/>
        <w:gridCol w:w="3872"/>
        <w:gridCol w:w="3354"/>
        <w:gridCol w:w="1849"/>
      </w:tblGrid>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органдардың атауы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 үй</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 - 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8-728-32 - 2-15-80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Жеңіс көшесі, 148</w:t>
            </w:r>
            <w:r>
              <w:br/>
            </w:r>
            <w:r>
              <w:rPr>
                <w:rFonts w:ascii="Times New Roman"/>
                <w:b w:val="false"/>
                <w:i w:val="false"/>
                <w:color w:val="000000"/>
                <w:sz w:val="20"/>
              </w:rPr>
              <w:t>
Индекс: 040200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 - 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2-10-30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Д.Қонаев көшесі,</w:t>
            </w:r>
            <w:r>
              <w:br/>
            </w:r>
            <w:r>
              <w:rPr>
                <w:rFonts w:ascii="Times New Roman"/>
                <w:b w:val="false"/>
                <w:i w:val="false"/>
                <w:color w:val="000000"/>
                <w:sz w:val="20"/>
              </w:rPr>
              <w:t>
72 үй Индекс: 040300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 - 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p>
          <w:p>
            <w:pPr>
              <w:spacing w:after="20"/>
              <w:ind w:left="20"/>
              <w:jc w:val="both"/>
            </w:pPr>
            <w:r>
              <w:rPr>
                <w:rFonts w:ascii="Times New Roman"/>
                <w:b w:val="false"/>
                <w:i w:val="false"/>
                <w:color w:val="000000"/>
                <w:sz w:val="20"/>
              </w:rPr>
              <w:t>91111</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Тоқатаев көшесі, 51 үй</w:t>
            </w:r>
          </w:p>
          <w:p>
            <w:pPr>
              <w:spacing w:after="20"/>
              <w:ind w:left="20"/>
              <w:jc w:val="both"/>
            </w:pPr>
            <w:r>
              <w:rPr>
                <w:rFonts w:ascii="Times New Roman"/>
                <w:b w:val="false"/>
                <w:i w:val="false"/>
                <w:color w:val="000000"/>
                <w:sz w:val="20"/>
              </w:rPr>
              <w:t xml:space="preserve">Индекс: 040400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4-15-50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Қарабұлақ кенті, Оразбекова көшесі, 31 үй </w:t>
            </w:r>
          </w:p>
          <w:p>
            <w:pPr>
              <w:spacing w:after="20"/>
              <w:ind w:left="20"/>
              <w:jc w:val="both"/>
            </w:pPr>
            <w:r>
              <w:rPr>
                <w:rFonts w:ascii="Times New Roman"/>
                <w:b w:val="false"/>
                <w:i w:val="false"/>
                <w:color w:val="000000"/>
                <w:sz w:val="20"/>
              </w:rPr>
              <w:t xml:space="preserve">Индекс: 040500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3-12-00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ауданы, Жамбыл ауданы, Абай көшесі, 47 үй</w:t>
            </w:r>
          </w:p>
          <w:p>
            <w:pPr>
              <w:spacing w:after="20"/>
              <w:ind w:left="20"/>
              <w:jc w:val="both"/>
            </w:pPr>
            <w:r>
              <w:rPr>
                <w:rFonts w:ascii="Times New Roman"/>
                <w:b w:val="false"/>
                <w:i w:val="false"/>
                <w:color w:val="000000"/>
                <w:sz w:val="20"/>
              </w:rPr>
              <w:t>Индекс: 040600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2-26-71</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ауданы, Өтеген батыр кенті, Титов көшесі, 33 "а" үй </w:t>
            </w:r>
          </w:p>
          <w:p>
            <w:pPr>
              <w:spacing w:after="20"/>
              <w:ind w:left="20"/>
              <w:jc w:val="both"/>
            </w:pPr>
            <w:r>
              <w:rPr>
                <w:rFonts w:ascii="Times New Roman"/>
                <w:b w:val="false"/>
                <w:i w:val="false"/>
                <w:color w:val="000000"/>
                <w:sz w:val="20"/>
              </w:rPr>
              <w:t>Индекс: 040700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8-727-52- 2-35-05</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w:t>
            </w:r>
          </w:p>
          <w:p>
            <w:pPr>
              <w:spacing w:after="20"/>
              <w:ind w:left="20"/>
              <w:jc w:val="both"/>
            </w:pPr>
            <w:r>
              <w:rPr>
                <w:rFonts w:ascii="Times New Roman"/>
                <w:b w:val="false"/>
                <w:i w:val="false"/>
                <w:color w:val="000000"/>
                <w:sz w:val="20"/>
              </w:rPr>
              <w:t xml:space="preserve">13 үй </w:t>
            </w:r>
          </w:p>
          <w:p>
            <w:pPr>
              <w:spacing w:after="20"/>
              <w:ind w:left="20"/>
              <w:jc w:val="both"/>
            </w:pPr>
            <w:r>
              <w:rPr>
                <w:rFonts w:ascii="Times New Roman"/>
                <w:b w:val="false"/>
                <w:i w:val="false"/>
                <w:color w:val="000000"/>
                <w:sz w:val="20"/>
              </w:rPr>
              <w:t>Индекс: 040800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9.00 сағаттан 18.00 сағатқа дейін, демалыс-сенбі,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p>
          <w:p>
            <w:pPr>
              <w:spacing w:after="20"/>
              <w:ind w:left="20"/>
              <w:jc w:val="both"/>
            </w:pPr>
            <w:r>
              <w:rPr>
                <w:rFonts w:ascii="Times New Roman"/>
                <w:b w:val="false"/>
                <w:i w:val="false"/>
                <w:color w:val="000000"/>
                <w:sz w:val="20"/>
              </w:rPr>
              <w:t>4-22-65</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ауданы,Үштөбе қаласы, Құсмолданов көшесі, 21 үй </w:t>
            </w:r>
          </w:p>
          <w:p>
            <w:pPr>
              <w:spacing w:after="20"/>
              <w:ind w:left="20"/>
              <w:jc w:val="both"/>
            </w:pPr>
            <w:r>
              <w:rPr>
                <w:rFonts w:ascii="Times New Roman"/>
                <w:b w:val="false"/>
                <w:i w:val="false"/>
                <w:color w:val="000000"/>
                <w:sz w:val="20"/>
              </w:rPr>
              <w:t>Индекс: 041100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 - 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2-15-36</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ауданы, Қаскелең қаласы, Қарасай батыр көшесі, 31 үй </w:t>
            </w:r>
          </w:p>
          <w:p>
            <w:pPr>
              <w:spacing w:after="20"/>
              <w:ind w:left="20"/>
              <w:jc w:val="both"/>
            </w:pPr>
            <w:r>
              <w:rPr>
                <w:rFonts w:ascii="Times New Roman"/>
                <w:b w:val="false"/>
                <w:i w:val="false"/>
                <w:color w:val="000000"/>
                <w:sz w:val="20"/>
              </w:rPr>
              <w:t>Индекс: 040900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 - 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p>
          <w:p>
            <w:pPr>
              <w:spacing w:after="20"/>
              <w:ind w:left="20"/>
              <w:jc w:val="both"/>
            </w:pPr>
            <w:r>
              <w:rPr>
                <w:rFonts w:ascii="Times New Roman"/>
                <w:b w:val="false"/>
                <w:i w:val="false"/>
                <w:color w:val="000000"/>
                <w:sz w:val="20"/>
              </w:rPr>
              <w:t>2-10-80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Б.Момышұлы көшесі, 10 үй</w:t>
            </w:r>
          </w:p>
          <w:p>
            <w:pPr>
              <w:spacing w:after="20"/>
              <w:ind w:left="20"/>
              <w:jc w:val="both"/>
            </w:pPr>
            <w:r>
              <w:rPr>
                <w:rFonts w:ascii="Times New Roman"/>
                <w:b w:val="false"/>
                <w:i w:val="false"/>
                <w:color w:val="000000"/>
                <w:sz w:val="20"/>
              </w:rPr>
              <w:t>Индекс: 041000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 - 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3-14-34</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Мырзабеков көшесі, 38 үй</w:t>
            </w:r>
          </w:p>
          <w:p>
            <w:pPr>
              <w:spacing w:after="20"/>
              <w:ind w:left="20"/>
              <w:jc w:val="both"/>
            </w:pPr>
            <w:r>
              <w:rPr>
                <w:rFonts w:ascii="Times New Roman"/>
                <w:b w:val="false"/>
                <w:i w:val="false"/>
                <w:color w:val="000000"/>
                <w:sz w:val="20"/>
              </w:rPr>
              <w:t>Индекс: 041200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 - 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p>
          <w:p>
            <w:pPr>
              <w:spacing w:after="20"/>
              <w:ind w:left="20"/>
              <w:jc w:val="both"/>
            </w:pPr>
            <w:r>
              <w:rPr>
                <w:rFonts w:ascii="Times New Roman"/>
                <w:b w:val="false"/>
                <w:i w:val="false"/>
                <w:color w:val="000000"/>
                <w:sz w:val="20"/>
              </w:rPr>
              <w:t>2-02-95</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 Жаркент қаласы, Розыбакиев көшесі,22</w:t>
            </w:r>
          </w:p>
          <w:p>
            <w:pPr>
              <w:spacing w:after="20"/>
              <w:ind w:left="20"/>
              <w:jc w:val="both"/>
            </w:pPr>
            <w:r>
              <w:rPr>
                <w:rFonts w:ascii="Times New Roman"/>
                <w:b w:val="false"/>
                <w:i w:val="false"/>
                <w:color w:val="000000"/>
                <w:sz w:val="20"/>
              </w:rPr>
              <w:t>Индекс: 041300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 - 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5-07-69</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селосы, Б.Момышұлы көшесі, 19 үй</w:t>
            </w:r>
          </w:p>
          <w:p>
            <w:pPr>
              <w:spacing w:after="20"/>
              <w:ind w:left="20"/>
              <w:jc w:val="both"/>
            </w:pPr>
            <w:r>
              <w:rPr>
                <w:rFonts w:ascii="Times New Roman"/>
                <w:b w:val="false"/>
                <w:i w:val="false"/>
                <w:color w:val="000000"/>
                <w:sz w:val="20"/>
              </w:rPr>
              <w:t>Индекс: 041400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 - 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2-12-52</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 қаласы, Тынышбаев көшесі, </w:t>
            </w:r>
          </w:p>
          <w:p>
            <w:pPr>
              <w:spacing w:after="20"/>
              <w:ind w:left="20"/>
              <w:jc w:val="both"/>
            </w:pPr>
            <w:r>
              <w:rPr>
                <w:rFonts w:ascii="Times New Roman"/>
                <w:b w:val="false"/>
                <w:i w:val="false"/>
                <w:color w:val="000000"/>
                <w:sz w:val="20"/>
              </w:rPr>
              <w:t xml:space="preserve">8 үй </w:t>
            </w:r>
          </w:p>
          <w:p>
            <w:pPr>
              <w:spacing w:after="20"/>
              <w:ind w:left="20"/>
              <w:jc w:val="both"/>
            </w:pPr>
            <w:r>
              <w:rPr>
                <w:rFonts w:ascii="Times New Roman"/>
                <w:b w:val="false"/>
                <w:i w:val="false"/>
                <w:color w:val="000000"/>
                <w:sz w:val="20"/>
              </w:rPr>
              <w:t>Индекс: 041500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 - 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2-27-39</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Абая көшесі, 256 үй </w:t>
            </w:r>
          </w:p>
          <w:p>
            <w:pPr>
              <w:spacing w:after="20"/>
              <w:ind w:left="20"/>
              <w:jc w:val="both"/>
            </w:pPr>
            <w:r>
              <w:rPr>
                <w:rFonts w:ascii="Times New Roman"/>
                <w:b w:val="false"/>
                <w:i w:val="false"/>
                <w:color w:val="000000"/>
                <w:sz w:val="20"/>
              </w:rPr>
              <w:t>Индекс: 040000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 - 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p>
          <w:p>
            <w:pPr>
              <w:spacing w:after="20"/>
              <w:ind w:left="20"/>
              <w:jc w:val="both"/>
            </w:pPr>
            <w:r>
              <w:rPr>
                <w:rFonts w:ascii="Times New Roman"/>
                <w:b w:val="false"/>
                <w:i w:val="false"/>
                <w:color w:val="000000"/>
                <w:sz w:val="20"/>
              </w:rPr>
              <w:t>27-10-00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көшесі, 65 үй</w:t>
            </w:r>
          </w:p>
          <w:p>
            <w:pPr>
              <w:spacing w:after="20"/>
              <w:ind w:left="20"/>
              <w:jc w:val="both"/>
            </w:pPr>
            <w:r>
              <w:rPr>
                <w:rFonts w:ascii="Times New Roman"/>
                <w:b w:val="false"/>
                <w:i w:val="false"/>
                <w:color w:val="000000"/>
                <w:sz w:val="20"/>
              </w:rPr>
              <w:t>Индекс: 041600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 - 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2-25-06</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қаласы, Абылай хан көшесі, </w:t>
            </w:r>
          </w:p>
          <w:p>
            <w:pPr>
              <w:spacing w:after="20"/>
              <w:ind w:left="20"/>
              <w:jc w:val="both"/>
            </w:pPr>
            <w:r>
              <w:rPr>
                <w:rFonts w:ascii="Times New Roman"/>
                <w:b w:val="false"/>
                <w:i w:val="false"/>
                <w:color w:val="000000"/>
                <w:sz w:val="20"/>
              </w:rPr>
              <w:t>Индекс: 041700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 - 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p>
          <w:p>
            <w:pPr>
              <w:spacing w:after="20"/>
              <w:ind w:left="20"/>
              <w:jc w:val="both"/>
            </w:pPr>
            <w:r>
              <w:rPr>
                <w:rFonts w:ascii="Times New Roman"/>
                <w:b w:val="false"/>
                <w:i w:val="false"/>
                <w:color w:val="000000"/>
                <w:sz w:val="20"/>
              </w:rPr>
              <w:t>4-25-24</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селосы, К. Исламова көшесі, 70 "а" үй</w:t>
            </w:r>
          </w:p>
          <w:p>
            <w:pPr>
              <w:spacing w:after="20"/>
              <w:ind w:left="20"/>
              <w:jc w:val="both"/>
            </w:pPr>
            <w:r>
              <w:rPr>
                <w:rFonts w:ascii="Times New Roman"/>
                <w:b w:val="false"/>
                <w:i w:val="false"/>
                <w:color w:val="000000"/>
                <w:sz w:val="20"/>
              </w:rPr>
              <w:t>Индекс: 0418000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 - 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2-28-25</w:t>
            </w:r>
          </w:p>
        </w:tc>
      </w:tr>
    </w:tbl>
    <w:p>
      <w:pPr>
        <w:spacing w:after="0"/>
        <w:ind w:left="0"/>
        <w:jc w:val="both"/>
      </w:pPr>
      <w:r>
        <w:rPr>
          <w:rFonts w:ascii="Times New Roman"/>
          <w:b w:val="false"/>
          <w:i w:val="false"/>
          <w:color w:val="000000"/>
          <w:sz w:val="28"/>
        </w:rPr>
        <w:t>_______________________________________________________________</w:t>
      </w:r>
    </w:p>
    <w:bookmarkStart w:name="z66" w:id="17"/>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3-қосымша</w:t>
      </w:r>
    </w:p>
    <w:bookmarkEnd w:id="17"/>
    <w:bookmarkStart w:name="z67" w:id="18"/>
    <w:p>
      <w:pPr>
        <w:spacing w:after="0"/>
        <w:ind w:left="0"/>
        <w:jc w:val="left"/>
      </w:pPr>
      <w:r>
        <w:rPr>
          <w:rFonts w:ascii="Times New Roman"/>
          <w:b/>
          <w:i w:val="false"/>
          <w:color w:val="000000"/>
        </w:rPr>
        <w:t xml:space="preserve"> 
Әкімшілік әрекеттердің (үдерістердің) реттілігі және өзара</w:t>
      </w:r>
      <w:r>
        <w:br/>
      </w:r>
      <w:r>
        <w:rPr>
          <w:rFonts w:ascii="Times New Roman"/>
          <w:b/>
          <w:i w:val="false"/>
          <w:color w:val="000000"/>
        </w:rPr>
        <w:t>
байланысын сипаттау</w:t>
      </w:r>
    </w:p>
    <w:bookmarkEnd w:id="18"/>
    <w:bookmarkStart w:name="z68" w:id="19"/>
    <w:p>
      <w:pPr>
        <w:spacing w:after="0"/>
        <w:ind w:left="0"/>
        <w:jc w:val="left"/>
      </w:pPr>
      <w:r>
        <w:rPr>
          <w:rFonts w:ascii="Times New Roman"/>
          <w:b/>
          <w:i w:val="false"/>
          <w:color w:val="000000"/>
        </w:rPr>
        <w:t xml:space="preserve"> 
1-кесте. ҚФБ әрекеттерін сипаттау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9"/>
        <w:gridCol w:w="3315"/>
        <w:gridCol w:w="2965"/>
        <w:gridCol w:w="31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легі)</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әрекеттің </w:t>
            </w:r>
          </w:p>
          <w:p>
            <w:pPr>
              <w:spacing w:after="20"/>
              <w:ind w:left="20"/>
              <w:jc w:val="both"/>
            </w:pPr>
            <w:r>
              <w:rPr>
                <w:rFonts w:ascii="Times New Roman"/>
                <w:b w:val="false"/>
                <w:i w:val="false"/>
                <w:color w:val="000000"/>
                <w:sz w:val="20"/>
              </w:rPr>
              <w:t>(барысы, жұмыс легі)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жазылады және құжаттарды жинайды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құрады және құжаттарды жібереді</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 реттен кем емес</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1"/>
        <w:gridCol w:w="3428"/>
        <w:gridCol w:w="3171"/>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жұмыстардың легі)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әрекеттің </w:t>
            </w:r>
          </w:p>
          <w:p>
            <w:pPr>
              <w:spacing w:after="20"/>
              <w:ind w:left="20"/>
              <w:jc w:val="both"/>
            </w:pPr>
            <w:r>
              <w:rPr>
                <w:rFonts w:ascii="Times New Roman"/>
                <w:b w:val="false"/>
                <w:i w:val="false"/>
                <w:color w:val="000000"/>
                <w:sz w:val="20"/>
              </w:rPr>
              <w:t>(барысы, жұмыс легі)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(барысы, жұмыстардың легі)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атқарушы</w:t>
            </w:r>
          </w:p>
        </w:tc>
      </w:tr>
      <w:tr>
        <w:trPr>
          <w:trHeight w:val="3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орындау үшін жауапты атқарушы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жүзеге асыру, дәлелді бас тартуды немесе хабарлама дайындау</w:t>
            </w:r>
          </w:p>
        </w:tc>
      </w:tr>
      <w:tr>
        <w:trPr>
          <w:trHeight w:val="3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үшін басшыға құжаттарды жіберу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құжаттарды жауапты атқарушыға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Материалдары бар құжаттарды уәкілетті органның басшылығына тапсыру</w:t>
            </w:r>
          </w:p>
        </w:tc>
      </w:tr>
      <w:tr>
        <w:trPr>
          <w:trHeight w:val="3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r>
      <w:tr>
        <w:trPr>
          <w:trHeight w:val="3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453"/>
        <w:gridCol w:w="3833"/>
        <w:gridCol w:w="259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әрекеттің</w:t>
            </w:r>
            <w:r>
              <w:br/>
            </w:r>
            <w:r>
              <w:rPr>
                <w:rFonts w:ascii="Times New Roman"/>
                <w:b w:val="false"/>
                <w:i w:val="false"/>
                <w:color w:val="000000"/>
                <w:sz w:val="20"/>
              </w:rPr>
              <w:t>
(барысы, жұмыс легі)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Хаттармен танысу</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қамқоршылық және қорғаншылық бойынша анықтамаларды немесе дәлелді бас тартуларды беру кітабына тіркеу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дәлелді бас тарту беру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орталыққа мемлекеттік қызмет көрсетудің нәтижесін тапсыру, хабарлама немесе дәлелді бас тартуды табыстау жөнінде қолхат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дәлелді бастарту беру туралы қолхат</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69" w:id="20"/>
    <w:p>
      <w:pPr>
        <w:spacing w:after="0"/>
        <w:ind w:left="0"/>
        <w:jc w:val="both"/>
      </w:pPr>
      <w:r>
        <w:rPr>
          <w:rFonts w:ascii="Times New Roman"/>
          <w:b w:val="false"/>
          <w:i w:val="false"/>
          <w:color w:val="000000"/>
          <w:sz w:val="28"/>
        </w:rPr>
        <w:t>
</w:t>
      </w:r>
      <w:r>
        <w:rPr>
          <w:rFonts w:ascii="Times New Roman"/>
          <w:b/>
          <w:i w:val="false"/>
          <w:color w:val="000000"/>
          <w:sz w:val="28"/>
        </w:rPr>
        <w:t>2-кесте. Қолдану нұсқасы. Негізгі үдеріс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0"/>
        <w:gridCol w:w="4060"/>
        <w:gridCol w:w="4020"/>
      </w:tblGrid>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xml:space="preserve">
Орталық инспекторы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xml:space="preserve">
Уәкілетті органның жауапты атқарушысы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xml:space="preserve">
Уәкілетті органның басшысы </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r>
              <w:br/>
            </w:r>
            <w:r>
              <w:rPr>
                <w:rFonts w:ascii="Times New Roman"/>
                <w:b w:val="false"/>
                <w:i w:val="false"/>
                <w:color w:val="000000"/>
                <w:sz w:val="20"/>
              </w:rPr>
              <w:t>
Құжаттарды қабылдау, қолхат беру, өтінішті тіркеу, уәкілетті органға құжаттарды жіберу</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r>
              <w:br/>
            </w:r>
            <w:r>
              <w:rPr>
                <w:rFonts w:ascii="Times New Roman"/>
                <w:b w:val="false"/>
                <w:i w:val="false"/>
                <w:color w:val="000000"/>
                <w:sz w:val="20"/>
              </w:rPr>
              <w:t xml:space="preserve">
Орталықтан немесе тұтынушыдан өтінішті қабылдау, тіркеу, уәкілетті органның басшысына өтініш жіберу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Бұрыштама қою</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4 әрекет </w:t>
            </w:r>
          </w:p>
          <w:p>
            <w:pPr>
              <w:spacing w:after="20"/>
              <w:ind w:left="20"/>
              <w:jc w:val="both"/>
            </w:pPr>
            <w:r>
              <w:rPr>
                <w:rFonts w:ascii="Times New Roman"/>
                <w:b w:val="false"/>
                <w:i w:val="false"/>
                <w:color w:val="000000"/>
                <w:sz w:val="20"/>
              </w:rPr>
              <w:t xml:space="preserve">Құжаттарды қарастыру, хабарламаны рәсімдеу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5 әрекет Хабарламаға қол қою </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6 әрекет </w:t>
            </w:r>
            <w:r>
              <w:br/>
            </w:r>
            <w:r>
              <w:rPr>
                <w:rFonts w:ascii="Times New Roman"/>
                <w:b w:val="false"/>
                <w:i w:val="false"/>
                <w:color w:val="000000"/>
                <w:sz w:val="20"/>
              </w:rPr>
              <w:t xml:space="preserve">
хабарламаны орталыққа немесе тұтынушыға жіберу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әрекет</w:t>
            </w:r>
            <w:r>
              <w:br/>
            </w:r>
            <w:r>
              <w:rPr>
                <w:rFonts w:ascii="Times New Roman"/>
                <w:b w:val="false"/>
                <w:i w:val="false"/>
                <w:color w:val="000000"/>
                <w:sz w:val="20"/>
              </w:rPr>
              <w:t xml:space="preserve">
Орталықта тұтынушыға хабарлама беру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21"/>
    <w:p>
      <w:pPr>
        <w:spacing w:after="0"/>
        <w:ind w:left="0"/>
        <w:jc w:val="both"/>
      </w:pPr>
      <w:r>
        <w:rPr>
          <w:rFonts w:ascii="Times New Roman"/>
          <w:b w:val="false"/>
          <w:i w:val="false"/>
          <w:color w:val="000000"/>
          <w:sz w:val="28"/>
        </w:rPr>
        <w:t>
</w:t>
      </w:r>
      <w:r>
        <w:rPr>
          <w:rFonts w:ascii="Times New Roman"/>
          <w:b/>
          <w:i w:val="false"/>
          <w:color w:val="000000"/>
          <w:sz w:val="28"/>
        </w:rPr>
        <w:t>2-кесте Қолдану нұсқасы. Балама үдеріс.</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6"/>
        <w:gridCol w:w="4150"/>
        <w:gridCol w:w="3824"/>
      </w:tblGrid>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xml:space="preserve">
Орталық инспекторы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xml:space="preserve">
Уәкілетті органның жауапты атқарушысы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xml:space="preserve">
Уәкілетті органның басшысы </w:t>
            </w:r>
          </w:p>
        </w:tc>
      </w:tr>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r>
              <w:br/>
            </w:r>
            <w:r>
              <w:rPr>
                <w:rFonts w:ascii="Times New Roman"/>
                <w:b w:val="false"/>
                <w:i w:val="false"/>
                <w:color w:val="000000"/>
                <w:sz w:val="20"/>
              </w:rPr>
              <w:t>
Құжаттарды қабылдау, қолхат беру, өтінішті тіркеу, уәкілетті органға құжаттарды жіберу</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r>
              <w:br/>
            </w:r>
            <w:r>
              <w:rPr>
                <w:rFonts w:ascii="Times New Roman"/>
                <w:b w:val="false"/>
                <w:i w:val="false"/>
                <w:color w:val="000000"/>
                <w:sz w:val="20"/>
              </w:rPr>
              <w:t>
Орталықтан немесе тұтынушыдан өтінішті қабылдау, тіркеу, уәкілетті органның басшысына өтініш жіберу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Бұрыштама қою</w:t>
            </w:r>
          </w:p>
        </w:tc>
      </w:tr>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4 әрекет </w:t>
            </w:r>
          </w:p>
          <w:p>
            <w:pPr>
              <w:spacing w:after="20"/>
              <w:ind w:left="20"/>
              <w:jc w:val="both"/>
            </w:pPr>
            <w:r>
              <w:rPr>
                <w:rFonts w:ascii="Times New Roman"/>
                <w:b w:val="false"/>
                <w:i w:val="false"/>
                <w:color w:val="000000"/>
                <w:sz w:val="20"/>
              </w:rPr>
              <w:t xml:space="preserve">Құжатты қарастыру, дәлелді бастарту рәсімдеу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5 әрекет дәлелді бас тартуға қол қою </w:t>
            </w:r>
          </w:p>
        </w:tc>
      </w:tr>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6 әрекет </w:t>
            </w:r>
            <w:r>
              <w:br/>
            </w:r>
            <w:r>
              <w:rPr>
                <w:rFonts w:ascii="Times New Roman"/>
                <w:b w:val="false"/>
                <w:i w:val="false"/>
                <w:color w:val="000000"/>
                <w:sz w:val="20"/>
              </w:rPr>
              <w:t xml:space="preserve">
Орталық немесе тұтынушыға дәлелді бас тартуды жіберу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7 әрекет Тұтынушыға Орталықта дәлелді бас тартуды беру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w:t>
      </w:r>
    </w:p>
    <w:bookmarkStart w:name="z71" w:id="22"/>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4-қосымша</w:t>
      </w:r>
    </w:p>
    <w:bookmarkEnd w:id="22"/>
    <w:bookmarkStart w:name="z72" w:id="23"/>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w:t>
      </w:r>
    </w:p>
    <w:bookmarkEnd w:id="23"/>
    <w:bookmarkStart w:name="z73" w:id="24"/>
    <w:p>
      <w:pPr>
        <w:spacing w:after="0"/>
        <w:ind w:left="0"/>
        <w:jc w:val="left"/>
      </w:pPr>
      <w:r>
        <w:rPr>
          <w:rFonts w:ascii="Times New Roman"/>
          <w:b/>
          <w:i w:val="false"/>
          <w:color w:val="000000"/>
        </w:rPr>
        <w:t xml:space="preserve"> 
Тұтынушының қызмет көрсету жөнінде уәкілетті органға жүгінуі</w:t>
      </w:r>
      <w:r>
        <w:br/>
      </w:r>
      <w:r>
        <w:rPr>
          <w:rFonts w:ascii="Times New Roman"/>
          <w:b/>
          <w:i w:val="false"/>
          <w:color w:val="000000"/>
        </w:rPr>
        <w:t>
кезіндегі ҚФБ іс-әрекетінің сипаттамасы</w:t>
      </w:r>
    </w:p>
    <w:bookmarkEnd w:id="24"/>
    <w:p>
      <w:pPr>
        <w:spacing w:after="0"/>
        <w:ind w:left="0"/>
        <w:jc w:val="both"/>
      </w:pPr>
      <w:r>
        <w:drawing>
          <wp:inline distT="0" distB="0" distL="0" distR="0">
            <wp:extent cx="90932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93200" cy="6578600"/>
                    </a:xfrm>
                    <a:prstGeom prst="rect">
                      <a:avLst/>
                    </a:prstGeom>
                  </pic:spPr>
                </pic:pic>
              </a:graphicData>
            </a:graphic>
          </wp:inline>
        </w:drawing>
      </w:r>
    </w:p>
    <w:bookmarkStart w:name="z74" w:id="25"/>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w:t>
      </w:r>
    </w:p>
    <w:bookmarkEnd w:id="25"/>
    <w:bookmarkStart w:name="z75" w:id="26"/>
    <w:p>
      <w:pPr>
        <w:spacing w:after="0"/>
        <w:ind w:left="0"/>
        <w:jc w:val="left"/>
      </w:pPr>
      <w:r>
        <w:rPr>
          <w:rFonts w:ascii="Times New Roman"/>
          <w:b/>
          <w:i w:val="false"/>
          <w:color w:val="000000"/>
        </w:rPr>
        <w:t xml:space="preserve"> 
Тұтынушының қызмет көрсету жөнінде уәкілетті органға жүгінуі</w:t>
      </w:r>
      <w:r>
        <w:br/>
      </w:r>
      <w:r>
        <w:rPr>
          <w:rFonts w:ascii="Times New Roman"/>
          <w:b/>
          <w:i w:val="false"/>
          <w:color w:val="000000"/>
        </w:rPr>
        <w:t>
кезіндегі ҚФБ іс-әрекетінің сипаттамасы</w:t>
      </w:r>
    </w:p>
    <w:bookmarkEnd w:id="26"/>
    <w:p>
      <w:pPr>
        <w:spacing w:after="0"/>
        <w:ind w:left="0"/>
        <w:jc w:val="both"/>
      </w:pPr>
      <w:r>
        <w:drawing>
          <wp:inline distT="0" distB="0" distL="0" distR="0">
            <wp:extent cx="132842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84200" cy="6883400"/>
                    </a:xfrm>
                    <a:prstGeom prst="rect">
                      <a:avLst/>
                    </a:prstGeom>
                  </pic:spPr>
                </pic:pic>
              </a:graphicData>
            </a:graphic>
          </wp:inline>
        </w:drawing>
      </w:r>
    </w:p>
    <w:bookmarkStart w:name="z76" w:id="27"/>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02 сәуірдегі</w:t>
      </w:r>
      <w:r>
        <w:br/>
      </w:r>
      <w:r>
        <w:rPr>
          <w:rFonts w:ascii="Times New Roman"/>
          <w:b w:val="false"/>
          <w:i w:val="false"/>
          <w:color w:val="000000"/>
          <w:sz w:val="28"/>
        </w:rPr>
        <w:t>
N 86 қаулысымен бекітілген</w:t>
      </w:r>
    </w:p>
    <w:bookmarkEnd w:id="27"/>
    <w:bookmarkStart w:name="z78" w:id="28"/>
    <w:p>
      <w:pPr>
        <w:spacing w:after="0"/>
        <w:ind w:left="0"/>
        <w:jc w:val="left"/>
      </w:pPr>
      <w:r>
        <w:rPr>
          <w:rFonts w:ascii="Times New Roman"/>
          <w:b/>
          <w:i w:val="false"/>
          <w:color w:val="000000"/>
        </w:rPr>
        <w:t xml:space="preserve"> 
"Кәмелетке толмаған балаларға тиесiлi тұрғын үй алаңын</w:t>
      </w:r>
      <w:r>
        <w:br/>
      </w:r>
      <w:r>
        <w:rPr>
          <w:rFonts w:ascii="Times New Roman"/>
          <w:b/>
          <w:i w:val="false"/>
          <w:color w:val="000000"/>
        </w:rPr>
        <w:t>
айырбастауға немесе сатуға рұқсат беру үшiн нотариалды кеңсеге</w:t>
      </w:r>
      <w:r>
        <w:br/>
      </w:r>
      <w:r>
        <w:rPr>
          <w:rFonts w:ascii="Times New Roman"/>
          <w:b/>
          <w:i w:val="false"/>
          <w:color w:val="000000"/>
        </w:rPr>
        <w:t>
анықтамалар беру" мемлекеттiк қызмет регламенті</w:t>
      </w:r>
    </w:p>
    <w:bookmarkEnd w:id="28"/>
    <w:bookmarkStart w:name="z77" w:id="29"/>
    <w:p>
      <w:pPr>
        <w:spacing w:after="0"/>
        <w:ind w:left="0"/>
        <w:jc w:val="left"/>
      </w:pPr>
      <w:r>
        <w:rPr>
          <w:rFonts w:ascii="Times New Roman"/>
          <w:b/>
          <w:i w:val="false"/>
          <w:color w:val="000000"/>
        </w:rPr>
        <w:t xml:space="preserve"> 
1. Негізгі ұғымдар</w:t>
      </w:r>
    </w:p>
    <w:bookmarkEnd w:id="29"/>
    <w:bookmarkStart w:name="z79" w:id="30"/>
    <w:p>
      <w:pPr>
        <w:spacing w:after="0"/>
        <w:ind w:left="0"/>
        <w:jc w:val="both"/>
      </w:pPr>
      <w:r>
        <w:rPr>
          <w:rFonts w:ascii="Times New Roman"/>
          <w:b w:val="false"/>
          <w:i w:val="false"/>
          <w:color w:val="000000"/>
          <w:sz w:val="28"/>
        </w:rPr>
        <w:t>
      1.Осы "Кәмелетке толмаған балаларға тиесiлi тұрғын үй алаңын айырбастауға немесе сатуға рұқсат беру үшiн нотариалды кеңсеге анықтамалар беру" жөніндегі мемлекеттік қызмет көрсету регламентінде (бұдан әрі - Регламент) келесі ұғымдар қолданады:</w:t>
      </w:r>
      <w:r>
        <w:br/>
      </w:r>
      <w:r>
        <w:rPr>
          <w:rFonts w:ascii="Times New Roman"/>
          <w:b w:val="false"/>
          <w:i w:val="false"/>
          <w:color w:val="000000"/>
          <w:sz w:val="28"/>
        </w:rPr>
        <w:t>
</w:t>
      </w:r>
      <w:r>
        <w:rPr>
          <w:rFonts w:ascii="Times New Roman"/>
          <w:b w:val="false"/>
          <w:i w:val="false"/>
          <w:color w:val="000000"/>
          <w:sz w:val="28"/>
        </w:rPr>
        <w:t>
      1) тұтынушы – жеке тұлға;</w:t>
      </w:r>
      <w:r>
        <w:br/>
      </w:r>
      <w:r>
        <w:rPr>
          <w:rFonts w:ascii="Times New Roman"/>
          <w:b w:val="false"/>
          <w:i w:val="false"/>
          <w:color w:val="000000"/>
          <w:sz w:val="28"/>
        </w:rPr>
        <w:t>
</w:t>
      </w:r>
      <w:r>
        <w:rPr>
          <w:rFonts w:ascii="Times New Roman"/>
          <w:b w:val="false"/>
          <w:i w:val="false"/>
          <w:color w:val="000000"/>
          <w:sz w:val="28"/>
        </w:rPr>
        <w:t>
      2) жергілікті атқарушы орган – аудандық, облыстық маңызы бар (қалалық) білім бөлімдері;</w:t>
      </w:r>
      <w:r>
        <w:br/>
      </w:r>
      <w:r>
        <w:rPr>
          <w:rFonts w:ascii="Times New Roman"/>
          <w:b w:val="false"/>
          <w:i w:val="false"/>
          <w:color w:val="000000"/>
          <w:sz w:val="28"/>
        </w:rPr>
        <w:t>
</w:t>
      </w:r>
      <w:r>
        <w:rPr>
          <w:rFonts w:ascii="Times New Roman"/>
          <w:b w:val="false"/>
          <w:i w:val="false"/>
          <w:color w:val="000000"/>
          <w:sz w:val="28"/>
        </w:rPr>
        <w:t>
      3) жауапты уәкілетті органның – қызметтік нұсқаулық аудандық, қалалық білім бөлімдерінің жауапты қызметкеріне жүктелген;</w:t>
      </w:r>
      <w:r>
        <w:br/>
      </w:r>
      <w:r>
        <w:rPr>
          <w:rFonts w:ascii="Times New Roman"/>
          <w:b w:val="false"/>
          <w:i w:val="false"/>
          <w:color w:val="000000"/>
          <w:sz w:val="28"/>
        </w:rPr>
        <w:t>
</w:t>
      </w:r>
      <w:r>
        <w:rPr>
          <w:rFonts w:ascii="Times New Roman"/>
          <w:b w:val="false"/>
          <w:i w:val="false"/>
          <w:color w:val="000000"/>
          <w:sz w:val="28"/>
        </w:rPr>
        <w:t>
      4) уәкілетті органның бастығы – аудандық, қалалық білім бөлімдерінің бастығы;</w:t>
      </w:r>
      <w:r>
        <w:br/>
      </w:r>
      <w:r>
        <w:rPr>
          <w:rFonts w:ascii="Times New Roman"/>
          <w:b w:val="false"/>
          <w:i w:val="false"/>
          <w:color w:val="000000"/>
          <w:sz w:val="28"/>
        </w:rPr>
        <w:t>
</w:t>
      </w:r>
      <w:r>
        <w:rPr>
          <w:rFonts w:ascii="Times New Roman"/>
          <w:b w:val="false"/>
          <w:i w:val="false"/>
          <w:color w:val="000000"/>
          <w:sz w:val="28"/>
        </w:rPr>
        <w:t>
      5) ХҚКО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
      6) ХҚКО инспекторы – тұтынушылардан құжаттарды қабылдайтын қызметкер;</w:t>
      </w:r>
      <w:r>
        <w:br/>
      </w:r>
      <w:r>
        <w:rPr>
          <w:rFonts w:ascii="Times New Roman"/>
          <w:b w:val="false"/>
          <w:i w:val="false"/>
          <w:color w:val="000000"/>
          <w:sz w:val="28"/>
        </w:rPr>
        <w:t>
</w:t>
      </w:r>
      <w:r>
        <w:rPr>
          <w:rFonts w:ascii="Times New Roman"/>
          <w:b w:val="false"/>
          <w:i w:val="false"/>
          <w:color w:val="000000"/>
          <w:sz w:val="28"/>
        </w:rPr>
        <w:t>
      7) ХҚКО жинақтау бөлімінің инспекторы – құжаттарды қабылдап және арнайы комиссияның жұмысшы органына тапсыратын қызметкер.</w:t>
      </w:r>
    </w:p>
    <w:bookmarkEnd w:id="30"/>
    <w:bookmarkStart w:name="z87" w:id="31"/>
    <w:p>
      <w:pPr>
        <w:spacing w:after="0"/>
        <w:ind w:left="0"/>
        <w:jc w:val="left"/>
      </w:pPr>
      <w:r>
        <w:rPr>
          <w:rFonts w:ascii="Times New Roman"/>
          <w:b/>
          <w:i w:val="false"/>
          <w:color w:val="000000"/>
        </w:rPr>
        <w:t xml:space="preserve"> 
2. Жалпы ережелер</w:t>
      </w:r>
    </w:p>
    <w:bookmarkEnd w:id="31"/>
    <w:bookmarkStart w:name="z88" w:id="32"/>
    <w:p>
      <w:pPr>
        <w:spacing w:after="0"/>
        <w:ind w:left="0"/>
        <w:jc w:val="both"/>
      </w:pPr>
      <w:r>
        <w:rPr>
          <w:rFonts w:ascii="Times New Roman"/>
          <w:b w:val="false"/>
          <w:i w:val="false"/>
          <w:color w:val="000000"/>
          <w:sz w:val="28"/>
        </w:rPr>
        <w:t>
      2. Осы мемлекеттік қызметтің регламенті Қазақстан Республикасының 2000 жылғы 27 қарашадағы "Әкiмшiлiк рәсiмдер туралы" Заңының 9-1-бабындағы </w:t>
      </w:r>
      <w:r>
        <w:rPr>
          <w:rFonts w:ascii="Times New Roman"/>
          <w:b w:val="false"/>
          <w:i w:val="false"/>
          <w:color w:val="000000"/>
          <w:sz w:val="28"/>
        </w:rPr>
        <w:t>4-тармаққа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уәкілетті органдар тарапынан және балама негізінде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ХҚКО арқылы көрсетіледі (жұмыс кестесі стандартқа сәйкес 9 тармақ).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көрсету түрлері: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көрсетiледi.</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 Заңының 13-бабының </w:t>
      </w:r>
      <w:r>
        <w:rPr>
          <w:rFonts w:ascii="Times New Roman"/>
          <w:b w:val="false"/>
          <w:i w:val="false"/>
          <w:color w:val="000000"/>
          <w:sz w:val="28"/>
        </w:rPr>
        <w:t>3-тармағы</w:t>
      </w:r>
      <w:r>
        <w:rPr>
          <w:rFonts w:ascii="Times New Roman"/>
          <w:b w:val="false"/>
          <w:i w:val="false"/>
          <w:color w:val="000000"/>
          <w:sz w:val="28"/>
        </w:rPr>
        <w:t>, "Неке және отбасы туралы" Қазақстан Республикасы Заңының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114-баптары</w:t>
      </w:r>
      <w:r>
        <w:rPr>
          <w:rFonts w:ascii="Times New Roman"/>
          <w:b w:val="false"/>
          <w:i w:val="false"/>
          <w:color w:val="000000"/>
          <w:sz w:val="28"/>
        </w:rPr>
        <w:t xml:space="preserve"> және Қазақстан Республикасы Үкіметінің 2010 жылғы 26 ақпандағы N 140 қаулысымен бекітілген "Кәмелетке толмаған балаларға тиесiлi тұрғын үй алаңын айырбастауға немесе сатуға рұқсат беру үшiн нотариалды кеңсеге анықтамалар беру" мемлекеттік қызмет стандартына сәйкес ұсынылады (бұдан әрі - стандарт).</w:t>
      </w:r>
      <w:r>
        <w:br/>
      </w:r>
      <w:r>
        <w:rPr>
          <w:rFonts w:ascii="Times New Roman"/>
          <w:b w:val="false"/>
          <w:i w:val="false"/>
          <w:color w:val="000000"/>
          <w:sz w:val="28"/>
        </w:rPr>
        <w:t>
</w:t>
      </w:r>
      <w:r>
        <w:rPr>
          <w:rFonts w:ascii="Times New Roman"/>
          <w:b w:val="false"/>
          <w:i w:val="false"/>
          <w:color w:val="000000"/>
          <w:sz w:val="28"/>
        </w:rPr>
        <w:t>
      7. Мемлекеттік қызмет көрсету нәтижесі кәмелеттік жасқа толмаған балаға тұрғын үйді немесе тұрғын үй алаңын айырбастау бойынша нотариалды контордан анықтама (бұдан әрі - анықтама) регламентінің </w:t>
      </w:r>
      <w:r>
        <w:rPr>
          <w:rFonts w:ascii="Times New Roman"/>
          <w:b w:val="false"/>
          <w:i w:val="false"/>
          <w:color w:val="000000"/>
          <w:sz w:val="28"/>
        </w:rPr>
        <w:t>5-қосымшасына</w:t>
      </w:r>
      <w:r>
        <w:rPr>
          <w:rFonts w:ascii="Times New Roman"/>
          <w:b w:val="false"/>
          <w:i w:val="false"/>
          <w:color w:val="000000"/>
          <w:sz w:val="28"/>
        </w:rPr>
        <w:t xml:space="preserve"> сәйкес немесе қызмет көрсетуден бас тарту туралы жазбаша түрде дәлелді жауап беру болып табылады.</w:t>
      </w:r>
    </w:p>
    <w:bookmarkEnd w:id="32"/>
    <w:bookmarkStart w:name="z94" w:id="33"/>
    <w:p>
      <w:pPr>
        <w:spacing w:after="0"/>
        <w:ind w:left="0"/>
        <w:jc w:val="left"/>
      </w:pPr>
      <w:r>
        <w:rPr>
          <w:rFonts w:ascii="Times New Roman"/>
          <w:b/>
          <w:i w:val="false"/>
          <w:color w:val="000000"/>
        </w:rPr>
        <w:t xml:space="preserve"> 
3. Мемлекеттік қызмет көрсету тәртiбiне қойылатын талаптар</w:t>
      </w:r>
    </w:p>
    <w:bookmarkEnd w:id="33"/>
    <w:bookmarkStart w:name="z95" w:id="34"/>
    <w:p>
      <w:pPr>
        <w:spacing w:after="0"/>
        <w:ind w:left="0"/>
        <w:jc w:val="both"/>
      </w:pPr>
      <w:r>
        <w:rPr>
          <w:rFonts w:ascii="Times New Roman"/>
          <w:b w:val="false"/>
          <w:i w:val="false"/>
          <w:color w:val="000000"/>
          <w:sz w:val="28"/>
        </w:rPr>
        <w:t>
      8. Мемлекеттік қызмет көрсету тәртібі және қажетті құжаттар туралы толық ақпарат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орталықтан немесе уәкілетті органдардың стендтерінде, ресми ақпарат көздерінде және мемлекеттік қызмет стандартының 4 тармағында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 стандарттың 7 тармағында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стандарттың 16 тармағында көрсетілген жағдайларда ұсынылмайды.</w:t>
      </w:r>
      <w:r>
        <w:br/>
      </w:r>
      <w:r>
        <w:rPr>
          <w:rFonts w:ascii="Times New Roman"/>
          <w:b w:val="false"/>
          <w:i w:val="false"/>
          <w:color w:val="000000"/>
          <w:sz w:val="28"/>
        </w:rPr>
        <w:t>
      Мемлекеттік қызмет көрсетуді тоқтатуға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 көрсетуге өтініш алғаннан бастап мемлекеттік қызметтің нәтижесін ұсынғанға дейінгі уәкілетті орган арқылы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өтініш білдіреді;</w:t>
      </w:r>
      <w:r>
        <w:br/>
      </w:r>
      <w:r>
        <w:rPr>
          <w:rFonts w:ascii="Times New Roman"/>
          <w:b w:val="false"/>
          <w:i w:val="false"/>
          <w:color w:val="000000"/>
          <w:sz w:val="28"/>
        </w:rPr>
        <w:t>
</w:t>
      </w:r>
      <w:r>
        <w:rPr>
          <w:rFonts w:ascii="Times New Roman"/>
          <w:b w:val="false"/>
          <w:i w:val="false"/>
          <w:color w:val="000000"/>
          <w:sz w:val="28"/>
        </w:rPr>
        <w:t>
      2) уәкілетті орган кеңсесі тұтынушының өтінішін тіркейді уақыты мен күні; көрсетілетін қызмет түрі; тапсырылған құжаттардың тізімі; дайын құжаттарды алатын күні мен уақыты,орны; құжаттарды рәсімдеуге өтініш қабылдаған уәкілетті органның жауапты қызметкерінің аты-жөні көрсетілген түбіртек береді;</w:t>
      </w:r>
      <w:r>
        <w:br/>
      </w:r>
      <w:r>
        <w:rPr>
          <w:rFonts w:ascii="Times New Roman"/>
          <w:b w:val="false"/>
          <w:i w:val="false"/>
          <w:color w:val="000000"/>
          <w:sz w:val="28"/>
        </w:rPr>
        <w:t>
</w:t>
      </w:r>
      <w:r>
        <w:rPr>
          <w:rFonts w:ascii="Times New Roman"/>
          <w:b w:val="false"/>
          <w:i w:val="false"/>
          <w:color w:val="000000"/>
          <w:sz w:val="28"/>
        </w:rPr>
        <w:t>
      3) уәкілетті орган кеңсесі құжаттарды уәкілетті органның басшысына жібереді;</w:t>
      </w:r>
      <w:r>
        <w:br/>
      </w:r>
      <w:r>
        <w:rPr>
          <w:rFonts w:ascii="Times New Roman"/>
          <w:b w:val="false"/>
          <w:i w:val="false"/>
          <w:color w:val="000000"/>
          <w:sz w:val="28"/>
        </w:rPr>
        <w:t>
</w:t>
      </w:r>
      <w:r>
        <w:rPr>
          <w:rFonts w:ascii="Times New Roman"/>
          <w:b w:val="false"/>
          <w:i w:val="false"/>
          <w:color w:val="000000"/>
          <w:sz w:val="28"/>
        </w:rPr>
        <w:t>
      4) уәкілетті органның басшысы құжаттармен танысып, жауапты қызметкерді белгілейді;</w:t>
      </w:r>
      <w:r>
        <w:br/>
      </w:r>
      <w:r>
        <w:rPr>
          <w:rFonts w:ascii="Times New Roman"/>
          <w:b w:val="false"/>
          <w:i w:val="false"/>
          <w:color w:val="000000"/>
          <w:sz w:val="28"/>
        </w:rPr>
        <w:t>
</w:t>
      </w:r>
      <w:r>
        <w:rPr>
          <w:rFonts w:ascii="Times New Roman"/>
          <w:b w:val="false"/>
          <w:i w:val="false"/>
          <w:color w:val="000000"/>
          <w:sz w:val="28"/>
        </w:rPr>
        <w:t>
      5) уәкілетті органның жауапты қызметкері анықтама алу үшін құқығын анықтауға ұсынылған құжаттарды қарастырып, анықтама алу үшін ұсынылған құжаттардың рәсімделгені жөнінде хабарламаны немесе қызметтің көрсетілмейтіндігі туралы жазбаша дәйектелген жауап әзірлейді, басшы тарапынан қол қойып, уәкілетті орган кеңсеге жібереді.</w:t>
      </w:r>
      <w:r>
        <w:br/>
      </w:r>
      <w:r>
        <w:rPr>
          <w:rFonts w:ascii="Times New Roman"/>
          <w:b w:val="false"/>
          <w:i w:val="false"/>
          <w:color w:val="000000"/>
          <w:sz w:val="28"/>
        </w:rPr>
        <w:t>
</w:t>
      </w:r>
      <w:r>
        <w:rPr>
          <w:rFonts w:ascii="Times New Roman"/>
          <w:b w:val="false"/>
          <w:i w:val="false"/>
          <w:color w:val="000000"/>
          <w:sz w:val="28"/>
        </w:rPr>
        <w:t>
      6) уәкілетті орган кеңсесі тұтынушыға құжатты жолдайды.</w:t>
      </w:r>
      <w:r>
        <w:br/>
      </w:r>
      <w:r>
        <w:rPr>
          <w:rFonts w:ascii="Times New Roman"/>
          <w:b w:val="false"/>
          <w:i w:val="false"/>
          <w:color w:val="000000"/>
          <w:sz w:val="28"/>
        </w:rPr>
        <w:t>
      Тұтынушыдан мемлекеттік қызмет көрсетуге өтініш алғаннан бастап мемлекеттік қызметтің нәтижесін ұсынғанға дейінгі ХҚКО арқылы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ХҚКО-на өтініш білдіреді;</w:t>
      </w:r>
      <w:r>
        <w:br/>
      </w:r>
      <w:r>
        <w:rPr>
          <w:rFonts w:ascii="Times New Roman"/>
          <w:b w:val="false"/>
          <w:i w:val="false"/>
          <w:color w:val="000000"/>
          <w:sz w:val="28"/>
        </w:rPr>
        <w:t>
</w:t>
      </w:r>
      <w:r>
        <w:rPr>
          <w:rFonts w:ascii="Times New Roman"/>
          <w:b w:val="false"/>
          <w:i w:val="false"/>
          <w:color w:val="000000"/>
          <w:sz w:val="28"/>
        </w:rPr>
        <w:t>
      2) ХҚКО-ның инспекторы тұтынушының өтінішін тіркейді уақыты мен күні; көрсетілетін қызмет түрі; тапсырылған құжаттардың тізімі; дайын құжаттарды алатын күні мен уақыты,орны; құжаттарды рәсімдеуге өтініш қабылдаған орталық инспекторының аты-жөні көрсетілген түбіртек береді;</w:t>
      </w:r>
      <w:r>
        <w:br/>
      </w:r>
      <w:r>
        <w:rPr>
          <w:rFonts w:ascii="Times New Roman"/>
          <w:b w:val="false"/>
          <w:i w:val="false"/>
          <w:color w:val="000000"/>
          <w:sz w:val="28"/>
        </w:rPr>
        <w:t>
</w:t>
      </w:r>
      <w:r>
        <w:rPr>
          <w:rFonts w:ascii="Times New Roman"/>
          <w:b w:val="false"/>
          <w:i w:val="false"/>
          <w:color w:val="000000"/>
          <w:sz w:val="28"/>
        </w:rPr>
        <w:t>
      3) ХҚКО-ның инспекторы уәкілетті органның кеңсесіне құжаттарды өткізеді. Мемлекеттік қызмет көрсету процессінде құжаттардың орындалуын көру бағытында Орталықтан уәкілетті органға жіберілген құжаттар дерегі Сканер штрихкоды негізінде белгіленеді;</w:t>
      </w:r>
      <w:r>
        <w:br/>
      </w:r>
      <w:r>
        <w:rPr>
          <w:rFonts w:ascii="Times New Roman"/>
          <w:b w:val="false"/>
          <w:i w:val="false"/>
          <w:color w:val="000000"/>
          <w:sz w:val="28"/>
        </w:rPr>
        <w:t>
</w:t>
      </w:r>
      <w:r>
        <w:rPr>
          <w:rFonts w:ascii="Times New Roman"/>
          <w:b w:val="false"/>
          <w:i w:val="false"/>
          <w:color w:val="000000"/>
          <w:sz w:val="28"/>
        </w:rPr>
        <w:t>
      4) уәкілетті органның кеңсесі Орталықтың ақпараттық жүйесінде белгілеп (егер де уәкілетті органның өз ақпараттық жүйесі болмаған жағдайда) және қабылданған құжаттарды тіркеп, уәкілетті орган басшысына қарастыруға жібереді;</w:t>
      </w:r>
      <w:r>
        <w:br/>
      </w:r>
      <w:r>
        <w:rPr>
          <w:rFonts w:ascii="Times New Roman"/>
          <w:b w:val="false"/>
          <w:i w:val="false"/>
          <w:color w:val="000000"/>
          <w:sz w:val="28"/>
        </w:rPr>
        <w:t>
</w:t>
      </w:r>
      <w:r>
        <w:rPr>
          <w:rFonts w:ascii="Times New Roman"/>
          <w:b w:val="false"/>
          <w:i w:val="false"/>
          <w:color w:val="000000"/>
          <w:sz w:val="28"/>
        </w:rPr>
        <w:t>
      5) уәкілетті органның басшысы құжаттармен танысып, жауапты қызметкерді белгілейді;</w:t>
      </w:r>
      <w:r>
        <w:br/>
      </w:r>
      <w:r>
        <w:rPr>
          <w:rFonts w:ascii="Times New Roman"/>
          <w:b w:val="false"/>
          <w:i w:val="false"/>
          <w:color w:val="000000"/>
          <w:sz w:val="28"/>
        </w:rPr>
        <w:t>
</w:t>
      </w:r>
      <w:r>
        <w:rPr>
          <w:rFonts w:ascii="Times New Roman"/>
          <w:b w:val="false"/>
          <w:i w:val="false"/>
          <w:color w:val="000000"/>
          <w:sz w:val="28"/>
        </w:rPr>
        <w:t>
      6) уәкілетті органның жауапты қызметкері қорғаншылық және қамқоршылық жөнінде анықтама алу үшін құқығын анықтауға ұсынылған құжаттарды қарастырып, қорғаншылық және қамқоршылық жөнінде анықтама алу үшін ұсынылған құжаттардың рәсімделгені жөнінде хабарламаны немесе қызметтің көрсетілмейтіндігі туралы жазбаша дәйектелген жауап әзірлейді, басшы тарапынан қол қойып, уәкілетті орган кеңсеге жібереді;</w:t>
      </w:r>
      <w:r>
        <w:br/>
      </w:r>
      <w:r>
        <w:rPr>
          <w:rFonts w:ascii="Times New Roman"/>
          <w:b w:val="false"/>
          <w:i w:val="false"/>
          <w:color w:val="000000"/>
          <w:sz w:val="28"/>
        </w:rPr>
        <w:t>
</w:t>
      </w:r>
      <w:r>
        <w:rPr>
          <w:rFonts w:ascii="Times New Roman"/>
          <w:b w:val="false"/>
          <w:i w:val="false"/>
          <w:color w:val="000000"/>
          <w:sz w:val="28"/>
        </w:rPr>
        <w:t>
      7) уәкілетті органның кеңсе қызметкері мемлекеттік қызмет көрсетудің қорытындысын Орталыққа жібереді сонымен қатар Орталықтың ақпараттық жүйесінде белгілейді (егер де уәкілетті органның өз ақпараттық жүйесі болмаған жағдайда).</w:t>
      </w:r>
      <w:r>
        <w:br/>
      </w:r>
      <w:r>
        <w:rPr>
          <w:rFonts w:ascii="Times New Roman"/>
          <w:b w:val="false"/>
          <w:i w:val="false"/>
          <w:color w:val="000000"/>
          <w:sz w:val="28"/>
        </w:rPr>
        <w:t>
      Уәкілетті органнан мемлекеттік қызмет көрсетудің дайын қорытындысын қабылдау кезде Орталықта құжаттар Сканер штрихкодының көмегімен белгіленеді.</w:t>
      </w:r>
      <w:r>
        <w:br/>
      </w:r>
      <w:r>
        <w:rPr>
          <w:rFonts w:ascii="Times New Roman"/>
          <w:b w:val="false"/>
          <w:i w:val="false"/>
          <w:color w:val="000000"/>
          <w:sz w:val="28"/>
        </w:rPr>
        <w:t>
</w:t>
      </w:r>
      <w:r>
        <w:rPr>
          <w:rFonts w:ascii="Times New Roman"/>
          <w:b w:val="false"/>
          <w:i w:val="false"/>
          <w:color w:val="000000"/>
          <w:sz w:val="28"/>
        </w:rPr>
        <w:t>
      8) ХҚКО-ның инспекторы тұтынушыға хабарландыруды немесе қызметтің көрсетілмейтіндігі туралы жазбаша дәйектелген жауапты береді.</w:t>
      </w:r>
      <w:r>
        <w:br/>
      </w:r>
      <w:r>
        <w:rPr>
          <w:rFonts w:ascii="Times New Roman"/>
          <w:b w:val="false"/>
          <w:i w:val="false"/>
          <w:color w:val="000000"/>
          <w:sz w:val="28"/>
        </w:rPr>
        <w:t>
</w:t>
      </w:r>
      <w:r>
        <w:rPr>
          <w:rFonts w:ascii="Times New Roman"/>
          <w:b w:val="false"/>
          <w:i w:val="false"/>
          <w:color w:val="000000"/>
          <w:sz w:val="28"/>
        </w:rPr>
        <w:t>
      12. Уәкілетті орган және ХҚКО арқылы мемлекеттік қызмет көрсету үшін өтініш қабылдайтын тұлғалардың минималды саны бір қызметкерді құрайды.</w:t>
      </w:r>
    </w:p>
    <w:bookmarkEnd w:id="34"/>
    <w:bookmarkStart w:name="z114" w:id="35"/>
    <w:p>
      <w:pPr>
        <w:spacing w:after="0"/>
        <w:ind w:left="0"/>
        <w:jc w:val="left"/>
      </w:pPr>
      <w:r>
        <w:rPr>
          <w:rFonts w:ascii="Times New Roman"/>
          <w:b/>
          <w:i w:val="false"/>
          <w:color w:val="000000"/>
        </w:rPr>
        <w:t xml:space="preserve"> 
4. Мемлекеттік қызмет көрсету барысында әрекет ету (өзара</w:t>
      </w:r>
      <w:r>
        <w:br/>
      </w:r>
      <w:r>
        <w:rPr>
          <w:rFonts w:ascii="Times New Roman"/>
          <w:b/>
          <w:i w:val="false"/>
          <w:color w:val="000000"/>
        </w:rPr>
        <w:t>
қызметтердің) тәртібінің сипаттамасы</w:t>
      </w:r>
    </w:p>
    <w:bookmarkEnd w:id="35"/>
    <w:bookmarkStart w:name="z115" w:id="36"/>
    <w:p>
      <w:pPr>
        <w:spacing w:after="0"/>
        <w:ind w:left="0"/>
        <w:jc w:val="both"/>
      </w:pPr>
      <w:r>
        <w:rPr>
          <w:rFonts w:ascii="Times New Roman"/>
          <w:b w:val="false"/>
          <w:i w:val="false"/>
          <w:color w:val="000000"/>
          <w:sz w:val="28"/>
        </w:rPr>
        <w:t>
      13. Құжаттарды уәкілетті органның қызметкері қабылдайды.</w:t>
      </w:r>
      <w:r>
        <w:br/>
      </w:r>
      <w:r>
        <w:rPr>
          <w:rFonts w:ascii="Times New Roman"/>
          <w:b w:val="false"/>
          <w:i w:val="false"/>
          <w:color w:val="000000"/>
          <w:sz w:val="28"/>
        </w:rPr>
        <w:t>
      Уәкілетті органның қызметкері мемлекеттік қызмет көрсету кезінде стандарттың 11 тармағына сәйкес ұсынылған құжаттарды тексереді.</w:t>
      </w:r>
      <w:r>
        <w:br/>
      </w:r>
      <w:r>
        <w:rPr>
          <w:rFonts w:ascii="Times New Roman"/>
          <w:b w:val="false"/>
          <w:i w:val="false"/>
          <w:color w:val="000000"/>
          <w:sz w:val="28"/>
        </w:rPr>
        <w:t>
      Уәкілетті органның жауапты қызметкері тұтынушыға құжаттарды қабылдаған тұлғаның аты-жөні, тіркелген күні көрсетілген қолхат береді.</w:t>
      </w:r>
      <w:r>
        <w:br/>
      </w:r>
      <w:r>
        <w:rPr>
          <w:rFonts w:ascii="Times New Roman"/>
          <w:b w:val="false"/>
          <w:i w:val="false"/>
          <w:color w:val="000000"/>
          <w:sz w:val="28"/>
        </w:rPr>
        <w:t>
</w:t>
      </w:r>
      <w:r>
        <w:rPr>
          <w:rFonts w:ascii="Times New Roman"/>
          <w:b w:val="false"/>
          <w:i w:val="false"/>
          <w:color w:val="000000"/>
          <w:sz w:val="28"/>
        </w:rPr>
        <w:t>
      14. Тұтынушы мемлекеттік қызметті алу үшін стандарттың 11 тармағына сәйкес құжаттар ұсынады.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процесіне келесі құрылымдық функционалдық бірліктер тартылған (бұдан әрі – ҚФБ):</w:t>
      </w:r>
      <w:r>
        <w:br/>
      </w:r>
      <w:r>
        <w:rPr>
          <w:rFonts w:ascii="Times New Roman"/>
          <w:b w:val="false"/>
          <w:i w:val="false"/>
          <w:color w:val="000000"/>
          <w:sz w:val="28"/>
        </w:rPr>
        <w:t>
</w:t>
      </w:r>
      <w:r>
        <w:rPr>
          <w:rFonts w:ascii="Times New Roman"/>
          <w:b w:val="false"/>
          <w:i w:val="false"/>
          <w:color w:val="000000"/>
          <w:sz w:val="28"/>
        </w:rPr>
        <w:t>
      1) ХҚКО-ның инспекторы;</w:t>
      </w:r>
      <w:r>
        <w:br/>
      </w:r>
      <w:r>
        <w:rPr>
          <w:rFonts w:ascii="Times New Roman"/>
          <w:b w:val="false"/>
          <w:i w:val="false"/>
          <w:color w:val="000000"/>
          <w:sz w:val="28"/>
        </w:rPr>
        <w:t>
</w:t>
      </w:r>
      <w:r>
        <w:rPr>
          <w:rFonts w:ascii="Times New Roman"/>
          <w:b w:val="false"/>
          <w:i w:val="false"/>
          <w:color w:val="000000"/>
          <w:sz w:val="28"/>
        </w:rPr>
        <w:t>
      2)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кеңсе қызметкері;</w:t>
      </w:r>
      <w:r>
        <w:br/>
      </w:r>
      <w:r>
        <w:rPr>
          <w:rFonts w:ascii="Times New Roman"/>
          <w:b w:val="false"/>
          <w:i w:val="false"/>
          <w:color w:val="000000"/>
          <w:sz w:val="28"/>
        </w:rPr>
        <w:t>
</w:t>
      </w:r>
      <w:r>
        <w:rPr>
          <w:rFonts w:ascii="Times New Roman"/>
          <w:b w:val="false"/>
          <w:i w:val="false"/>
          <w:color w:val="000000"/>
          <w:sz w:val="28"/>
        </w:rPr>
        <w:t>
      4) уәкілетті органның құрылымдық бөлімшесінің жауапты орындаушысы;</w:t>
      </w:r>
      <w:r>
        <w:br/>
      </w:r>
      <w:r>
        <w:rPr>
          <w:rFonts w:ascii="Times New Roman"/>
          <w:b w:val="false"/>
          <w:i w:val="false"/>
          <w:color w:val="000000"/>
          <w:sz w:val="28"/>
        </w:rPr>
        <w:t>
</w:t>
      </w:r>
      <w:r>
        <w:rPr>
          <w:rFonts w:ascii="Times New Roman"/>
          <w:b w:val="false"/>
          <w:i w:val="false"/>
          <w:color w:val="000000"/>
          <w:sz w:val="28"/>
        </w:rPr>
        <w:t>
      5) уәкілетті органның басшылығы.</w:t>
      </w:r>
      <w:r>
        <w:br/>
      </w:r>
      <w:r>
        <w:rPr>
          <w:rFonts w:ascii="Times New Roman"/>
          <w:b w:val="false"/>
          <w:i w:val="false"/>
          <w:color w:val="000000"/>
          <w:sz w:val="28"/>
        </w:rPr>
        <w:t>
</w:t>
      </w:r>
      <w:r>
        <w:rPr>
          <w:rFonts w:ascii="Times New Roman"/>
          <w:b w:val="false"/>
          <w:i w:val="false"/>
          <w:color w:val="000000"/>
          <w:sz w:val="28"/>
        </w:rPr>
        <w:t>
      16. Әкімшілік өзара әрекетті (рәсімді) орындау мерзімі көрсетілген ҚФБ әкімшілік әрекеттерінің (рәсімдері) реттілігі мен өзара әрекеттерінің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Әрбір ҚФБ әкімшілік әрекеттің (процедурасының) өзара байланысы мен ретті орындалу тәртібі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әр әкімшілік әрекет (процедурасы) көрсетіле отырып, кесте түрінде сипатталған.</w:t>
      </w:r>
      <w:r>
        <w:br/>
      </w:r>
      <w:r>
        <w:rPr>
          <w:rFonts w:ascii="Times New Roman"/>
          <w:b w:val="false"/>
          <w:i w:val="false"/>
          <w:color w:val="000000"/>
          <w:sz w:val="28"/>
        </w:rPr>
        <w:t>
      Мемлекеттік қызмет көрсететін лауазымдық тұлғалардың жауапкершілігі</w:t>
      </w:r>
      <w:r>
        <w:br/>
      </w:r>
      <w:r>
        <w:rPr>
          <w:rFonts w:ascii="Times New Roman"/>
          <w:b w:val="false"/>
          <w:i w:val="false"/>
          <w:color w:val="000000"/>
          <w:sz w:val="28"/>
        </w:rPr>
        <w:t>
</w:t>
      </w:r>
      <w:r>
        <w:rPr>
          <w:rFonts w:ascii="Times New Roman"/>
          <w:b w:val="false"/>
          <w:i w:val="false"/>
          <w:color w:val="000000"/>
          <w:sz w:val="28"/>
        </w:rPr>
        <w:t>
      18. Уәкілетті органның басшысы мемлекеттік қызметті көрсететін жауапты тұлға болып табылады.</w:t>
      </w:r>
      <w:r>
        <w:br/>
      </w:r>
      <w:r>
        <w:rPr>
          <w:rFonts w:ascii="Times New Roman"/>
          <w:b w:val="false"/>
          <w:i w:val="false"/>
          <w:color w:val="000000"/>
          <w:sz w:val="28"/>
        </w:rPr>
        <w:t>
      Қазақстан Республикасының заңнамалық актілеріне сәйкес, мемлекеттік қызметтің белгіленген мерзімде көрсетілуін Уәкілетті органның басшысы жауапты болады.</w:t>
      </w:r>
      <w:r>
        <w:br/>
      </w:r>
      <w:r>
        <w:rPr>
          <w:rFonts w:ascii="Times New Roman"/>
          <w:b w:val="false"/>
          <w:i w:val="false"/>
          <w:color w:val="000000"/>
          <w:sz w:val="28"/>
        </w:rPr>
        <w:t>
____________________________________________________________________</w:t>
      </w:r>
    </w:p>
    <w:bookmarkEnd w:id="36"/>
    <w:bookmarkStart w:name="z126" w:id="37"/>
    <w:p>
      <w:pPr>
        <w:spacing w:after="0"/>
        <w:ind w:left="0"/>
        <w:jc w:val="both"/>
      </w:pPr>
      <w:r>
        <w:rPr>
          <w:rFonts w:ascii="Times New Roman"/>
          <w:b w:val="false"/>
          <w:i w:val="false"/>
          <w:color w:val="000000"/>
          <w:sz w:val="28"/>
        </w:rPr>
        <w:t>
"Кәмелетке толмаған балаларға</w:t>
      </w:r>
      <w:r>
        <w:br/>
      </w:r>
      <w:r>
        <w:rPr>
          <w:rFonts w:ascii="Times New Roman"/>
          <w:b w:val="false"/>
          <w:i w:val="false"/>
          <w:color w:val="000000"/>
          <w:sz w:val="28"/>
        </w:rPr>
        <w:t>
тиесiлi тұрғын үй алаңын</w:t>
      </w:r>
      <w:r>
        <w:br/>
      </w:r>
      <w:r>
        <w:rPr>
          <w:rFonts w:ascii="Times New Roman"/>
          <w:b w:val="false"/>
          <w:i w:val="false"/>
          <w:color w:val="000000"/>
          <w:sz w:val="28"/>
        </w:rPr>
        <w:t>
айырбастауға немесе сатуға</w:t>
      </w:r>
      <w:r>
        <w:br/>
      </w:r>
      <w:r>
        <w:rPr>
          <w:rFonts w:ascii="Times New Roman"/>
          <w:b w:val="false"/>
          <w:i w:val="false"/>
          <w:color w:val="000000"/>
          <w:sz w:val="28"/>
        </w:rPr>
        <w:t>
рұқсат беру үшiн нотариалды</w:t>
      </w:r>
      <w:r>
        <w:br/>
      </w:r>
      <w:r>
        <w:rPr>
          <w:rFonts w:ascii="Times New Roman"/>
          <w:b w:val="false"/>
          <w:i w:val="false"/>
          <w:color w:val="000000"/>
          <w:sz w:val="28"/>
        </w:rPr>
        <w:t>
кеңсеге анықтамалар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37"/>
    <w:bookmarkStart w:name="z127" w:id="38"/>
    <w:p>
      <w:pPr>
        <w:spacing w:after="0"/>
        <w:ind w:left="0"/>
        <w:jc w:val="left"/>
      </w:pPr>
      <w:r>
        <w:rPr>
          <w:rFonts w:ascii="Times New Roman"/>
          <w:b/>
          <w:i w:val="false"/>
          <w:color w:val="000000"/>
        </w:rPr>
        <w:t xml:space="preserve"> 
Мемлекеттік қызмет көрсету жөніндегі Халыққа қызмет көрсету</w:t>
      </w:r>
      <w:r>
        <w:br/>
      </w:r>
      <w:r>
        <w:rPr>
          <w:rFonts w:ascii="Times New Roman"/>
          <w:b/>
          <w:i w:val="false"/>
          <w:color w:val="000000"/>
        </w:rPr>
        <w:t>
орталықтарының тізбесі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3781"/>
        <w:gridCol w:w="4173"/>
        <w:gridCol w:w="4029"/>
      </w:tblGrid>
      <w:tr>
        <w:trPr>
          <w:trHeight w:val="52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атауы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орналасқан жері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телефоны (тікелей/қабылдау)</w:t>
            </w:r>
          </w:p>
        </w:tc>
      </w:tr>
      <w:tr>
        <w:trPr>
          <w:trHeight w:val="7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ХҚКО-ның Алматы облысы бойынша" РМК филиалы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r>
              <w:br/>
            </w:r>
            <w:r>
              <w:rPr>
                <w:rFonts w:ascii="Times New Roman"/>
                <w:b w:val="false"/>
                <w:i w:val="false"/>
                <w:color w:val="000000"/>
                <w:sz w:val="20"/>
              </w:rPr>
              <w:t>
Тәуелсіздік көшесі, 67 "Б"</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8(7282)24-15-06</w:t>
            </w:r>
            <w:r>
              <w:br/>
            </w:r>
            <w:r>
              <w:rPr>
                <w:rFonts w:ascii="Times New Roman"/>
                <w:b w:val="false"/>
                <w:i w:val="false"/>
                <w:color w:val="000000"/>
                <w:sz w:val="20"/>
              </w:rPr>
              <w:t>
8(7282) 24-41-33</w:t>
            </w:r>
          </w:p>
        </w:tc>
      </w:tr>
      <w:tr>
        <w:trPr>
          <w:trHeight w:val="6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көшесі,20</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2-14-51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 Алпысбаев көшесі, 3</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8(72841) 2-17-60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8 март көшесі, 63</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2-35-46</w:t>
            </w:r>
            <w:r>
              <w:br/>
            </w:r>
            <w:r>
              <w:rPr>
                <w:rFonts w:ascii="Times New Roman"/>
                <w:b w:val="false"/>
                <w:i w:val="false"/>
                <w:color w:val="000000"/>
                <w:sz w:val="20"/>
              </w:rPr>
              <w:t>
8(72833) 2-35-48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 4-13-85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 Бижанов көшесі, 25 "А"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95-2-22 8(72773) 9-18-20</w:t>
            </w:r>
          </w:p>
        </w:tc>
      </w:tr>
      <w:tr>
        <w:trPr>
          <w:trHeight w:val="9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Абай көшесі, 314 "А"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4-54-70</w:t>
            </w:r>
            <w:r>
              <w:br/>
            </w:r>
            <w:r>
              <w:rPr>
                <w:rFonts w:ascii="Times New Roman"/>
                <w:b w:val="false"/>
                <w:i w:val="false"/>
                <w:color w:val="000000"/>
                <w:sz w:val="20"/>
              </w:rPr>
              <w:t>
8(72775) 4-54-71 8(72775) 4-54-69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 Бижанов көшесі, 100</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2-34-96</w:t>
            </w:r>
            <w:r>
              <w:br/>
            </w:r>
            <w:r>
              <w:rPr>
                <w:rFonts w:ascii="Times New Roman"/>
                <w:b w:val="false"/>
                <w:i w:val="false"/>
                <w:color w:val="000000"/>
                <w:sz w:val="20"/>
              </w:rPr>
              <w:t>
8(72775) 2-34-97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3-22-16</w:t>
            </w:r>
          </w:p>
        </w:tc>
      </w:tr>
      <w:tr>
        <w:trPr>
          <w:trHeight w:val="7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Мажитов көшесі,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2-30-90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 Тәуелсіздік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8(727)251-74-46</w:t>
            </w:r>
            <w:r>
              <w:br/>
            </w:r>
            <w:r>
              <w:rPr>
                <w:rFonts w:ascii="Times New Roman"/>
                <w:b w:val="false"/>
                <w:i w:val="false"/>
                <w:color w:val="000000"/>
                <w:sz w:val="20"/>
              </w:rPr>
              <w:t>
8(727)251-74-47</w:t>
            </w:r>
          </w:p>
        </w:tc>
      </w:tr>
      <w:tr>
        <w:trPr>
          <w:trHeight w:val="5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кенті, Вокзал көшесі,6 "А"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 7-82-42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 Тыңдала көшесі, 9</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 24-88-10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 Қонаев көшесі, 29</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Жангозин көшесі, 38</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2-56-86</w:t>
            </w:r>
          </w:p>
          <w:p>
            <w:pPr>
              <w:spacing w:after="20"/>
              <w:ind w:left="20"/>
              <w:jc w:val="both"/>
            </w:pPr>
            <w:r>
              <w:rPr>
                <w:rFonts w:ascii="Times New Roman"/>
                <w:b w:val="false"/>
                <w:i w:val="false"/>
                <w:color w:val="000000"/>
                <w:sz w:val="20"/>
              </w:rPr>
              <w:t>8(72771) 2-56-96</w:t>
            </w:r>
          </w:p>
        </w:tc>
      </w:tr>
      <w:tr>
        <w:trPr>
          <w:trHeight w:val="5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кенті, Рысқұлов көшесі,129</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391-38-58</w:t>
            </w:r>
          </w:p>
        </w:tc>
      </w:tr>
      <w:tr>
        <w:trPr>
          <w:trHeight w:val="5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93-66-33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 хан көшесі, 22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2-02-07 8(72834) 2-20-92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Момышұлы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3-25-88</w:t>
            </w:r>
          </w:p>
        </w:tc>
      </w:tr>
      <w:tr>
        <w:trPr>
          <w:trHeight w:val="6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көшесі,45</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8(72842) 9-10-59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көшесі,10</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2-16-19 8(72838) 2-16-18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Қонаев көшесі,41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4-79-61</w:t>
            </w:r>
            <w:r>
              <w:br/>
            </w:r>
            <w:r>
              <w:rPr>
                <w:rFonts w:ascii="Times New Roman"/>
                <w:b w:val="false"/>
                <w:i w:val="false"/>
                <w:color w:val="000000"/>
                <w:sz w:val="20"/>
              </w:rPr>
              <w:t>
8(72772) 4-79-60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Шенгелді а. Сейфуллин көшесі,34</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7-11-94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 Жамбыл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2-35-80 8(72839) 2-37-14</w:t>
            </w:r>
          </w:p>
        </w:tc>
      </w:tr>
      <w:tr>
        <w:trPr>
          <w:trHeight w:val="43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 Төлебаев көшесі,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8(72843) 2-10-16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 Момышұлы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2-20-84 8(72777) 2-20-82 8(72777) 2-18-78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 Райымбек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 2-11-65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Головацкий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5-51-11</w:t>
            </w:r>
          </w:p>
        </w:tc>
      </w:tr>
      <w:tr>
        <w:trPr>
          <w:trHeight w:val="8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Лермонтов көшесі, 53 "А"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388-11-30 8(72774) 2-21-43 8(72774) 2-21-33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 Школьный көшесі, 10</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5-80-62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көшесі, 67 "Б"</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24-49-75</w:t>
            </w:r>
            <w:r>
              <w:br/>
            </w:r>
            <w:r>
              <w:rPr>
                <w:rFonts w:ascii="Times New Roman"/>
                <w:b w:val="false"/>
                <w:i w:val="false"/>
                <w:color w:val="000000"/>
                <w:sz w:val="20"/>
              </w:rPr>
              <w:t>
8(7282) 24-40-43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Октябрь көшесі, 7</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4-35-38 8(72835) 4-35-18</w:t>
            </w:r>
          </w:p>
        </w:tc>
      </w:tr>
      <w:tr>
        <w:trPr>
          <w:trHeight w:val="73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 Қасымбек көшесі, 35</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2-43-35 8(72778) 2-43-31 8(72778) 2-43-32</w:t>
            </w:r>
          </w:p>
        </w:tc>
      </w:tr>
    </w:tbl>
    <w:p>
      <w:pPr>
        <w:spacing w:after="0"/>
        <w:ind w:left="0"/>
        <w:jc w:val="both"/>
      </w:pPr>
      <w:r>
        <w:rPr>
          <w:rFonts w:ascii="Times New Roman"/>
          <w:b w:val="false"/>
          <w:i w:val="false"/>
          <w:color w:val="000000"/>
          <w:sz w:val="28"/>
        </w:rPr>
        <w:t>_______________________________________________________________</w:t>
      </w:r>
    </w:p>
    <w:bookmarkStart w:name="z128" w:id="39"/>
    <w:p>
      <w:pPr>
        <w:spacing w:after="0"/>
        <w:ind w:left="0"/>
        <w:jc w:val="both"/>
      </w:pPr>
      <w:r>
        <w:rPr>
          <w:rFonts w:ascii="Times New Roman"/>
          <w:b w:val="false"/>
          <w:i w:val="false"/>
          <w:color w:val="000000"/>
          <w:sz w:val="28"/>
        </w:rPr>
        <w:t>
"Кәмелетке толмаған балаларға</w:t>
      </w:r>
      <w:r>
        <w:br/>
      </w:r>
      <w:r>
        <w:rPr>
          <w:rFonts w:ascii="Times New Roman"/>
          <w:b w:val="false"/>
          <w:i w:val="false"/>
          <w:color w:val="000000"/>
          <w:sz w:val="28"/>
        </w:rPr>
        <w:t>
тиесiлi тұрғын үй алаңын</w:t>
      </w:r>
      <w:r>
        <w:br/>
      </w:r>
      <w:r>
        <w:rPr>
          <w:rFonts w:ascii="Times New Roman"/>
          <w:b w:val="false"/>
          <w:i w:val="false"/>
          <w:color w:val="000000"/>
          <w:sz w:val="28"/>
        </w:rPr>
        <w:t>
айырбастауға немесе сатуға</w:t>
      </w:r>
      <w:r>
        <w:br/>
      </w:r>
      <w:r>
        <w:rPr>
          <w:rFonts w:ascii="Times New Roman"/>
          <w:b w:val="false"/>
          <w:i w:val="false"/>
          <w:color w:val="000000"/>
          <w:sz w:val="28"/>
        </w:rPr>
        <w:t>
рұқсат беру үшiн нотариалды</w:t>
      </w:r>
      <w:r>
        <w:br/>
      </w:r>
      <w:r>
        <w:rPr>
          <w:rFonts w:ascii="Times New Roman"/>
          <w:b w:val="false"/>
          <w:i w:val="false"/>
          <w:color w:val="000000"/>
          <w:sz w:val="28"/>
        </w:rPr>
        <w:t>
кеңсеге анықтамалар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39"/>
    <w:bookmarkStart w:name="z129" w:id="40"/>
    <w:p>
      <w:pPr>
        <w:spacing w:after="0"/>
        <w:ind w:left="0"/>
        <w:jc w:val="left"/>
      </w:pPr>
      <w:r>
        <w:rPr>
          <w:rFonts w:ascii="Times New Roman"/>
          <w:b/>
          <w:i w:val="false"/>
          <w:color w:val="000000"/>
        </w:rPr>
        <w:t xml:space="preserve"> 
Мемлекеттік қызмет көрсету жөнінде уәкілетті органдардың</w:t>
      </w:r>
      <w:r>
        <w:br/>
      </w:r>
      <w:r>
        <w:rPr>
          <w:rFonts w:ascii="Times New Roman"/>
          <w:b/>
          <w:i w:val="false"/>
          <w:color w:val="000000"/>
        </w:rPr>
        <w:t>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5"/>
        <w:gridCol w:w="3474"/>
        <w:gridCol w:w="3353"/>
        <w:gridCol w:w="1848"/>
      </w:tblGrid>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органдардың атауы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білім, дене шынықтыру және спорт бөлімі" мемлекеттік мекемесі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 үй</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9.00 сағаттан 18.00 сағатқа дейін, демалыс-сенбі, жексенбі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8-728-32 - 2-15-80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білім, дене шынықтыру және спорт бөлімі" мемлекеттік мекемесі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Үшарал қаласы, Жеңіс көшесі, 148 Индекс: 040200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2-10-30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білім, дене шынықтыру және спорт бөлімі" мемлекеттік мекемесі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Д.Қонаев көшесі,72 үй Индекс: 040300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p>
          <w:p>
            <w:pPr>
              <w:spacing w:after="20"/>
              <w:ind w:left="20"/>
              <w:jc w:val="both"/>
            </w:pPr>
            <w:r>
              <w:rPr>
                <w:rFonts w:ascii="Times New Roman"/>
                <w:b w:val="false"/>
                <w:i w:val="false"/>
                <w:color w:val="000000"/>
                <w:sz w:val="20"/>
              </w:rPr>
              <w:t>91111</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білім, дене шынықтыру және спорт бөлімі" мемлекеттік мекемесі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ауданы, Есік қаласы, Тоқатаев көшесі, 51 үй Индекс: 040400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4-15-50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білім, дене шынықтыру және спорт бөлімі" мемлекеттік мекемесі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Қарабұлақ кенті, Оразбекова көшесі, 31 үй Индекс: 040500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3-12-00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білім, дене шынықтыру және спорт бөлімі" мемлекеттік мекемесі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ауданы, Жамбыл ауданы, Абай көшесі, 47 үй Индекс: 040600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2-26-71</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білім, дене шынықтыру және спорт бөлімі" мемлекеттік мекемесі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ауданы, Өтеген батыр кенті, Титов көшесі, 33 "а" үй </w:t>
            </w:r>
          </w:p>
          <w:p>
            <w:pPr>
              <w:spacing w:after="20"/>
              <w:ind w:left="20"/>
              <w:jc w:val="both"/>
            </w:pPr>
            <w:r>
              <w:rPr>
                <w:rFonts w:ascii="Times New Roman"/>
                <w:b w:val="false"/>
                <w:i w:val="false"/>
                <w:color w:val="000000"/>
                <w:sz w:val="20"/>
              </w:rPr>
              <w:t>Индекс: 040700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8-727-52- 2-35-05</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білім, дене шынықтыру және спорт бөлімі" мемлекеттік мекемесі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 үй Индекс: 040800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9.00 сағаттан 18.00 сағатқа дейін, демалыс-сенбі,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p>
          <w:p>
            <w:pPr>
              <w:spacing w:after="20"/>
              <w:ind w:left="20"/>
              <w:jc w:val="both"/>
            </w:pPr>
            <w:r>
              <w:rPr>
                <w:rFonts w:ascii="Times New Roman"/>
                <w:b w:val="false"/>
                <w:i w:val="false"/>
                <w:color w:val="000000"/>
                <w:sz w:val="20"/>
              </w:rPr>
              <w:t>4-22-65</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білім, дене шынықтыру және спорт бөлімі" мемлекеттік мекемесі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Құсмолданов көшесі, 21 үй Индекс: 041100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2-15-36</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білім, дене шынықтыру және спорт бөлімі" мемлекеттік мекемесі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Қарасай батыр көшесі, 31 үй Индекс: 040900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p>
          <w:p>
            <w:pPr>
              <w:spacing w:after="20"/>
              <w:ind w:left="20"/>
              <w:jc w:val="both"/>
            </w:pPr>
            <w:r>
              <w:rPr>
                <w:rFonts w:ascii="Times New Roman"/>
                <w:b w:val="false"/>
                <w:i w:val="false"/>
                <w:color w:val="000000"/>
                <w:sz w:val="20"/>
              </w:rPr>
              <w:t>2-10-80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білім, дене шынықтыру және спорт бөлімі" мемлекеттік мекемесі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Б.Момышұлы көшесі, 10 үй Индекс: 041000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3-14-34</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білім, дене шынықтыру және спорт бөлімі" мемлекеттік мекемесі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Мырзабеков көшесі, 38 үй Индекс: 041200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p>
          <w:p>
            <w:pPr>
              <w:spacing w:after="20"/>
              <w:ind w:left="20"/>
              <w:jc w:val="both"/>
            </w:pPr>
            <w:r>
              <w:rPr>
                <w:rFonts w:ascii="Times New Roman"/>
                <w:b w:val="false"/>
                <w:i w:val="false"/>
                <w:color w:val="000000"/>
                <w:sz w:val="20"/>
              </w:rPr>
              <w:t>2-02-95</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білім, дене шынықтыру және спорт бөлімі" мемлекеттік мекемесі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 Жаркент қаласы, Розыбакиев көшесі,22 Индекс: 041300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5-07-69</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білім, дене шынықтыру және спорт бөлімі" мемлекеттік мекемесі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селосы, Б.Момышұлы көшесі, 19 үй Индекс: 041400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2-12-52</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аудандық білім, дене шынықтыру және спорт бөлімі" мемлекеттік мекемесі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Тынышбаев көшесі, 8 үй Индекс: 041500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2-27-39</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білім, дене шынықтыру және спорт бөлімі" мемлекеттік мекемесі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Абая көшесі, 256 үй Индекс: 040000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p>
          <w:p>
            <w:pPr>
              <w:spacing w:after="20"/>
              <w:ind w:left="20"/>
              <w:jc w:val="both"/>
            </w:pPr>
            <w:r>
              <w:rPr>
                <w:rFonts w:ascii="Times New Roman"/>
                <w:b w:val="false"/>
                <w:i w:val="false"/>
                <w:color w:val="000000"/>
                <w:sz w:val="20"/>
              </w:rPr>
              <w:t>27-10-00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білім, дене шынықтыру және спорт бөлімі" мемлекеттік мекемесі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көшесі, 65 үй Индекс: 041600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2-25-06</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білім, дене шынықтыру және спорт бөлімі" мемлекеттік мекемесі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көшесі, Индекс: 041700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p>
          <w:p>
            <w:pPr>
              <w:spacing w:after="20"/>
              <w:ind w:left="20"/>
              <w:jc w:val="both"/>
            </w:pPr>
            <w:r>
              <w:rPr>
                <w:rFonts w:ascii="Times New Roman"/>
                <w:b w:val="false"/>
                <w:i w:val="false"/>
                <w:color w:val="000000"/>
                <w:sz w:val="20"/>
              </w:rPr>
              <w:t>4-25-24</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білім, дене шынықтыру және спорт бөлімі" мемлекеттік мекемесі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селосы, К. Исламова көшесі, 70 "а"үйі, Индекс: 0418000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2-28-25</w:t>
            </w:r>
          </w:p>
        </w:tc>
      </w:tr>
    </w:tbl>
    <w:p>
      <w:pPr>
        <w:spacing w:after="0"/>
        <w:ind w:left="0"/>
        <w:jc w:val="both"/>
      </w:pPr>
      <w:r>
        <w:rPr>
          <w:rFonts w:ascii="Times New Roman"/>
          <w:b w:val="false"/>
          <w:i w:val="false"/>
          <w:color w:val="000000"/>
          <w:sz w:val="28"/>
        </w:rPr>
        <w:t>______________________________________________________________</w:t>
      </w:r>
    </w:p>
    <w:bookmarkStart w:name="z130" w:id="41"/>
    <w:p>
      <w:pPr>
        <w:spacing w:after="0"/>
        <w:ind w:left="0"/>
        <w:jc w:val="both"/>
      </w:pPr>
      <w:r>
        <w:rPr>
          <w:rFonts w:ascii="Times New Roman"/>
          <w:b w:val="false"/>
          <w:i w:val="false"/>
          <w:color w:val="000000"/>
          <w:sz w:val="28"/>
        </w:rPr>
        <w:t>
"Кәмелетке толмаған балаларға</w:t>
      </w:r>
      <w:r>
        <w:br/>
      </w:r>
      <w:r>
        <w:rPr>
          <w:rFonts w:ascii="Times New Roman"/>
          <w:b w:val="false"/>
          <w:i w:val="false"/>
          <w:color w:val="000000"/>
          <w:sz w:val="28"/>
        </w:rPr>
        <w:t>
тиесiлi тұрғын үй алаңын</w:t>
      </w:r>
      <w:r>
        <w:br/>
      </w:r>
      <w:r>
        <w:rPr>
          <w:rFonts w:ascii="Times New Roman"/>
          <w:b w:val="false"/>
          <w:i w:val="false"/>
          <w:color w:val="000000"/>
          <w:sz w:val="28"/>
        </w:rPr>
        <w:t>
айырбастауға немесе сатуға</w:t>
      </w:r>
      <w:r>
        <w:br/>
      </w:r>
      <w:r>
        <w:rPr>
          <w:rFonts w:ascii="Times New Roman"/>
          <w:b w:val="false"/>
          <w:i w:val="false"/>
          <w:color w:val="000000"/>
          <w:sz w:val="28"/>
        </w:rPr>
        <w:t>
рұқсат беру үшiн нотариалды</w:t>
      </w:r>
      <w:r>
        <w:br/>
      </w:r>
      <w:r>
        <w:rPr>
          <w:rFonts w:ascii="Times New Roman"/>
          <w:b w:val="false"/>
          <w:i w:val="false"/>
          <w:color w:val="000000"/>
          <w:sz w:val="28"/>
        </w:rPr>
        <w:t>
кеңсеге анықтамалар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3-қосымша</w:t>
      </w:r>
    </w:p>
    <w:bookmarkEnd w:id="41"/>
    <w:bookmarkStart w:name="z131" w:id="42"/>
    <w:p>
      <w:pPr>
        <w:spacing w:after="0"/>
        <w:ind w:left="0"/>
        <w:jc w:val="left"/>
      </w:pPr>
      <w:r>
        <w:rPr>
          <w:rFonts w:ascii="Times New Roman"/>
          <w:b/>
          <w:i w:val="false"/>
          <w:color w:val="000000"/>
        </w:rPr>
        <w:t xml:space="preserve"> 
Әкімшілік әрекеттердің реттілігі және өзара байланысын сипаттау</w:t>
      </w:r>
      <w:r>
        <w:br/>
      </w:r>
      <w:r>
        <w:rPr>
          <w:rFonts w:ascii="Times New Roman"/>
          <w:b/>
          <w:i w:val="false"/>
          <w:color w:val="000000"/>
        </w:rPr>
        <w:t>
1-кесте. ҚФБ әрекеттерін сипаттау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7"/>
        <w:gridCol w:w="3313"/>
        <w:gridCol w:w="3231"/>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легі)</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әрекеттің (барысы, жұмыс легі)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жазылады және құжаттарды жинайды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құрады және құжаттарды жібереді</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 реттен кем емес</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3"/>
        <w:gridCol w:w="3299"/>
        <w:gridCol w:w="2886"/>
        <w:gridCol w:w="31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жұмыстардың легі)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әрекеттің (барысы, жұмыс легі)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(барысы, жұмыстардың легі)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атқарушы</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орындау үшін жауапты атқарушы белгілеу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жүзеге асыру, дәлелді бас тартуды немесе хабарлама дайындау</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үшін басшыға құжаттарды жіберу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құжаттарды жауапты атқарушыға жіберу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Материалдары бар құжаттарды уәкілетті органның басшылығына тапсыру</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453"/>
        <w:gridCol w:w="3833"/>
        <w:gridCol w:w="277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әрекеттің (барысы, жұмыс легі)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Хаттармен танысу</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тіркеу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дәлелді бастарту беру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орталыққа мемлекеттік қызмет көрсетудің нәтижесін тапсыру, хабарлама немесе дәлелді бас тартуды табыстау жөнінде қолхат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дәлелді бастарту беру туралы қолхат</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i w:val="false"/>
          <w:color w:val="000000"/>
          <w:sz w:val="28"/>
        </w:rPr>
        <w:t>2-кесте. Қолдану нұсқасы.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2"/>
        <w:gridCol w:w="4105"/>
        <w:gridCol w:w="3923"/>
      </w:tblGrid>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xml:space="preserve">
Орталық инспекторы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xml:space="preserve">
Уәкілетті органның жауапты атқарушысы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xml:space="preserve">
Уәкілетті органның басшысы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r>
              <w:br/>
            </w:r>
            <w:r>
              <w:rPr>
                <w:rFonts w:ascii="Times New Roman"/>
                <w:b w:val="false"/>
                <w:i w:val="false"/>
                <w:color w:val="000000"/>
                <w:sz w:val="20"/>
              </w:rPr>
              <w:t>
Құжаттарды қабылдау, қолхат беру, өтінішті тіркеу, уәкілетті органға құжаттарды жіберу</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r>
              <w:br/>
            </w:r>
            <w:r>
              <w:rPr>
                <w:rFonts w:ascii="Times New Roman"/>
                <w:b w:val="false"/>
                <w:i w:val="false"/>
                <w:color w:val="000000"/>
                <w:sz w:val="20"/>
              </w:rPr>
              <w:t>
Орталықтан немесе тұтынушыдан өтінішті қабылдау, тіркеу, уәкілетті органның басшысына өтініш жіберу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Бұрыштама қою</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r>
              <w:br/>
            </w:r>
            <w:r>
              <w:rPr>
                <w:rFonts w:ascii="Times New Roman"/>
                <w:b w:val="false"/>
                <w:i w:val="false"/>
                <w:color w:val="000000"/>
                <w:sz w:val="20"/>
              </w:rPr>
              <w:t xml:space="preserve">
Құжаттарды қарастыру, хабарламаны рәсімдеу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 құжаттарды қарастыру, хабарламаға қол қою</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6 әрекет </w:t>
            </w:r>
            <w:r>
              <w:br/>
            </w:r>
            <w:r>
              <w:rPr>
                <w:rFonts w:ascii="Times New Roman"/>
                <w:b w:val="false"/>
                <w:i w:val="false"/>
                <w:color w:val="000000"/>
                <w:sz w:val="20"/>
              </w:rPr>
              <w:t>
хабарламаны орталыққа немесе тұтынушыға жіберу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әрекет</w:t>
            </w:r>
            <w:r>
              <w:br/>
            </w:r>
            <w:r>
              <w:rPr>
                <w:rFonts w:ascii="Times New Roman"/>
                <w:b w:val="false"/>
                <w:i w:val="false"/>
                <w:color w:val="000000"/>
                <w:sz w:val="20"/>
              </w:rPr>
              <w:t>
Орталықта тұтынушыға хабарлама беру</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2-кесте Қолдану нұсқасы.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4"/>
        <w:gridCol w:w="4964"/>
        <w:gridCol w:w="3252"/>
      </w:tblGrid>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xml:space="preserve">
Орталық инспекторы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xml:space="preserve">
Уәкілетті органның жауапты атқарушысы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басшысы</w:t>
            </w:r>
          </w:p>
        </w:tc>
      </w:tr>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r>
              <w:br/>
            </w:r>
            <w:r>
              <w:rPr>
                <w:rFonts w:ascii="Times New Roman"/>
                <w:b w:val="false"/>
                <w:i w:val="false"/>
                <w:color w:val="000000"/>
                <w:sz w:val="20"/>
              </w:rPr>
              <w:t>
Құжаттарды қабылдау, қолхат беру, өтінішті тіркеу, уәкілетті органға құжаттарды жіберу</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r>
              <w:br/>
            </w:r>
            <w:r>
              <w:rPr>
                <w:rFonts w:ascii="Times New Roman"/>
                <w:b w:val="false"/>
                <w:i w:val="false"/>
                <w:color w:val="000000"/>
                <w:sz w:val="20"/>
              </w:rPr>
              <w:t>
Орталықтан немесе тұтынушыдан өтінішті қабылдау, тіркеу, уәкілетті органның басшысына өтініш жіберу</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r>
              <w:br/>
            </w:r>
            <w:r>
              <w:rPr>
                <w:rFonts w:ascii="Times New Roman"/>
                <w:b w:val="false"/>
                <w:i w:val="false"/>
                <w:color w:val="000000"/>
                <w:sz w:val="20"/>
              </w:rPr>
              <w:t>
Өтінішті қарастыру, бұрыштама қою</w:t>
            </w:r>
          </w:p>
        </w:tc>
      </w:tr>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r>
              <w:br/>
            </w:r>
            <w:r>
              <w:rPr>
                <w:rFonts w:ascii="Times New Roman"/>
                <w:b w:val="false"/>
                <w:i w:val="false"/>
                <w:color w:val="000000"/>
                <w:sz w:val="20"/>
              </w:rPr>
              <w:t xml:space="preserve">
Құжатты қарастыру, дәлелді бастарту рәсімдеу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5 әрекет дәлелді бас тартуға қол қою </w:t>
            </w:r>
          </w:p>
        </w:tc>
      </w:tr>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r>
              <w:br/>
            </w:r>
            <w:r>
              <w:rPr>
                <w:rFonts w:ascii="Times New Roman"/>
                <w:b w:val="false"/>
                <w:i w:val="false"/>
                <w:color w:val="000000"/>
                <w:sz w:val="20"/>
              </w:rPr>
              <w:t xml:space="preserve">
Орталық немесе тұтынушыға дәлелді бас тартуды жіберу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7 әрекет Тұтынушыға Орталықта дәлелді бас тартуды беру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w:t>
      </w:r>
    </w:p>
    <w:bookmarkStart w:name="z132" w:id="43"/>
    <w:p>
      <w:pPr>
        <w:spacing w:after="0"/>
        <w:ind w:left="0"/>
        <w:jc w:val="both"/>
      </w:pPr>
      <w:r>
        <w:rPr>
          <w:rFonts w:ascii="Times New Roman"/>
          <w:b w:val="false"/>
          <w:i w:val="false"/>
          <w:color w:val="000000"/>
          <w:sz w:val="28"/>
        </w:rPr>
        <w:t>
"Кәмелетке толмаған балаларға</w:t>
      </w:r>
      <w:r>
        <w:br/>
      </w:r>
      <w:r>
        <w:rPr>
          <w:rFonts w:ascii="Times New Roman"/>
          <w:b w:val="false"/>
          <w:i w:val="false"/>
          <w:color w:val="000000"/>
          <w:sz w:val="28"/>
        </w:rPr>
        <w:t>
тиесiлi тұрғын үй алаңын</w:t>
      </w:r>
      <w:r>
        <w:br/>
      </w:r>
      <w:r>
        <w:rPr>
          <w:rFonts w:ascii="Times New Roman"/>
          <w:b w:val="false"/>
          <w:i w:val="false"/>
          <w:color w:val="000000"/>
          <w:sz w:val="28"/>
        </w:rPr>
        <w:t>
айырбастауға немесе сатуға</w:t>
      </w:r>
      <w:r>
        <w:br/>
      </w:r>
      <w:r>
        <w:rPr>
          <w:rFonts w:ascii="Times New Roman"/>
          <w:b w:val="false"/>
          <w:i w:val="false"/>
          <w:color w:val="000000"/>
          <w:sz w:val="28"/>
        </w:rPr>
        <w:t>
рұқсат беру үшiн нотариалды</w:t>
      </w:r>
      <w:r>
        <w:br/>
      </w:r>
      <w:r>
        <w:rPr>
          <w:rFonts w:ascii="Times New Roman"/>
          <w:b w:val="false"/>
          <w:i w:val="false"/>
          <w:color w:val="000000"/>
          <w:sz w:val="28"/>
        </w:rPr>
        <w:t>
кеңсеге анықтамалар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4-қосымша</w:t>
      </w:r>
    </w:p>
    <w:bookmarkEnd w:id="43"/>
    <w:bookmarkStart w:name="z133" w:id="44"/>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w:t>
      </w:r>
    </w:p>
    <w:bookmarkEnd w:id="44"/>
    <w:bookmarkStart w:name="z134" w:id="45"/>
    <w:p>
      <w:pPr>
        <w:spacing w:after="0"/>
        <w:ind w:left="0"/>
        <w:jc w:val="left"/>
      </w:pPr>
      <w:r>
        <w:rPr>
          <w:rFonts w:ascii="Times New Roman"/>
          <w:b/>
          <w:i w:val="false"/>
          <w:color w:val="000000"/>
        </w:rPr>
        <w:t xml:space="preserve"> 
Тұтынушының қызмет көрсету жөнінде уәкілетті органға жүгінуі</w:t>
      </w:r>
      <w:r>
        <w:br/>
      </w:r>
      <w:r>
        <w:rPr>
          <w:rFonts w:ascii="Times New Roman"/>
          <w:b/>
          <w:i w:val="false"/>
          <w:color w:val="000000"/>
        </w:rPr>
        <w:t>
кезіндегі ҚФБ іс-әрекетінің сипаттамасы</w:t>
      </w:r>
    </w:p>
    <w:bookmarkEnd w:id="45"/>
    <w:p>
      <w:pPr>
        <w:spacing w:after="0"/>
        <w:ind w:left="0"/>
        <w:jc w:val="both"/>
      </w:pPr>
      <w:r>
        <w:drawing>
          <wp:inline distT="0" distB="0" distL="0" distR="0">
            <wp:extent cx="90678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067800" cy="6565900"/>
                    </a:xfrm>
                    <a:prstGeom prst="rect">
                      <a:avLst/>
                    </a:prstGeom>
                  </pic:spPr>
                </pic:pic>
              </a:graphicData>
            </a:graphic>
          </wp:inline>
        </w:drawing>
      </w:r>
    </w:p>
    <w:bookmarkStart w:name="z135" w:id="46"/>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w:t>
      </w:r>
    </w:p>
    <w:bookmarkEnd w:id="46"/>
    <w:bookmarkStart w:name="z136" w:id="47"/>
    <w:p>
      <w:pPr>
        <w:spacing w:after="0"/>
        <w:ind w:left="0"/>
        <w:jc w:val="left"/>
      </w:pPr>
      <w:r>
        <w:rPr>
          <w:rFonts w:ascii="Times New Roman"/>
          <w:b/>
          <w:i w:val="false"/>
          <w:color w:val="000000"/>
        </w:rPr>
        <w:t xml:space="preserve"> 
Тұтынушының қызмет көрсету жөнінде уәкілетті органға жүгінуі</w:t>
      </w:r>
      <w:r>
        <w:br/>
      </w:r>
      <w:r>
        <w:rPr>
          <w:rFonts w:ascii="Times New Roman"/>
          <w:b/>
          <w:i w:val="false"/>
          <w:color w:val="000000"/>
        </w:rPr>
        <w:t>
кезіндегі ҚФБ іс-әрекетінің сипаттамасы</w:t>
      </w:r>
    </w:p>
    <w:bookmarkEnd w:id="47"/>
    <w:p>
      <w:pPr>
        <w:spacing w:after="0"/>
        <w:ind w:left="0"/>
        <w:jc w:val="both"/>
      </w:pPr>
      <w:r>
        <w:drawing>
          <wp:inline distT="0" distB="0" distL="0" distR="0">
            <wp:extent cx="134112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411200" cy="6959600"/>
                    </a:xfrm>
                    <a:prstGeom prst="rect">
                      <a:avLst/>
                    </a:prstGeom>
                  </pic:spPr>
                </pic:pic>
              </a:graphicData>
            </a:graphic>
          </wp:inline>
        </w:drawing>
      </w:r>
    </w:p>
    <w:bookmarkStart w:name="z137" w:id="48"/>
    <w:p>
      <w:pPr>
        <w:spacing w:after="0"/>
        <w:ind w:left="0"/>
        <w:jc w:val="both"/>
      </w:pPr>
      <w:r>
        <w:rPr>
          <w:rFonts w:ascii="Times New Roman"/>
          <w:b w:val="false"/>
          <w:i w:val="false"/>
          <w:color w:val="000000"/>
          <w:sz w:val="28"/>
        </w:rPr>
        <w:t>
"Кәмелетке толмаған балаларға</w:t>
      </w:r>
      <w:r>
        <w:br/>
      </w:r>
      <w:r>
        <w:rPr>
          <w:rFonts w:ascii="Times New Roman"/>
          <w:b w:val="false"/>
          <w:i w:val="false"/>
          <w:color w:val="000000"/>
          <w:sz w:val="28"/>
        </w:rPr>
        <w:t>
тиесiлi тұрғын үй алаңын</w:t>
      </w:r>
      <w:r>
        <w:br/>
      </w:r>
      <w:r>
        <w:rPr>
          <w:rFonts w:ascii="Times New Roman"/>
          <w:b w:val="false"/>
          <w:i w:val="false"/>
          <w:color w:val="000000"/>
          <w:sz w:val="28"/>
        </w:rPr>
        <w:t>
айырбастауға немесе сатуға</w:t>
      </w:r>
      <w:r>
        <w:br/>
      </w:r>
      <w:r>
        <w:rPr>
          <w:rFonts w:ascii="Times New Roman"/>
          <w:b w:val="false"/>
          <w:i w:val="false"/>
          <w:color w:val="000000"/>
          <w:sz w:val="28"/>
        </w:rPr>
        <w:t>
рұқсат беру үшiн нотариалды</w:t>
      </w:r>
      <w:r>
        <w:br/>
      </w:r>
      <w:r>
        <w:rPr>
          <w:rFonts w:ascii="Times New Roman"/>
          <w:b w:val="false"/>
          <w:i w:val="false"/>
          <w:color w:val="000000"/>
          <w:sz w:val="28"/>
        </w:rPr>
        <w:t>
кеңсеге анықтамалар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5-қосымша</w:t>
      </w:r>
    </w:p>
    <w:bookmarkEnd w:id="48"/>
    <w:bookmarkStart w:name="z138" w:id="49"/>
    <w:p>
      <w:pPr>
        <w:spacing w:after="0"/>
        <w:ind w:left="0"/>
        <w:jc w:val="left"/>
      </w:pPr>
      <w:r>
        <w:rPr>
          <w:rFonts w:ascii="Times New Roman"/>
          <w:b/>
          <w:i w:val="false"/>
          <w:color w:val="000000"/>
        </w:rPr>
        <w:t xml:space="preserve"> 
Жинақтаушы зейнетақы қорының атауы</w:t>
      </w:r>
    </w:p>
    <w:bookmarkEnd w:id="49"/>
    <w:p>
      <w:pPr>
        <w:spacing w:after="0"/>
        <w:ind w:left="0"/>
        <w:jc w:val="both"/>
      </w:pPr>
      <w:r>
        <w:rPr>
          <w:rFonts w:ascii="Times New Roman"/>
          <w:b w:val="false"/>
          <w:i w:val="false"/>
          <w:color w:val="000000"/>
          <w:sz w:val="28"/>
        </w:rPr>
        <w:t>      Аудандық, қалалық білім бөлімі қамқоршылық және қорғаншылық білім бөлімі мүшелерінің қызметкерлері ҚР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w:t>
      </w:r>
      <w:r>
        <w:rPr>
          <w:rFonts w:ascii="Times New Roman"/>
          <w:b w:val="false"/>
          <w:i w:val="false"/>
          <w:color w:val="000000"/>
          <w:sz w:val="28"/>
        </w:rPr>
        <w:t xml:space="preserve"> бабында келісілген, ҚР Тұрғын үй заңында келісілген 13 бап 3 тарауында, ҚР "Неке және отбасы" Заңының 114 бабы 58 тарауында кәмелеттік жасқа толмағандарға көңіл бөлу әрекеті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шешім береу __________________________________________________</w:t>
      </w:r>
      <w:r>
        <w:br/>
      </w:r>
      <w:r>
        <w:rPr>
          <w:rFonts w:ascii="Times New Roman"/>
          <w:b w:val="false"/>
          <w:i w:val="false"/>
          <w:color w:val="000000"/>
          <w:sz w:val="28"/>
        </w:rPr>
        <w:t>
пәтер N ________ мекен – жайы _______________________________________</w:t>
      </w:r>
      <w:r>
        <w:br/>
      </w:r>
      <w:r>
        <w:rPr>
          <w:rFonts w:ascii="Times New Roman"/>
          <w:b w:val="false"/>
          <w:i w:val="false"/>
          <w:color w:val="000000"/>
          <w:sz w:val="28"/>
        </w:rPr>
        <w:t>
үй N ________</w:t>
      </w:r>
    </w:p>
    <w:p>
      <w:pPr>
        <w:spacing w:after="0"/>
        <w:ind w:left="0"/>
        <w:jc w:val="both"/>
      </w:pPr>
      <w:r>
        <w:rPr>
          <w:rFonts w:ascii="Times New Roman"/>
          <w:b w:val="false"/>
          <w:i w:val="false"/>
          <w:color w:val="000000"/>
          <w:sz w:val="28"/>
        </w:rPr>
        <w:t>Аудандық қалалық білім бөлімінің бастығы _________ Қолы (Аты – 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____________________________________________________________________</w:t>
      </w:r>
    </w:p>
    <w:bookmarkStart w:name="z139" w:id="50"/>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02 сәуірдегі</w:t>
      </w:r>
      <w:r>
        <w:br/>
      </w:r>
      <w:r>
        <w:rPr>
          <w:rFonts w:ascii="Times New Roman"/>
          <w:b w:val="false"/>
          <w:i w:val="false"/>
          <w:color w:val="000000"/>
          <w:sz w:val="28"/>
        </w:rPr>
        <w:t>
N 82 қаулысымен бекітілген</w:t>
      </w:r>
    </w:p>
    <w:bookmarkEnd w:id="50"/>
    <w:bookmarkStart w:name="z140" w:id="51"/>
    <w:p>
      <w:pPr>
        <w:spacing w:after="0"/>
        <w:ind w:left="0"/>
        <w:jc w:val="left"/>
      </w:pPr>
      <w:r>
        <w:rPr>
          <w:rFonts w:ascii="Times New Roman"/>
          <w:b/>
          <w:i w:val="false"/>
          <w:color w:val="000000"/>
        </w:rPr>
        <w:t xml:space="preserve"> 
"Зейнетақы қорларына, Қазақстан Республикасының Ішкі істер</w:t>
      </w:r>
      <w:r>
        <w:br/>
      </w:r>
      <w:r>
        <w:rPr>
          <w:rFonts w:ascii="Times New Roman"/>
          <w:b/>
          <w:i w:val="false"/>
          <w:color w:val="000000"/>
        </w:rPr>
        <w:t>
министрлігі Жол полициясы комитетінің аумақтық бөлімшелеріне</w:t>
      </w:r>
      <w:r>
        <w:br/>
      </w:r>
      <w:r>
        <w:rPr>
          <w:rFonts w:ascii="Times New Roman"/>
          <w:b/>
          <w:i w:val="false"/>
          <w:color w:val="000000"/>
        </w:rPr>
        <w:t>
кәмелетке толмаған балаларға мұраны ресімдеу үшін анықтамалар</w:t>
      </w:r>
      <w:r>
        <w:br/>
      </w:r>
      <w:r>
        <w:rPr>
          <w:rFonts w:ascii="Times New Roman"/>
          <w:b/>
          <w:i w:val="false"/>
          <w:color w:val="000000"/>
        </w:rPr>
        <w:t>
беру" мемлекеттiк қызмет регламенті</w:t>
      </w:r>
    </w:p>
    <w:bookmarkEnd w:id="51"/>
    <w:bookmarkStart w:name="z141" w:id="52"/>
    <w:p>
      <w:pPr>
        <w:spacing w:after="0"/>
        <w:ind w:left="0"/>
        <w:jc w:val="left"/>
      </w:pPr>
      <w:r>
        <w:rPr>
          <w:rFonts w:ascii="Times New Roman"/>
          <w:b/>
          <w:i w:val="false"/>
          <w:color w:val="000000"/>
        </w:rPr>
        <w:t xml:space="preserve"> 
1. Негізгі ұғымдар</w:t>
      </w:r>
    </w:p>
    <w:bookmarkEnd w:id="52"/>
    <w:bookmarkStart w:name="z142" w:id="53"/>
    <w:p>
      <w:pPr>
        <w:spacing w:after="0"/>
        <w:ind w:left="0"/>
        <w:jc w:val="both"/>
      </w:pPr>
      <w:r>
        <w:rPr>
          <w:rFonts w:ascii="Times New Roman"/>
          <w:b w:val="false"/>
          <w:i w:val="false"/>
          <w:color w:val="000000"/>
          <w:sz w:val="28"/>
        </w:rPr>
        <w:t>
      1. Осы "Зейнетақы қорларына,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 беру" жөніндегі мемлекеттік қызмет көрсету регламентінде (бұдан әрі - Регламент) келесі келесі ұғымдар қолданады:</w:t>
      </w:r>
      <w:r>
        <w:br/>
      </w:r>
      <w:r>
        <w:rPr>
          <w:rFonts w:ascii="Times New Roman"/>
          <w:b w:val="false"/>
          <w:i w:val="false"/>
          <w:color w:val="000000"/>
          <w:sz w:val="28"/>
        </w:rPr>
        <w:t>
</w:t>
      </w:r>
      <w:r>
        <w:rPr>
          <w:rFonts w:ascii="Times New Roman"/>
          <w:b w:val="false"/>
          <w:i w:val="false"/>
          <w:color w:val="000000"/>
          <w:sz w:val="28"/>
        </w:rPr>
        <w:t>
      1) тұтынушы – жеке тұлға;</w:t>
      </w:r>
      <w:r>
        <w:br/>
      </w:r>
      <w:r>
        <w:rPr>
          <w:rFonts w:ascii="Times New Roman"/>
          <w:b w:val="false"/>
          <w:i w:val="false"/>
          <w:color w:val="000000"/>
          <w:sz w:val="28"/>
        </w:rPr>
        <w:t>
</w:t>
      </w:r>
      <w:r>
        <w:rPr>
          <w:rFonts w:ascii="Times New Roman"/>
          <w:b w:val="false"/>
          <w:i w:val="false"/>
          <w:color w:val="000000"/>
          <w:sz w:val="28"/>
        </w:rPr>
        <w:t>
      2) жергілікті атқарушы орган – аудандық, облыстық маңызы бар (қалалық) білім бөлімдері;</w:t>
      </w:r>
      <w:r>
        <w:br/>
      </w:r>
      <w:r>
        <w:rPr>
          <w:rFonts w:ascii="Times New Roman"/>
          <w:b w:val="false"/>
          <w:i w:val="false"/>
          <w:color w:val="000000"/>
          <w:sz w:val="28"/>
        </w:rPr>
        <w:t>
</w:t>
      </w:r>
      <w:r>
        <w:rPr>
          <w:rFonts w:ascii="Times New Roman"/>
          <w:b w:val="false"/>
          <w:i w:val="false"/>
          <w:color w:val="000000"/>
          <w:sz w:val="28"/>
        </w:rPr>
        <w:t>
      3) жауапты уәкілетті органның – қызметтік нұсқаулық аудандық, қалалық білім бөлімдерінің жауапты қызметкеріне жүктелген;</w:t>
      </w:r>
      <w:r>
        <w:br/>
      </w:r>
      <w:r>
        <w:rPr>
          <w:rFonts w:ascii="Times New Roman"/>
          <w:b w:val="false"/>
          <w:i w:val="false"/>
          <w:color w:val="000000"/>
          <w:sz w:val="28"/>
        </w:rPr>
        <w:t>
</w:t>
      </w:r>
      <w:r>
        <w:rPr>
          <w:rFonts w:ascii="Times New Roman"/>
          <w:b w:val="false"/>
          <w:i w:val="false"/>
          <w:color w:val="000000"/>
          <w:sz w:val="28"/>
        </w:rPr>
        <w:t>
      4) уәкілетті органның бастығы – аудандық, қалалық білім бөлімдерінің бастығы;</w:t>
      </w:r>
      <w:r>
        <w:br/>
      </w:r>
      <w:r>
        <w:rPr>
          <w:rFonts w:ascii="Times New Roman"/>
          <w:b w:val="false"/>
          <w:i w:val="false"/>
          <w:color w:val="000000"/>
          <w:sz w:val="28"/>
        </w:rPr>
        <w:t>
</w:t>
      </w:r>
      <w:r>
        <w:rPr>
          <w:rFonts w:ascii="Times New Roman"/>
          <w:b w:val="false"/>
          <w:i w:val="false"/>
          <w:color w:val="000000"/>
          <w:sz w:val="28"/>
        </w:rPr>
        <w:t>
      5) ХҚКО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
      6) ХҚКО инспекторы – тұтынушылардан құжаттарды қабылдайтын қызметкер;</w:t>
      </w:r>
      <w:r>
        <w:br/>
      </w:r>
      <w:r>
        <w:rPr>
          <w:rFonts w:ascii="Times New Roman"/>
          <w:b w:val="false"/>
          <w:i w:val="false"/>
          <w:color w:val="000000"/>
          <w:sz w:val="28"/>
        </w:rPr>
        <w:t>
</w:t>
      </w:r>
      <w:r>
        <w:rPr>
          <w:rFonts w:ascii="Times New Roman"/>
          <w:b w:val="false"/>
          <w:i w:val="false"/>
          <w:color w:val="000000"/>
          <w:sz w:val="28"/>
        </w:rPr>
        <w:t>
      7) ХҚКО жинақтау бөлімінің инспекторы – құжаттарды қабылдап және арнайы комиссияның жұмысшы органына тапсыратын қызметкер.</w:t>
      </w:r>
    </w:p>
    <w:bookmarkEnd w:id="53"/>
    <w:bookmarkStart w:name="z150" w:id="54"/>
    <w:p>
      <w:pPr>
        <w:spacing w:after="0"/>
        <w:ind w:left="0"/>
        <w:jc w:val="left"/>
      </w:pPr>
      <w:r>
        <w:rPr>
          <w:rFonts w:ascii="Times New Roman"/>
          <w:b/>
          <w:i w:val="false"/>
          <w:color w:val="000000"/>
        </w:rPr>
        <w:t xml:space="preserve"> 
2. Жалпы ережелер</w:t>
      </w:r>
    </w:p>
    <w:bookmarkEnd w:id="54"/>
    <w:bookmarkStart w:name="z151" w:id="55"/>
    <w:p>
      <w:pPr>
        <w:spacing w:after="0"/>
        <w:ind w:left="0"/>
        <w:jc w:val="both"/>
      </w:pPr>
      <w:r>
        <w:rPr>
          <w:rFonts w:ascii="Times New Roman"/>
          <w:b w:val="false"/>
          <w:i w:val="false"/>
          <w:color w:val="000000"/>
          <w:sz w:val="28"/>
        </w:rPr>
        <w:t>
      2. Осы мемлекеттік қызметтің регламенті Қазақстан Республикасының 2000 жылғы 27 қарашадағы "Әкiмшiлiк рәсiмдер туралы" Заңының 9-1-бабындағы </w:t>
      </w:r>
      <w:r>
        <w:rPr>
          <w:rFonts w:ascii="Times New Roman"/>
          <w:b w:val="false"/>
          <w:i w:val="false"/>
          <w:color w:val="000000"/>
          <w:sz w:val="28"/>
        </w:rPr>
        <w:t>4-тармаққа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уәкілетті органдар тарапынан және балама негізінде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ХҚКО арқылы көрсетіледі (жұмыс кестесі стандартқа сәйкес 9 тармақ).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көрсету түрлері: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көрсетiледi.</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1998 жылғы 17 желтоқсандағы "Неке және отбасы туралы" Заңының </w:t>
      </w:r>
      <w:r>
        <w:rPr>
          <w:rFonts w:ascii="Times New Roman"/>
          <w:b w:val="false"/>
          <w:i w:val="false"/>
          <w:color w:val="000000"/>
          <w:sz w:val="28"/>
        </w:rPr>
        <w:t>100</w:t>
      </w:r>
      <w:r>
        <w:rPr>
          <w:rFonts w:ascii="Times New Roman"/>
          <w:b w:val="false"/>
          <w:i w:val="false"/>
          <w:color w:val="000000"/>
          <w:sz w:val="28"/>
        </w:rPr>
        <w:t>-</w:t>
      </w:r>
      <w:r>
        <w:rPr>
          <w:rFonts w:ascii="Times New Roman"/>
          <w:b w:val="false"/>
          <w:i w:val="false"/>
          <w:color w:val="000000"/>
          <w:sz w:val="28"/>
        </w:rPr>
        <w:t>111-баптарына</w:t>
      </w:r>
      <w:r>
        <w:rPr>
          <w:rFonts w:ascii="Times New Roman"/>
          <w:b w:val="false"/>
          <w:i w:val="false"/>
          <w:color w:val="000000"/>
          <w:sz w:val="28"/>
        </w:rPr>
        <w:t>, Қазақстан Республикасы Үкіметінің 1999 жылғы 9 қыркүйектегі "Қазақстан Республикасының қамқорлық және қорғаншылық органдары, патронат туралы Қаулыларын және ата-аналарының қамқорлығынсыз қалған балаларды орталықтандырылған есепке қою Ережелерін бекіту туралы" N 1346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2010 жылғы 26 ақпандағы N 140 қаулысымен бекітілген "Зейнетақы қорларына, Қазақстан Республикасының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стандартына сәйкес ұсынылады (бұдан әрі - стандарт).</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зейнетақы жинақтарын алуға анықтамалар, ІІМ Жол полициясы комитетінің аумақтық бөлімшелеріне кәмелетке толмаған балаға тиесілі мүлікпен әрекетті жүзеге асыруға анықтама-келісім беру (бұдан әрі - анықтама)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2-қосымшасына</w:t>
      </w:r>
      <w:r>
        <w:rPr>
          <w:rFonts w:ascii="Times New Roman"/>
          <w:b w:val="false"/>
          <w:i w:val="false"/>
          <w:color w:val="000000"/>
          <w:sz w:val="28"/>
        </w:rPr>
        <w:t xml:space="preserve"> сәйкес ұсынылады.</w:t>
      </w:r>
    </w:p>
    <w:bookmarkEnd w:id="55"/>
    <w:bookmarkStart w:name="z157" w:id="56"/>
    <w:p>
      <w:pPr>
        <w:spacing w:after="0"/>
        <w:ind w:left="0"/>
        <w:jc w:val="left"/>
      </w:pPr>
      <w:r>
        <w:rPr>
          <w:rFonts w:ascii="Times New Roman"/>
          <w:b/>
          <w:i w:val="false"/>
          <w:color w:val="000000"/>
        </w:rPr>
        <w:t xml:space="preserve"> 
3. Мемлекеттік қызмет көрсету тәртiбiне қойылатын талаптар</w:t>
      </w:r>
    </w:p>
    <w:bookmarkEnd w:id="56"/>
    <w:bookmarkStart w:name="z158" w:id="57"/>
    <w:p>
      <w:pPr>
        <w:spacing w:after="0"/>
        <w:ind w:left="0"/>
        <w:jc w:val="both"/>
      </w:pPr>
      <w:r>
        <w:rPr>
          <w:rFonts w:ascii="Times New Roman"/>
          <w:b w:val="false"/>
          <w:i w:val="false"/>
          <w:color w:val="000000"/>
          <w:sz w:val="28"/>
        </w:rPr>
        <w:t>
      8. Мемлекеттік қызмет көрсету тәртібі және қажетті құжаттар туралы толық ақпарат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орталықтан немесе уәкілетті органдардың стендтерінде, ресми ақпарат көздерінде және Қазақстан Республикасы Үкіметінің 2010 жылғы 26 ақпандағы N 140 қаулысымен бекітілген "Зейнетақы қорларына, Қазақстан Республикасының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стандартының 4 тармағында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 стандарттың 7 тармағында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стандарттың 16 тармағында көрсетілген жағдайларда ұсынылмайды.</w:t>
      </w:r>
      <w:r>
        <w:br/>
      </w:r>
      <w:r>
        <w:rPr>
          <w:rFonts w:ascii="Times New Roman"/>
          <w:b w:val="false"/>
          <w:i w:val="false"/>
          <w:color w:val="000000"/>
          <w:sz w:val="28"/>
        </w:rPr>
        <w:t>
      Мемлекеттік қызмет көрсетуді тоқтатуға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 көрсетуге өтініш алғаннан бастап мемлекеттік қызметтің нәтижесін ұсынғанға дейінгі уәкілетті орган арқылы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өтініш білдіреді;</w:t>
      </w:r>
      <w:r>
        <w:br/>
      </w:r>
      <w:r>
        <w:rPr>
          <w:rFonts w:ascii="Times New Roman"/>
          <w:b w:val="false"/>
          <w:i w:val="false"/>
          <w:color w:val="000000"/>
          <w:sz w:val="28"/>
        </w:rPr>
        <w:t>
</w:t>
      </w:r>
      <w:r>
        <w:rPr>
          <w:rFonts w:ascii="Times New Roman"/>
          <w:b w:val="false"/>
          <w:i w:val="false"/>
          <w:color w:val="000000"/>
          <w:sz w:val="28"/>
        </w:rPr>
        <w:t>
      2) уәкілетті орган кеңсесі тұтынушының өтінішін тіркейді уақыты мен күні; көрсетілетін қызмет түрі; тапсырылған құжаттардың тізімі; дайын құжаттарды алатын күні мен уақыты,орны; құжаттарды рәсімдеуге өтініш қабылдаған уәкілетті органның жауапты қызметкерінің аты-жөні көрсетілген түбіртек береді;</w:t>
      </w:r>
      <w:r>
        <w:br/>
      </w:r>
      <w:r>
        <w:rPr>
          <w:rFonts w:ascii="Times New Roman"/>
          <w:b w:val="false"/>
          <w:i w:val="false"/>
          <w:color w:val="000000"/>
          <w:sz w:val="28"/>
        </w:rPr>
        <w:t>
</w:t>
      </w:r>
      <w:r>
        <w:rPr>
          <w:rFonts w:ascii="Times New Roman"/>
          <w:b w:val="false"/>
          <w:i w:val="false"/>
          <w:color w:val="000000"/>
          <w:sz w:val="28"/>
        </w:rPr>
        <w:t>
      3) уәкілетті орган кеңсесі құжаттарды уәкілетті органның басшысына жібереді;</w:t>
      </w:r>
      <w:r>
        <w:br/>
      </w:r>
      <w:r>
        <w:rPr>
          <w:rFonts w:ascii="Times New Roman"/>
          <w:b w:val="false"/>
          <w:i w:val="false"/>
          <w:color w:val="000000"/>
          <w:sz w:val="28"/>
        </w:rPr>
        <w:t>
</w:t>
      </w:r>
      <w:r>
        <w:rPr>
          <w:rFonts w:ascii="Times New Roman"/>
          <w:b w:val="false"/>
          <w:i w:val="false"/>
          <w:color w:val="000000"/>
          <w:sz w:val="28"/>
        </w:rPr>
        <w:t>
      4) уәкілетті органның басшысы құжаттармен танысып, жауапты қызметкерді белгілейді;</w:t>
      </w:r>
      <w:r>
        <w:br/>
      </w:r>
      <w:r>
        <w:rPr>
          <w:rFonts w:ascii="Times New Roman"/>
          <w:b w:val="false"/>
          <w:i w:val="false"/>
          <w:color w:val="000000"/>
          <w:sz w:val="28"/>
        </w:rPr>
        <w:t>
</w:t>
      </w:r>
      <w:r>
        <w:rPr>
          <w:rFonts w:ascii="Times New Roman"/>
          <w:b w:val="false"/>
          <w:i w:val="false"/>
          <w:color w:val="000000"/>
          <w:sz w:val="28"/>
        </w:rPr>
        <w:t>
      5) уәкілетті органның жауапты қызметкері анықтама алу үшін құқығын анықтауға ұсынылған құжаттарды қарастырып, анықтама алу үшін ұсынылған құжаттардың рәсімделгені жөнінде хабарламаны немесе қызметтің көрсетілмейтіндігі туралы жазбаша дәйектелген жауап әзірлейді, басшы тарапынан қол қойып, уәкілетті орган кеңсеге жібереді.</w:t>
      </w:r>
      <w:r>
        <w:br/>
      </w:r>
      <w:r>
        <w:rPr>
          <w:rFonts w:ascii="Times New Roman"/>
          <w:b w:val="false"/>
          <w:i w:val="false"/>
          <w:color w:val="000000"/>
          <w:sz w:val="28"/>
        </w:rPr>
        <w:t>
</w:t>
      </w:r>
      <w:r>
        <w:rPr>
          <w:rFonts w:ascii="Times New Roman"/>
          <w:b w:val="false"/>
          <w:i w:val="false"/>
          <w:color w:val="000000"/>
          <w:sz w:val="28"/>
        </w:rPr>
        <w:t>
      6) уәкілетті орган кеңсесі тұтынушыға құжатты жолдайды.</w:t>
      </w:r>
      <w:r>
        <w:br/>
      </w:r>
      <w:r>
        <w:rPr>
          <w:rFonts w:ascii="Times New Roman"/>
          <w:b w:val="false"/>
          <w:i w:val="false"/>
          <w:color w:val="000000"/>
          <w:sz w:val="28"/>
        </w:rPr>
        <w:t>
      Тұтынушыдан мемлекеттік қызмет көрсетуге өтініш алғаннан бастап мемлекеттік қызметтің нәтижесін ұсынғанға дейінгі ХҚКО арқылы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ХҚКО-на өтініш білдіреді;</w:t>
      </w:r>
      <w:r>
        <w:br/>
      </w:r>
      <w:r>
        <w:rPr>
          <w:rFonts w:ascii="Times New Roman"/>
          <w:b w:val="false"/>
          <w:i w:val="false"/>
          <w:color w:val="000000"/>
          <w:sz w:val="28"/>
        </w:rPr>
        <w:t>
</w:t>
      </w:r>
      <w:r>
        <w:rPr>
          <w:rFonts w:ascii="Times New Roman"/>
          <w:b w:val="false"/>
          <w:i w:val="false"/>
          <w:color w:val="000000"/>
          <w:sz w:val="28"/>
        </w:rPr>
        <w:t>
      2) ХҚКО-ның инспекторы тұтынушының өтінішін тіркейді уақыты мен күні; көрсетілетін қызмет түрі; тапсырылған құжаттардың тізімі; дайын құжаттарды алатын күні мен уақыты,орны; құжаттарды рәсімдеуге өтініш қабылдаған орталық инспекторының аты-жөні көрсетілген түбіртек береді;</w:t>
      </w:r>
      <w:r>
        <w:br/>
      </w:r>
      <w:r>
        <w:rPr>
          <w:rFonts w:ascii="Times New Roman"/>
          <w:b w:val="false"/>
          <w:i w:val="false"/>
          <w:color w:val="000000"/>
          <w:sz w:val="28"/>
        </w:rPr>
        <w:t>
</w:t>
      </w:r>
      <w:r>
        <w:rPr>
          <w:rFonts w:ascii="Times New Roman"/>
          <w:b w:val="false"/>
          <w:i w:val="false"/>
          <w:color w:val="000000"/>
          <w:sz w:val="28"/>
        </w:rPr>
        <w:t>
      3) ХҚКО-ның инспекторы уәкілетті органның кеңсесіне құжаттарды өткізеді. Мемлекеттік қызмет көрсету процессінде құжаттардың орындалуын көру бағытында Орталықтан уәкілетті органға жіберілген құжаттар дерегі Сканер штрихкоды негізінде белгіленеді;</w:t>
      </w:r>
      <w:r>
        <w:br/>
      </w:r>
      <w:r>
        <w:rPr>
          <w:rFonts w:ascii="Times New Roman"/>
          <w:b w:val="false"/>
          <w:i w:val="false"/>
          <w:color w:val="000000"/>
          <w:sz w:val="28"/>
        </w:rPr>
        <w:t>
</w:t>
      </w:r>
      <w:r>
        <w:rPr>
          <w:rFonts w:ascii="Times New Roman"/>
          <w:b w:val="false"/>
          <w:i w:val="false"/>
          <w:color w:val="000000"/>
          <w:sz w:val="28"/>
        </w:rPr>
        <w:t>
      4) уәкілетті органның кеңсесі Орталықтың ақпараттық жүйесінде белгілеп (егер де уәкілетті органның өз ақпараттық жүйесі болмаған жағдайда) және қабылданған құжаттарды тіркеп, уәкілетті орган басшысына қарастыруға жібереді;</w:t>
      </w:r>
      <w:r>
        <w:br/>
      </w:r>
      <w:r>
        <w:rPr>
          <w:rFonts w:ascii="Times New Roman"/>
          <w:b w:val="false"/>
          <w:i w:val="false"/>
          <w:color w:val="000000"/>
          <w:sz w:val="28"/>
        </w:rPr>
        <w:t>
</w:t>
      </w:r>
      <w:r>
        <w:rPr>
          <w:rFonts w:ascii="Times New Roman"/>
          <w:b w:val="false"/>
          <w:i w:val="false"/>
          <w:color w:val="000000"/>
          <w:sz w:val="28"/>
        </w:rPr>
        <w:t>
      5) уәкілетті органның басшысы құжаттармен танысып, жауапты қызметкерді белгілейді;</w:t>
      </w:r>
      <w:r>
        <w:br/>
      </w:r>
      <w:r>
        <w:rPr>
          <w:rFonts w:ascii="Times New Roman"/>
          <w:b w:val="false"/>
          <w:i w:val="false"/>
          <w:color w:val="000000"/>
          <w:sz w:val="28"/>
        </w:rPr>
        <w:t>
</w:t>
      </w:r>
      <w:r>
        <w:rPr>
          <w:rFonts w:ascii="Times New Roman"/>
          <w:b w:val="false"/>
          <w:i w:val="false"/>
          <w:color w:val="000000"/>
          <w:sz w:val="28"/>
        </w:rPr>
        <w:t>
      6) уәкілетті органның жауапты қызметкері қорғаншылық және қамқоршылық жөнінде анықтама алу үшін құқығын анықтауға ұсынылған құжаттарды қарастырып, қорғаншылық және қамқоршылық жөнінде анықтама алу үшін ұсынылған құжаттардың рәсімделгені жөнінде хабарламаны немесе қызметтің көрсетілмейтіндігі туралы жазбаша дәйектелген жауап әзірлейді, басшы тарапынан қол қойып, уәкілетті орган кеңсеге жібереді;</w:t>
      </w:r>
      <w:r>
        <w:br/>
      </w:r>
      <w:r>
        <w:rPr>
          <w:rFonts w:ascii="Times New Roman"/>
          <w:b w:val="false"/>
          <w:i w:val="false"/>
          <w:color w:val="000000"/>
          <w:sz w:val="28"/>
        </w:rPr>
        <w:t>
</w:t>
      </w:r>
      <w:r>
        <w:rPr>
          <w:rFonts w:ascii="Times New Roman"/>
          <w:b w:val="false"/>
          <w:i w:val="false"/>
          <w:color w:val="000000"/>
          <w:sz w:val="28"/>
        </w:rPr>
        <w:t>
      7) уәкілетті органның кеңсе қызметкері мемлекеттік қызмет көрсетудің қорытындысын Орталыққа жібереді сонымен қатар Орталықтың ақпараттық жүйесінде белгілейді (егер де уәкілетті органның өз ақпараттық жүйесі болмаған жағдайда).</w:t>
      </w:r>
      <w:r>
        <w:br/>
      </w:r>
      <w:r>
        <w:rPr>
          <w:rFonts w:ascii="Times New Roman"/>
          <w:b w:val="false"/>
          <w:i w:val="false"/>
          <w:color w:val="000000"/>
          <w:sz w:val="28"/>
        </w:rPr>
        <w:t>
      Уәкілетті органнан мемлекеттік қызмет көрсетудің дайын қорытындысын қабылдау кезде Орталықта құжаттар Сканер штрихкодының көмегімен белгіленеді.</w:t>
      </w:r>
      <w:r>
        <w:br/>
      </w:r>
      <w:r>
        <w:rPr>
          <w:rFonts w:ascii="Times New Roman"/>
          <w:b w:val="false"/>
          <w:i w:val="false"/>
          <w:color w:val="000000"/>
          <w:sz w:val="28"/>
        </w:rPr>
        <w:t>
</w:t>
      </w:r>
      <w:r>
        <w:rPr>
          <w:rFonts w:ascii="Times New Roman"/>
          <w:b w:val="false"/>
          <w:i w:val="false"/>
          <w:color w:val="000000"/>
          <w:sz w:val="28"/>
        </w:rPr>
        <w:t>
      8) ХҚКО-ның инспекторы тұтынушыға хабарландыруды немесе қызметтің көрсетілмейтіндігі туралы жазбаша дәйектелген жауапты береді.</w:t>
      </w:r>
      <w:r>
        <w:br/>
      </w:r>
      <w:r>
        <w:rPr>
          <w:rFonts w:ascii="Times New Roman"/>
          <w:b w:val="false"/>
          <w:i w:val="false"/>
          <w:color w:val="000000"/>
          <w:sz w:val="28"/>
        </w:rPr>
        <w:t>
</w:t>
      </w:r>
      <w:r>
        <w:rPr>
          <w:rFonts w:ascii="Times New Roman"/>
          <w:b w:val="false"/>
          <w:i w:val="false"/>
          <w:color w:val="000000"/>
          <w:sz w:val="28"/>
        </w:rPr>
        <w:t>
      12. Уәкілетті орган және ХҚКО арқылы мемлекеттік қызмет көрсету үшін өтініш қабылдайтын тұлғалардың минималды саны бір қызметкерді құрайды.</w:t>
      </w:r>
    </w:p>
    <w:bookmarkEnd w:id="57"/>
    <w:bookmarkStart w:name="z177" w:id="58"/>
    <w:p>
      <w:pPr>
        <w:spacing w:after="0"/>
        <w:ind w:left="0"/>
        <w:jc w:val="left"/>
      </w:pPr>
      <w:r>
        <w:rPr>
          <w:rFonts w:ascii="Times New Roman"/>
          <w:b/>
          <w:i w:val="false"/>
          <w:color w:val="000000"/>
        </w:rPr>
        <w:t xml:space="preserve"> 
4. Мемлекеттік қызмет көрсету барысында әрекет ету (өзара</w:t>
      </w:r>
      <w:r>
        <w:br/>
      </w:r>
      <w:r>
        <w:rPr>
          <w:rFonts w:ascii="Times New Roman"/>
          <w:b/>
          <w:i w:val="false"/>
          <w:color w:val="000000"/>
        </w:rPr>
        <w:t>
қызметтердің) тәртібінің сипаттамасы</w:t>
      </w:r>
    </w:p>
    <w:bookmarkEnd w:id="58"/>
    <w:bookmarkStart w:name="z178" w:id="59"/>
    <w:p>
      <w:pPr>
        <w:spacing w:after="0"/>
        <w:ind w:left="0"/>
        <w:jc w:val="both"/>
      </w:pPr>
      <w:r>
        <w:rPr>
          <w:rFonts w:ascii="Times New Roman"/>
          <w:b w:val="false"/>
          <w:i w:val="false"/>
          <w:color w:val="000000"/>
          <w:sz w:val="28"/>
        </w:rPr>
        <w:t>
      13. Құжаттарды уәкілетті органның қызметкері қабылдайды.</w:t>
      </w:r>
      <w:r>
        <w:br/>
      </w:r>
      <w:r>
        <w:rPr>
          <w:rFonts w:ascii="Times New Roman"/>
          <w:b w:val="false"/>
          <w:i w:val="false"/>
          <w:color w:val="000000"/>
          <w:sz w:val="28"/>
        </w:rPr>
        <w:t>
      Уәкілетті органның қызметкері мемлекеттік қызмет көрсету кезінде стандарттың 11 тармағына сәйкес ұсынылған құжаттарды тексереді.</w:t>
      </w:r>
      <w:r>
        <w:br/>
      </w:r>
      <w:r>
        <w:rPr>
          <w:rFonts w:ascii="Times New Roman"/>
          <w:b w:val="false"/>
          <w:i w:val="false"/>
          <w:color w:val="000000"/>
          <w:sz w:val="28"/>
        </w:rPr>
        <w:t>
      Уәкілетті органның жауапты қызметкері тұтынушыға құжаттарды қабылдаған тұлғаның аты-жөні, тіркелген күні көрсетілген қолхат береді.</w:t>
      </w:r>
      <w:r>
        <w:br/>
      </w:r>
      <w:r>
        <w:rPr>
          <w:rFonts w:ascii="Times New Roman"/>
          <w:b w:val="false"/>
          <w:i w:val="false"/>
          <w:color w:val="000000"/>
          <w:sz w:val="28"/>
        </w:rPr>
        <w:t>
</w:t>
      </w:r>
      <w:r>
        <w:rPr>
          <w:rFonts w:ascii="Times New Roman"/>
          <w:b w:val="false"/>
          <w:i w:val="false"/>
          <w:color w:val="000000"/>
          <w:sz w:val="28"/>
        </w:rPr>
        <w:t>
      14. Тұтынушы мемлекеттік қызметті алу үшін стандарттың 11 тармағына сәйкес құжаттар ұсынады.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процесіне келесі құрылымдық функционалдық бірліктер тартылған (бұдан әрі – ҚФБ):</w:t>
      </w:r>
      <w:r>
        <w:br/>
      </w:r>
      <w:r>
        <w:rPr>
          <w:rFonts w:ascii="Times New Roman"/>
          <w:b w:val="false"/>
          <w:i w:val="false"/>
          <w:color w:val="000000"/>
          <w:sz w:val="28"/>
        </w:rPr>
        <w:t>
</w:t>
      </w:r>
      <w:r>
        <w:rPr>
          <w:rFonts w:ascii="Times New Roman"/>
          <w:b w:val="false"/>
          <w:i w:val="false"/>
          <w:color w:val="000000"/>
          <w:sz w:val="28"/>
        </w:rPr>
        <w:t>
      1) ХҚКО-ның инспекторы;</w:t>
      </w:r>
      <w:r>
        <w:br/>
      </w:r>
      <w:r>
        <w:rPr>
          <w:rFonts w:ascii="Times New Roman"/>
          <w:b w:val="false"/>
          <w:i w:val="false"/>
          <w:color w:val="000000"/>
          <w:sz w:val="28"/>
        </w:rPr>
        <w:t>
</w:t>
      </w:r>
      <w:r>
        <w:rPr>
          <w:rFonts w:ascii="Times New Roman"/>
          <w:b w:val="false"/>
          <w:i w:val="false"/>
          <w:color w:val="000000"/>
          <w:sz w:val="28"/>
        </w:rPr>
        <w:t>
      2)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кеңсе қызметкері;</w:t>
      </w:r>
      <w:r>
        <w:br/>
      </w:r>
      <w:r>
        <w:rPr>
          <w:rFonts w:ascii="Times New Roman"/>
          <w:b w:val="false"/>
          <w:i w:val="false"/>
          <w:color w:val="000000"/>
          <w:sz w:val="28"/>
        </w:rPr>
        <w:t>
</w:t>
      </w:r>
      <w:r>
        <w:rPr>
          <w:rFonts w:ascii="Times New Roman"/>
          <w:b w:val="false"/>
          <w:i w:val="false"/>
          <w:color w:val="000000"/>
          <w:sz w:val="28"/>
        </w:rPr>
        <w:t>
      4) уәкілетті органның құрылымдық бөлімшесінің жауапты орындаушысы;</w:t>
      </w:r>
      <w:r>
        <w:br/>
      </w:r>
      <w:r>
        <w:rPr>
          <w:rFonts w:ascii="Times New Roman"/>
          <w:b w:val="false"/>
          <w:i w:val="false"/>
          <w:color w:val="000000"/>
          <w:sz w:val="28"/>
        </w:rPr>
        <w:t>
</w:t>
      </w:r>
      <w:r>
        <w:rPr>
          <w:rFonts w:ascii="Times New Roman"/>
          <w:b w:val="false"/>
          <w:i w:val="false"/>
          <w:color w:val="000000"/>
          <w:sz w:val="28"/>
        </w:rPr>
        <w:t>
      5) уәкілетті органның басшылығы.</w:t>
      </w:r>
      <w:r>
        <w:br/>
      </w:r>
      <w:r>
        <w:rPr>
          <w:rFonts w:ascii="Times New Roman"/>
          <w:b w:val="false"/>
          <w:i w:val="false"/>
          <w:color w:val="000000"/>
          <w:sz w:val="28"/>
        </w:rPr>
        <w:t>
</w:t>
      </w:r>
      <w:r>
        <w:rPr>
          <w:rFonts w:ascii="Times New Roman"/>
          <w:b w:val="false"/>
          <w:i w:val="false"/>
          <w:color w:val="000000"/>
          <w:sz w:val="28"/>
        </w:rPr>
        <w:t>
      16. Әкімшілік өзара әрекетті (рәсімді) орындау мерзімі көрсетілген ҚФБ әкімшілік әрекеттерінің (рәсімдері) реттілігі мен өзара әрекеттерінің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Әрбір ҚФБ әкімшілік әрекеттің (процедурасының) өзара байланысы мен ретті орындалу тәртібі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әр әкімшілік әрекет (процедурасы) көрсетіле отырып, кесте түрінде сипатталған.</w:t>
      </w:r>
    </w:p>
    <w:bookmarkEnd w:id="59"/>
    <w:bookmarkStart w:name="z188" w:id="60"/>
    <w:p>
      <w:pPr>
        <w:spacing w:after="0"/>
        <w:ind w:left="0"/>
        <w:jc w:val="left"/>
      </w:pPr>
      <w:r>
        <w:rPr>
          <w:rFonts w:ascii="Times New Roman"/>
          <w:b/>
          <w:i w:val="false"/>
          <w:color w:val="000000"/>
        </w:rPr>
        <w:t xml:space="preserve"> 
5. Мемлекеттік қызмет көрсететін лауазымдық тұлғалардың</w:t>
      </w:r>
      <w:r>
        <w:br/>
      </w:r>
      <w:r>
        <w:rPr>
          <w:rFonts w:ascii="Times New Roman"/>
          <w:b/>
          <w:i w:val="false"/>
          <w:color w:val="000000"/>
        </w:rPr>
        <w:t>
жауапкершілігі</w:t>
      </w:r>
    </w:p>
    <w:bookmarkEnd w:id="60"/>
    <w:bookmarkStart w:name="z189" w:id="61"/>
    <w:p>
      <w:pPr>
        <w:spacing w:after="0"/>
        <w:ind w:left="0"/>
        <w:jc w:val="both"/>
      </w:pPr>
      <w:r>
        <w:rPr>
          <w:rFonts w:ascii="Times New Roman"/>
          <w:b w:val="false"/>
          <w:i w:val="false"/>
          <w:color w:val="000000"/>
          <w:sz w:val="28"/>
        </w:rPr>
        <w:t>
      18. Уәкілетті органның басшысы мемлекеттік қызметті көрсететін жауапты тұлға болып табылады.</w:t>
      </w:r>
      <w:r>
        <w:br/>
      </w:r>
      <w:r>
        <w:rPr>
          <w:rFonts w:ascii="Times New Roman"/>
          <w:b w:val="false"/>
          <w:i w:val="false"/>
          <w:color w:val="000000"/>
          <w:sz w:val="28"/>
        </w:rPr>
        <w:t>
      Қазақстан Республикасының заңнамалық актілеріне сәйкес, мемлекеттік қызметтің белгіленген мерзімде көрсетілуін Уәкілетті органның басшысы жауапты болады.</w:t>
      </w:r>
      <w:r>
        <w:br/>
      </w:r>
      <w:r>
        <w:rPr>
          <w:rFonts w:ascii="Times New Roman"/>
          <w:b w:val="false"/>
          <w:i w:val="false"/>
          <w:color w:val="000000"/>
          <w:sz w:val="28"/>
        </w:rPr>
        <w:t>
_________________________________________________________</w:t>
      </w:r>
    </w:p>
    <w:bookmarkEnd w:id="61"/>
    <w:bookmarkStart w:name="z190" w:id="62"/>
    <w:p>
      <w:pPr>
        <w:spacing w:after="0"/>
        <w:ind w:left="0"/>
        <w:jc w:val="both"/>
      </w:pPr>
      <w:r>
        <w:rPr>
          <w:rFonts w:ascii="Times New Roman"/>
          <w:b w:val="false"/>
          <w:i w:val="false"/>
          <w:color w:val="000000"/>
          <w:sz w:val="28"/>
        </w:rPr>
        <w:t>
"Зейнетақы қорларына, Қазақстан</w:t>
      </w:r>
      <w:r>
        <w:br/>
      </w:r>
      <w:r>
        <w:rPr>
          <w:rFonts w:ascii="Times New Roman"/>
          <w:b w:val="false"/>
          <w:i w:val="false"/>
          <w:color w:val="000000"/>
          <w:sz w:val="28"/>
        </w:rPr>
        <w:t>
Республикасының Ішкі істер</w:t>
      </w:r>
      <w:r>
        <w:br/>
      </w:r>
      <w:r>
        <w:rPr>
          <w:rFonts w:ascii="Times New Roman"/>
          <w:b w:val="false"/>
          <w:i w:val="false"/>
          <w:color w:val="000000"/>
          <w:sz w:val="28"/>
        </w:rPr>
        <w:t>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w:t>
      </w:r>
      <w:r>
        <w:br/>
      </w:r>
      <w:r>
        <w:rPr>
          <w:rFonts w:ascii="Times New Roman"/>
          <w:b w:val="false"/>
          <w:i w:val="false"/>
          <w:color w:val="000000"/>
          <w:sz w:val="28"/>
        </w:rPr>
        <w:t>
мұраны ресімдеу үшін анықтамалар</w:t>
      </w:r>
      <w:r>
        <w:br/>
      </w:r>
      <w:r>
        <w:rPr>
          <w:rFonts w:ascii="Times New Roman"/>
          <w:b w:val="false"/>
          <w:i w:val="false"/>
          <w:color w:val="000000"/>
          <w:sz w:val="28"/>
        </w:rPr>
        <w:t>
беру"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62"/>
    <w:bookmarkStart w:name="z191" w:id="63"/>
    <w:p>
      <w:pPr>
        <w:spacing w:after="0"/>
        <w:ind w:left="0"/>
        <w:jc w:val="left"/>
      </w:pPr>
      <w:r>
        <w:rPr>
          <w:rFonts w:ascii="Times New Roman"/>
          <w:b/>
          <w:i w:val="false"/>
          <w:color w:val="000000"/>
        </w:rPr>
        <w:t xml:space="preserve"> 
Мемлекеттік қызмет көрсету жөніндегі Халыққа қызмет көрсету</w:t>
      </w:r>
      <w:r>
        <w:br/>
      </w:r>
      <w:r>
        <w:rPr>
          <w:rFonts w:ascii="Times New Roman"/>
          <w:b/>
          <w:i w:val="false"/>
          <w:color w:val="000000"/>
        </w:rPr>
        <w:t>
орталықтарының тізбесі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3781"/>
        <w:gridCol w:w="4173"/>
        <w:gridCol w:w="4029"/>
      </w:tblGrid>
      <w:tr>
        <w:trPr>
          <w:trHeight w:val="52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атауы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орналасқан жері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телефоны (тікелей/қабылдау)</w:t>
            </w:r>
          </w:p>
        </w:tc>
      </w:tr>
      <w:tr>
        <w:trPr>
          <w:trHeight w:val="7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"ХҚКО-ның Алматы облысы бойынша" РМК филиалы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r>
              <w:br/>
            </w:r>
            <w:r>
              <w:rPr>
                <w:rFonts w:ascii="Times New Roman"/>
                <w:b w:val="false"/>
                <w:i w:val="false"/>
                <w:color w:val="000000"/>
                <w:sz w:val="20"/>
              </w:rPr>
              <w:t>
Тәуелсіздік көшесі, 67 "Б"</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8(7282)24-15-06</w:t>
            </w:r>
            <w:r>
              <w:br/>
            </w:r>
            <w:r>
              <w:rPr>
                <w:rFonts w:ascii="Times New Roman"/>
                <w:b w:val="false"/>
                <w:i w:val="false"/>
                <w:color w:val="000000"/>
                <w:sz w:val="20"/>
              </w:rPr>
              <w:t>
8(7282) 24-41-33</w:t>
            </w:r>
          </w:p>
        </w:tc>
      </w:tr>
      <w:tr>
        <w:trPr>
          <w:trHeight w:val="6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көшесі,20</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2-14-51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 Алпысбаев көшесі, 3</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8(72841) 2-17-60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8 март көшесі, 63</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2-35-46</w:t>
            </w:r>
            <w:r>
              <w:br/>
            </w:r>
            <w:r>
              <w:rPr>
                <w:rFonts w:ascii="Times New Roman"/>
                <w:b w:val="false"/>
                <w:i w:val="false"/>
                <w:color w:val="000000"/>
                <w:sz w:val="20"/>
              </w:rPr>
              <w:t>
8(72833) 2-35-48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 4-13-85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 Бижанов көшесі, 25 "А"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95-2-22 8(72773) 9-18-20</w:t>
            </w:r>
          </w:p>
        </w:tc>
      </w:tr>
      <w:tr>
        <w:trPr>
          <w:trHeight w:val="9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Абай көшесі, 314 "А"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4-54-70</w:t>
            </w:r>
            <w:r>
              <w:br/>
            </w:r>
            <w:r>
              <w:rPr>
                <w:rFonts w:ascii="Times New Roman"/>
                <w:b w:val="false"/>
                <w:i w:val="false"/>
                <w:color w:val="000000"/>
                <w:sz w:val="20"/>
              </w:rPr>
              <w:t>
8(72775) 4-54-71 8(72775) 4-54-69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 Бижанов көшесі, 100</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2-34-96</w:t>
            </w:r>
            <w:r>
              <w:br/>
            </w:r>
            <w:r>
              <w:rPr>
                <w:rFonts w:ascii="Times New Roman"/>
                <w:b w:val="false"/>
                <w:i w:val="false"/>
                <w:color w:val="000000"/>
                <w:sz w:val="20"/>
              </w:rPr>
              <w:t>
8(72775) 2-34-97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3-22-16</w:t>
            </w:r>
          </w:p>
        </w:tc>
      </w:tr>
      <w:tr>
        <w:trPr>
          <w:trHeight w:val="7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Мажитов көшесі,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2-30-90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 Тәуелсіздік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8(727)251-74-46</w:t>
            </w:r>
            <w:r>
              <w:br/>
            </w:r>
            <w:r>
              <w:rPr>
                <w:rFonts w:ascii="Times New Roman"/>
                <w:b w:val="false"/>
                <w:i w:val="false"/>
                <w:color w:val="000000"/>
                <w:sz w:val="20"/>
              </w:rPr>
              <w:t>
8(727)251-74-47</w:t>
            </w:r>
          </w:p>
        </w:tc>
      </w:tr>
      <w:tr>
        <w:trPr>
          <w:trHeight w:val="5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кенті, Вокзал көшесі,6 "А"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 7-82-42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 Тыңдала көшесі, 9</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 24-88-10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 Қонаев көшесі, 29</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Жангозин көшесі, 38</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2-56-86</w:t>
            </w:r>
          </w:p>
          <w:p>
            <w:pPr>
              <w:spacing w:after="20"/>
              <w:ind w:left="20"/>
              <w:jc w:val="both"/>
            </w:pPr>
            <w:r>
              <w:rPr>
                <w:rFonts w:ascii="Times New Roman"/>
                <w:b w:val="false"/>
                <w:i w:val="false"/>
                <w:color w:val="000000"/>
                <w:sz w:val="20"/>
              </w:rPr>
              <w:t>8(72771) 2-56-96</w:t>
            </w:r>
          </w:p>
        </w:tc>
      </w:tr>
      <w:tr>
        <w:trPr>
          <w:trHeight w:val="5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кенті, Рысқұлов көшесі,129</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391-38-58</w:t>
            </w:r>
          </w:p>
        </w:tc>
      </w:tr>
      <w:tr>
        <w:trPr>
          <w:trHeight w:val="5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93-66-33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 хан көшесі, 22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2-02-07 8(72834) 2-20-92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Момышұлы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3-25-88</w:t>
            </w:r>
          </w:p>
        </w:tc>
      </w:tr>
      <w:tr>
        <w:trPr>
          <w:trHeight w:val="6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көшесі,45</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8(72842) 9-10-59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көшесі,10</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2-16-19 8(72838) 2-16-18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Қонаев көшесі,41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4-79-61</w:t>
            </w:r>
            <w:r>
              <w:br/>
            </w:r>
            <w:r>
              <w:rPr>
                <w:rFonts w:ascii="Times New Roman"/>
                <w:b w:val="false"/>
                <w:i w:val="false"/>
                <w:color w:val="000000"/>
                <w:sz w:val="20"/>
              </w:rPr>
              <w:t>
8(72772) 4-79-60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Шенгелді а. Сейфуллин көшесі,34</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7-11-94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 Жамбыл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2-35-80 8(72839) 2-37-14</w:t>
            </w:r>
          </w:p>
        </w:tc>
      </w:tr>
      <w:tr>
        <w:trPr>
          <w:trHeight w:val="43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 Төлебаев көшесі,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8(72843) 2-10-16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 Момышұлы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2-20-84 8(72777) 2-20-82 8(72777) 2-18-78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 Райымбек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 2-11-65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Головацкий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5-51-11</w:t>
            </w:r>
          </w:p>
        </w:tc>
      </w:tr>
      <w:tr>
        <w:trPr>
          <w:trHeight w:val="8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Лермонтов көшесі, 53 "А"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388-11-30 8(72774) 2-21-43 8(72774) 2-21-33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 Школьный көшесі, 10</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5-80-62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көшесі, 67 "Б"</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24-49-75</w:t>
            </w:r>
            <w:r>
              <w:br/>
            </w:r>
            <w:r>
              <w:rPr>
                <w:rFonts w:ascii="Times New Roman"/>
                <w:b w:val="false"/>
                <w:i w:val="false"/>
                <w:color w:val="000000"/>
                <w:sz w:val="20"/>
              </w:rPr>
              <w:t>
8(7282) 24-40-43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Октябрь көшесі, 7</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4-35-38 8(72835) 4-35-18</w:t>
            </w:r>
          </w:p>
        </w:tc>
      </w:tr>
      <w:tr>
        <w:trPr>
          <w:trHeight w:val="73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 Қасымбек көшесі, 35</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2-43-35 8(72778) 2-43-31 8(72778) 2-43-32</w:t>
            </w:r>
          </w:p>
        </w:tc>
      </w:tr>
    </w:tbl>
    <w:p>
      <w:pPr>
        <w:spacing w:after="0"/>
        <w:ind w:left="0"/>
        <w:jc w:val="both"/>
      </w:pPr>
      <w:r>
        <w:rPr>
          <w:rFonts w:ascii="Times New Roman"/>
          <w:b w:val="false"/>
          <w:i w:val="false"/>
          <w:color w:val="000000"/>
          <w:sz w:val="28"/>
        </w:rPr>
        <w:t>________________________________________________________________</w:t>
      </w:r>
    </w:p>
    <w:bookmarkStart w:name="z192" w:id="64"/>
    <w:p>
      <w:pPr>
        <w:spacing w:after="0"/>
        <w:ind w:left="0"/>
        <w:jc w:val="both"/>
      </w:pPr>
      <w:r>
        <w:rPr>
          <w:rFonts w:ascii="Times New Roman"/>
          <w:b w:val="false"/>
          <w:i w:val="false"/>
          <w:color w:val="000000"/>
          <w:sz w:val="28"/>
        </w:rPr>
        <w:t>
"Зейнетақы қорларына, Қазақстан</w:t>
      </w:r>
      <w:r>
        <w:br/>
      </w:r>
      <w:r>
        <w:rPr>
          <w:rFonts w:ascii="Times New Roman"/>
          <w:b w:val="false"/>
          <w:i w:val="false"/>
          <w:color w:val="000000"/>
          <w:sz w:val="28"/>
        </w:rPr>
        <w:t>
Республикасының Ішкі істер</w:t>
      </w:r>
      <w:r>
        <w:br/>
      </w:r>
      <w:r>
        <w:rPr>
          <w:rFonts w:ascii="Times New Roman"/>
          <w:b w:val="false"/>
          <w:i w:val="false"/>
          <w:color w:val="000000"/>
          <w:sz w:val="28"/>
        </w:rPr>
        <w:t>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w:t>
      </w:r>
      <w:r>
        <w:br/>
      </w:r>
      <w:r>
        <w:rPr>
          <w:rFonts w:ascii="Times New Roman"/>
          <w:b w:val="false"/>
          <w:i w:val="false"/>
          <w:color w:val="000000"/>
          <w:sz w:val="28"/>
        </w:rPr>
        <w:t>
мұраны ресімдеу үшін анықтамалар</w:t>
      </w:r>
      <w:r>
        <w:br/>
      </w:r>
      <w:r>
        <w:rPr>
          <w:rFonts w:ascii="Times New Roman"/>
          <w:b w:val="false"/>
          <w:i w:val="false"/>
          <w:color w:val="000000"/>
          <w:sz w:val="28"/>
        </w:rPr>
        <w:t>
беру"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64"/>
    <w:bookmarkStart w:name="z193" w:id="65"/>
    <w:p>
      <w:pPr>
        <w:spacing w:after="0"/>
        <w:ind w:left="0"/>
        <w:jc w:val="left"/>
      </w:pPr>
      <w:r>
        <w:rPr>
          <w:rFonts w:ascii="Times New Roman"/>
          <w:b/>
          <w:i w:val="false"/>
          <w:color w:val="000000"/>
        </w:rPr>
        <w:t xml:space="preserve"> 
Мемлекеттік қызмет көрсету жөнінде уәкілетті органдардың</w:t>
      </w:r>
      <w:r>
        <w:br/>
      </w:r>
      <w:r>
        <w:rPr>
          <w:rFonts w:ascii="Times New Roman"/>
          <w:b/>
          <w:i w:val="false"/>
          <w:color w:val="000000"/>
        </w:rPr>
        <w:t>
тізбесі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5"/>
        <w:gridCol w:w="3872"/>
        <w:gridCol w:w="3354"/>
        <w:gridCol w:w="1849"/>
      </w:tblGrid>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органдардың атауы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 үй</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9.00 сағаттан 18.00 сағатқа дейін, демалыс-сенбі, жексенбі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8-728-32 - 2-15-80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Үшарал қаласы, Жеңіс көшесі, 148 </w:t>
            </w:r>
          </w:p>
          <w:p>
            <w:pPr>
              <w:spacing w:after="20"/>
              <w:ind w:left="20"/>
              <w:jc w:val="both"/>
            </w:pPr>
            <w:r>
              <w:rPr>
                <w:rFonts w:ascii="Times New Roman"/>
                <w:b w:val="false"/>
                <w:i w:val="false"/>
                <w:color w:val="000000"/>
                <w:sz w:val="20"/>
              </w:rPr>
              <w:t xml:space="preserve">Индекс: 040200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2-10-30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ауданы, Бақанас ауылы, Д.Қонаев көшесі, </w:t>
            </w:r>
          </w:p>
          <w:p>
            <w:pPr>
              <w:spacing w:after="20"/>
              <w:ind w:left="20"/>
              <w:jc w:val="both"/>
            </w:pPr>
            <w:r>
              <w:rPr>
                <w:rFonts w:ascii="Times New Roman"/>
                <w:b w:val="false"/>
                <w:i w:val="false"/>
                <w:color w:val="000000"/>
                <w:sz w:val="20"/>
              </w:rPr>
              <w:t xml:space="preserve">72 үй </w:t>
            </w:r>
          </w:p>
          <w:p>
            <w:pPr>
              <w:spacing w:after="20"/>
              <w:ind w:left="20"/>
              <w:jc w:val="both"/>
            </w:pPr>
            <w:r>
              <w:rPr>
                <w:rFonts w:ascii="Times New Roman"/>
                <w:b w:val="false"/>
                <w:i w:val="false"/>
                <w:color w:val="000000"/>
                <w:sz w:val="20"/>
              </w:rPr>
              <w:t>Индекс: 040300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p>
          <w:p>
            <w:pPr>
              <w:spacing w:after="20"/>
              <w:ind w:left="20"/>
              <w:jc w:val="both"/>
            </w:pPr>
            <w:r>
              <w:rPr>
                <w:rFonts w:ascii="Times New Roman"/>
                <w:b w:val="false"/>
                <w:i w:val="false"/>
                <w:color w:val="000000"/>
                <w:sz w:val="20"/>
              </w:rPr>
              <w:t>91111</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Тоқатаев көшесі, 51 үй</w:t>
            </w:r>
          </w:p>
          <w:p>
            <w:pPr>
              <w:spacing w:after="20"/>
              <w:ind w:left="20"/>
              <w:jc w:val="both"/>
            </w:pPr>
            <w:r>
              <w:rPr>
                <w:rFonts w:ascii="Times New Roman"/>
                <w:b w:val="false"/>
                <w:i w:val="false"/>
                <w:color w:val="000000"/>
                <w:sz w:val="20"/>
              </w:rPr>
              <w:t xml:space="preserve">Индекс: 040400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4-15-50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Қарабұлақ кенті, Оразбекова көшесі, 31 үй </w:t>
            </w:r>
          </w:p>
          <w:p>
            <w:pPr>
              <w:spacing w:after="20"/>
              <w:ind w:left="20"/>
              <w:jc w:val="both"/>
            </w:pPr>
            <w:r>
              <w:rPr>
                <w:rFonts w:ascii="Times New Roman"/>
                <w:b w:val="false"/>
                <w:i w:val="false"/>
                <w:color w:val="000000"/>
                <w:sz w:val="20"/>
              </w:rPr>
              <w:t xml:space="preserve">Индекс: 040500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3-12-00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ауданы, Жамбыл ауданы, Абай көшесі, 47 үй</w:t>
            </w:r>
          </w:p>
          <w:p>
            <w:pPr>
              <w:spacing w:after="20"/>
              <w:ind w:left="20"/>
              <w:jc w:val="both"/>
            </w:pPr>
            <w:r>
              <w:rPr>
                <w:rFonts w:ascii="Times New Roman"/>
                <w:b w:val="false"/>
                <w:i w:val="false"/>
                <w:color w:val="000000"/>
                <w:sz w:val="20"/>
              </w:rPr>
              <w:t>Индекс: 040600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2-26-71</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ауданы, Өтеген батыр кенті, Титов көшесі, 33 "а" үй </w:t>
            </w:r>
          </w:p>
          <w:p>
            <w:pPr>
              <w:spacing w:after="20"/>
              <w:ind w:left="20"/>
              <w:jc w:val="both"/>
            </w:pPr>
            <w:r>
              <w:rPr>
                <w:rFonts w:ascii="Times New Roman"/>
                <w:b w:val="false"/>
                <w:i w:val="false"/>
                <w:color w:val="000000"/>
                <w:sz w:val="20"/>
              </w:rPr>
              <w:t>Индекс: 040700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8-727-52- 2-35-05</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w:t>
            </w:r>
          </w:p>
          <w:p>
            <w:pPr>
              <w:spacing w:after="20"/>
              <w:ind w:left="20"/>
              <w:jc w:val="both"/>
            </w:pPr>
            <w:r>
              <w:rPr>
                <w:rFonts w:ascii="Times New Roman"/>
                <w:b w:val="false"/>
                <w:i w:val="false"/>
                <w:color w:val="000000"/>
                <w:sz w:val="20"/>
              </w:rPr>
              <w:t xml:space="preserve">13 үй </w:t>
            </w:r>
          </w:p>
          <w:p>
            <w:pPr>
              <w:spacing w:after="20"/>
              <w:ind w:left="20"/>
              <w:jc w:val="both"/>
            </w:pPr>
            <w:r>
              <w:rPr>
                <w:rFonts w:ascii="Times New Roman"/>
                <w:b w:val="false"/>
                <w:i w:val="false"/>
                <w:color w:val="000000"/>
                <w:sz w:val="20"/>
              </w:rPr>
              <w:t>Индекс: 040800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9.00 сағаттан 18.00 сағатқа дейін, демалыс-сенбі,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p>
          <w:p>
            <w:pPr>
              <w:spacing w:after="20"/>
              <w:ind w:left="20"/>
              <w:jc w:val="both"/>
            </w:pPr>
            <w:r>
              <w:rPr>
                <w:rFonts w:ascii="Times New Roman"/>
                <w:b w:val="false"/>
                <w:i w:val="false"/>
                <w:color w:val="000000"/>
                <w:sz w:val="20"/>
              </w:rPr>
              <w:t>4-22-65</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ауданы,Үштөбе қаласы, Құсмолданов көшесі, 21 үй </w:t>
            </w:r>
          </w:p>
          <w:p>
            <w:pPr>
              <w:spacing w:after="20"/>
              <w:ind w:left="20"/>
              <w:jc w:val="both"/>
            </w:pPr>
            <w:r>
              <w:rPr>
                <w:rFonts w:ascii="Times New Roman"/>
                <w:b w:val="false"/>
                <w:i w:val="false"/>
                <w:color w:val="000000"/>
                <w:sz w:val="20"/>
              </w:rPr>
              <w:t>Индекс: 041100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2-15-36</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ауданы, Қаскелең қаласы, Қарасай батыр көшесі, 31 үй </w:t>
            </w:r>
          </w:p>
          <w:p>
            <w:pPr>
              <w:spacing w:after="20"/>
              <w:ind w:left="20"/>
              <w:jc w:val="both"/>
            </w:pPr>
            <w:r>
              <w:rPr>
                <w:rFonts w:ascii="Times New Roman"/>
                <w:b w:val="false"/>
                <w:i w:val="false"/>
                <w:color w:val="000000"/>
                <w:sz w:val="20"/>
              </w:rPr>
              <w:t>Индекс: 040900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p>
          <w:p>
            <w:pPr>
              <w:spacing w:after="20"/>
              <w:ind w:left="20"/>
              <w:jc w:val="both"/>
            </w:pPr>
            <w:r>
              <w:rPr>
                <w:rFonts w:ascii="Times New Roman"/>
                <w:b w:val="false"/>
                <w:i w:val="false"/>
                <w:color w:val="000000"/>
                <w:sz w:val="20"/>
              </w:rPr>
              <w:t>2-10-80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Б.Момышұлы көшесі, 10 үй</w:t>
            </w:r>
          </w:p>
          <w:p>
            <w:pPr>
              <w:spacing w:after="20"/>
              <w:ind w:left="20"/>
              <w:jc w:val="both"/>
            </w:pPr>
            <w:r>
              <w:rPr>
                <w:rFonts w:ascii="Times New Roman"/>
                <w:b w:val="false"/>
                <w:i w:val="false"/>
                <w:color w:val="000000"/>
                <w:sz w:val="20"/>
              </w:rPr>
              <w:t>Индекс: 041000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3-14-34</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Мырзабеков көшесі, 38 үй</w:t>
            </w:r>
          </w:p>
          <w:p>
            <w:pPr>
              <w:spacing w:after="20"/>
              <w:ind w:left="20"/>
              <w:jc w:val="both"/>
            </w:pPr>
            <w:r>
              <w:rPr>
                <w:rFonts w:ascii="Times New Roman"/>
                <w:b w:val="false"/>
                <w:i w:val="false"/>
                <w:color w:val="000000"/>
                <w:sz w:val="20"/>
              </w:rPr>
              <w:t>Индекс: 041200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p>
          <w:p>
            <w:pPr>
              <w:spacing w:after="20"/>
              <w:ind w:left="20"/>
              <w:jc w:val="both"/>
            </w:pPr>
            <w:r>
              <w:rPr>
                <w:rFonts w:ascii="Times New Roman"/>
                <w:b w:val="false"/>
                <w:i w:val="false"/>
                <w:color w:val="000000"/>
                <w:sz w:val="20"/>
              </w:rPr>
              <w:t>2-02-95</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 Жаркент қаласы, Розыбакиев көшесі,22</w:t>
            </w:r>
          </w:p>
          <w:p>
            <w:pPr>
              <w:spacing w:after="20"/>
              <w:ind w:left="20"/>
              <w:jc w:val="both"/>
            </w:pPr>
            <w:r>
              <w:rPr>
                <w:rFonts w:ascii="Times New Roman"/>
                <w:b w:val="false"/>
                <w:i w:val="false"/>
                <w:color w:val="000000"/>
                <w:sz w:val="20"/>
              </w:rPr>
              <w:t>Индекс: 041300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5-07-69</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селосы, Б.Момышұлы көшесі, 19 үй</w:t>
            </w:r>
          </w:p>
          <w:p>
            <w:pPr>
              <w:spacing w:after="20"/>
              <w:ind w:left="20"/>
              <w:jc w:val="both"/>
            </w:pPr>
            <w:r>
              <w:rPr>
                <w:rFonts w:ascii="Times New Roman"/>
                <w:b w:val="false"/>
                <w:i w:val="false"/>
                <w:color w:val="000000"/>
                <w:sz w:val="20"/>
              </w:rPr>
              <w:t>Индекс: 041400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2-12-52</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 қаласы, Тынышбаев көшесі, </w:t>
            </w:r>
          </w:p>
          <w:p>
            <w:pPr>
              <w:spacing w:after="20"/>
              <w:ind w:left="20"/>
              <w:jc w:val="both"/>
            </w:pPr>
            <w:r>
              <w:rPr>
                <w:rFonts w:ascii="Times New Roman"/>
                <w:b w:val="false"/>
                <w:i w:val="false"/>
                <w:color w:val="000000"/>
                <w:sz w:val="20"/>
              </w:rPr>
              <w:t xml:space="preserve">8 үй </w:t>
            </w:r>
          </w:p>
          <w:p>
            <w:pPr>
              <w:spacing w:after="20"/>
              <w:ind w:left="20"/>
              <w:jc w:val="both"/>
            </w:pPr>
            <w:r>
              <w:rPr>
                <w:rFonts w:ascii="Times New Roman"/>
                <w:b w:val="false"/>
                <w:i w:val="false"/>
                <w:color w:val="000000"/>
                <w:sz w:val="20"/>
              </w:rPr>
              <w:t>Индекс: 041500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2-27-39</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Абая көшесі, 256 үй </w:t>
            </w:r>
          </w:p>
          <w:p>
            <w:pPr>
              <w:spacing w:after="20"/>
              <w:ind w:left="20"/>
              <w:jc w:val="both"/>
            </w:pPr>
            <w:r>
              <w:rPr>
                <w:rFonts w:ascii="Times New Roman"/>
                <w:b w:val="false"/>
                <w:i w:val="false"/>
                <w:color w:val="000000"/>
                <w:sz w:val="20"/>
              </w:rPr>
              <w:t>Индекс: 040000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p>
          <w:p>
            <w:pPr>
              <w:spacing w:after="20"/>
              <w:ind w:left="20"/>
              <w:jc w:val="both"/>
            </w:pPr>
            <w:r>
              <w:rPr>
                <w:rFonts w:ascii="Times New Roman"/>
                <w:b w:val="false"/>
                <w:i w:val="false"/>
                <w:color w:val="000000"/>
                <w:sz w:val="20"/>
              </w:rPr>
              <w:t>27-10-00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көшесі, 65 үй</w:t>
            </w:r>
          </w:p>
          <w:p>
            <w:pPr>
              <w:spacing w:after="20"/>
              <w:ind w:left="20"/>
              <w:jc w:val="both"/>
            </w:pPr>
            <w:r>
              <w:rPr>
                <w:rFonts w:ascii="Times New Roman"/>
                <w:b w:val="false"/>
                <w:i w:val="false"/>
                <w:color w:val="000000"/>
                <w:sz w:val="20"/>
              </w:rPr>
              <w:t>Индекс: 041600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2-25-06</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қаласы, Абылай хан көшесі, </w:t>
            </w:r>
          </w:p>
          <w:p>
            <w:pPr>
              <w:spacing w:after="20"/>
              <w:ind w:left="20"/>
              <w:jc w:val="both"/>
            </w:pPr>
            <w:r>
              <w:rPr>
                <w:rFonts w:ascii="Times New Roman"/>
                <w:b w:val="false"/>
                <w:i w:val="false"/>
                <w:color w:val="000000"/>
                <w:sz w:val="20"/>
              </w:rPr>
              <w:t>Индекс: 041700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p>
          <w:p>
            <w:pPr>
              <w:spacing w:after="20"/>
              <w:ind w:left="20"/>
              <w:jc w:val="both"/>
            </w:pPr>
            <w:r>
              <w:rPr>
                <w:rFonts w:ascii="Times New Roman"/>
                <w:b w:val="false"/>
                <w:i w:val="false"/>
                <w:color w:val="000000"/>
                <w:sz w:val="20"/>
              </w:rPr>
              <w:t>4-25-24</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білім, дене шынықтыру және спорт бөлімі" мемлекеттік мекемесі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ауданы, Шонжы селосы, </w:t>
            </w:r>
          </w:p>
          <w:p>
            <w:pPr>
              <w:spacing w:after="20"/>
              <w:ind w:left="20"/>
              <w:jc w:val="both"/>
            </w:pPr>
            <w:r>
              <w:rPr>
                <w:rFonts w:ascii="Times New Roman"/>
                <w:b w:val="false"/>
                <w:i w:val="false"/>
                <w:color w:val="000000"/>
                <w:sz w:val="20"/>
              </w:rPr>
              <w:t>К. Исламова көшесі, 70 "а"үй</w:t>
            </w:r>
          </w:p>
          <w:p>
            <w:pPr>
              <w:spacing w:after="20"/>
              <w:ind w:left="20"/>
              <w:jc w:val="both"/>
            </w:pPr>
            <w:r>
              <w:rPr>
                <w:rFonts w:ascii="Times New Roman"/>
                <w:b w:val="false"/>
                <w:i w:val="false"/>
                <w:color w:val="000000"/>
                <w:sz w:val="20"/>
              </w:rPr>
              <w:t>Индекс: 0418000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2-28-25</w:t>
            </w:r>
          </w:p>
        </w:tc>
      </w:tr>
    </w:tbl>
    <w:p>
      <w:pPr>
        <w:spacing w:after="0"/>
        <w:ind w:left="0"/>
        <w:jc w:val="both"/>
      </w:pPr>
      <w:r>
        <w:rPr>
          <w:rFonts w:ascii="Times New Roman"/>
          <w:b w:val="false"/>
          <w:i w:val="false"/>
          <w:color w:val="000000"/>
          <w:sz w:val="28"/>
        </w:rPr>
        <w:t>________________________________________________________________</w:t>
      </w:r>
    </w:p>
    <w:bookmarkStart w:name="z194" w:id="66"/>
    <w:p>
      <w:pPr>
        <w:spacing w:after="0"/>
        <w:ind w:left="0"/>
        <w:jc w:val="both"/>
      </w:pPr>
      <w:r>
        <w:rPr>
          <w:rFonts w:ascii="Times New Roman"/>
          <w:b w:val="false"/>
          <w:i w:val="false"/>
          <w:color w:val="000000"/>
          <w:sz w:val="28"/>
        </w:rPr>
        <w:t>
"Зейнетақы қорларына, Қазақстан</w:t>
      </w:r>
      <w:r>
        <w:br/>
      </w:r>
      <w:r>
        <w:rPr>
          <w:rFonts w:ascii="Times New Roman"/>
          <w:b w:val="false"/>
          <w:i w:val="false"/>
          <w:color w:val="000000"/>
          <w:sz w:val="28"/>
        </w:rPr>
        <w:t>
Республикасының Ішкі істер</w:t>
      </w:r>
      <w:r>
        <w:br/>
      </w:r>
      <w:r>
        <w:rPr>
          <w:rFonts w:ascii="Times New Roman"/>
          <w:b w:val="false"/>
          <w:i w:val="false"/>
          <w:color w:val="000000"/>
          <w:sz w:val="28"/>
        </w:rPr>
        <w:t>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w:t>
      </w:r>
      <w:r>
        <w:br/>
      </w:r>
      <w:r>
        <w:rPr>
          <w:rFonts w:ascii="Times New Roman"/>
          <w:b w:val="false"/>
          <w:i w:val="false"/>
          <w:color w:val="000000"/>
          <w:sz w:val="28"/>
        </w:rPr>
        <w:t>
мұраны ресімдеу үшін анықтамалар</w:t>
      </w:r>
      <w:r>
        <w:br/>
      </w:r>
      <w:r>
        <w:rPr>
          <w:rFonts w:ascii="Times New Roman"/>
          <w:b w:val="false"/>
          <w:i w:val="false"/>
          <w:color w:val="000000"/>
          <w:sz w:val="28"/>
        </w:rPr>
        <w:t>
беру"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66"/>
    <w:p>
      <w:pPr>
        <w:spacing w:after="0"/>
        <w:ind w:left="0"/>
        <w:jc w:val="both"/>
      </w:pPr>
      <w:r>
        <w:rPr>
          <w:rFonts w:ascii="Times New Roman"/>
          <w:b w:val="false"/>
          <w:i w:val="false"/>
          <w:color w:val="000000"/>
          <w:sz w:val="28"/>
        </w:rPr>
        <w:t>Аудандық (қалалық) бiлiм бөлiмiнiң</w:t>
      </w:r>
      <w:r>
        <w:br/>
      </w:r>
      <w:r>
        <w:rPr>
          <w:rFonts w:ascii="Times New Roman"/>
          <w:b w:val="false"/>
          <w:i w:val="false"/>
          <w:color w:val="000000"/>
          <w:sz w:val="28"/>
        </w:rPr>
        <w:t>
бастығы _____________________________</w:t>
      </w:r>
      <w:r>
        <w:br/>
      </w:r>
      <w:r>
        <w:rPr>
          <w:rFonts w:ascii="Times New Roman"/>
          <w:b w:val="false"/>
          <w:i w:val="false"/>
          <w:color w:val="000000"/>
          <w:sz w:val="28"/>
        </w:rPr>
        <w:t>
(өтiнiш берушiнiң Т.А.Ә.)____________</w:t>
      </w:r>
      <w:r>
        <w:br/>
      </w:r>
      <w:r>
        <w:rPr>
          <w:rFonts w:ascii="Times New Roman"/>
          <w:b w:val="false"/>
          <w:i w:val="false"/>
          <w:color w:val="000000"/>
          <w:sz w:val="28"/>
        </w:rPr>
        <w:t>
мекенжайы, телефоны: ________________</w:t>
      </w:r>
      <w:r>
        <w:br/>
      </w:r>
      <w:r>
        <w:rPr>
          <w:rFonts w:ascii="Times New Roman"/>
          <w:b w:val="false"/>
          <w:i w:val="false"/>
          <w:color w:val="000000"/>
          <w:sz w:val="28"/>
        </w:rPr>
        <w:t>
_____________________________________</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Сiзден _________________________ жинақтаушы зейнетақы қорындағы (қордың атауы мұрагерлiкке құқығы туралы куәлiктегi жазбаға сәйкес көрсетiледi) зейнетақы жинақтарын салымшы (Т.А.Ә.) ___________ қайтыс болуына байланысты (қайтыс болуы туралы куәлiктiң N ______, куәлiктiң берiлген күнi) кәмелетке толмаған балаларының (Т.А.Ә.) _____________ алуына рұқсат беруiңiздi сұраймын.</w:t>
      </w:r>
    </w:p>
    <w:p>
      <w:pPr>
        <w:spacing w:after="0"/>
        <w:ind w:left="0"/>
        <w:jc w:val="both"/>
      </w:pPr>
      <w:r>
        <w:rPr>
          <w:rFonts w:ascii="Times New Roman"/>
          <w:b w:val="false"/>
          <w:i w:val="false"/>
          <w:color w:val="000000"/>
          <w:sz w:val="28"/>
        </w:rPr>
        <w:t>      Күнi __ ____ жыл "__" Өтiнiш берушiнiң қолы _________</w:t>
      </w:r>
    </w:p>
    <w:p>
      <w:pPr>
        <w:spacing w:after="0"/>
        <w:ind w:left="0"/>
        <w:jc w:val="both"/>
      </w:pPr>
      <w:r>
        <w:rPr>
          <w:rFonts w:ascii="Times New Roman"/>
          <w:b w:val="false"/>
          <w:i w:val="false"/>
          <w:color w:val="000000"/>
          <w:sz w:val="28"/>
        </w:rPr>
        <w:t>____________________________________________________________________</w:t>
      </w:r>
    </w:p>
    <w:bookmarkStart w:name="z195" w:id="67"/>
    <w:p>
      <w:pPr>
        <w:spacing w:after="0"/>
        <w:ind w:left="0"/>
        <w:jc w:val="both"/>
      </w:pPr>
      <w:r>
        <w:rPr>
          <w:rFonts w:ascii="Times New Roman"/>
          <w:b w:val="false"/>
          <w:i w:val="false"/>
          <w:color w:val="000000"/>
          <w:sz w:val="28"/>
        </w:rPr>
        <w:t>
"Зейнетақы қорларына, Қазақстан</w:t>
      </w:r>
      <w:r>
        <w:br/>
      </w:r>
      <w:r>
        <w:rPr>
          <w:rFonts w:ascii="Times New Roman"/>
          <w:b w:val="false"/>
          <w:i w:val="false"/>
          <w:color w:val="000000"/>
          <w:sz w:val="28"/>
        </w:rPr>
        <w:t>
Республикасының Ішкі істер</w:t>
      </w:r>
      <w:r>
        <w:br/>
      </w:r>
      <w:r>
        <w:rPr>
          <w:rFonts w:ascii="Times New Roman"/>
          <w:b w:val="false"/>
          <w:i w:val="false"/>
          <w:color w:val="000000"/>
          <w:sz w:val="28"/>
        </w:rPr>
        <w:t>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w:t>
      </w:r>
      <w:r>
        <w:br/>
      </w:r>
      <w:r>
        <w:rPr>
          <w:rFonts w:ascii="Times New Roman"/>
          <w:b w:val="false"/>
          <w:i w:val="false"/>
          <w:color w:val="000000"/>
          <w:sz w:val="28"/>
        </w:rPr>
        <w:t>
мұраны ресімдеу үшін анықтамалар</w:t>
      </w:r>
      <w:r>
        <w:br/>
      </w:r>
      <w:r>
        <w:rPr>
          <w:rFonts w:ascii="Times New Roman"/>
          <w:b w:val="false"/>
          <w:i w:val="false"/>
          <w:color w:val="000000"/>
          <w:sz w:val="28"/>
        </w:rPr>
        <w:t>
беру"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67"/>
    <w:bookmarkStart w:name="z196" w:id="68"/>
    <w:p>
      <w:pPr>
        <w:spacing w:after="0"/>
        <w:ind w:left="0"/>
        <w:jc w:val="left"/>
      </w:pPr>
      <w:r>
        <w:rPr>
          <w:rFonts w:ascii="Times New Roman"/>
          <w:b/>
          <w:i w:val="false"/>
          <w:color w:val="000000"/>
        </w:rPr>
        <w:t xml:space="preserve"> 
Әкімшілік әрекеттердің реттілігі және өзара байланысын сипаттау</w:t>
      </w:r>
    </w:p>
    <w:bookmarkEnd w:id="68"/>
    <w:bookmarkStart w:name="z197" w:id="69"/>
    <w:p>
      <w:pPr>
        <w:spacing w:after="0"/>
        <w:ind w:left="0"/>
        <w:jc w:val="left"/>
      </w:pPr>
      <w:r>
        <w:rPr>
          <w:rFonts w:ascii="Times New Roman"/>
          <w:b/>
          <w:i w:val="false"/>
          <w:color w:val="000000"/>
        </w:rPr>
        <w:t xml:space="preserve"> 
1-кесте. ҚФБ әрекеттерін сипаттау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gridCol w:w="3413"/>
        <w:gridCol w:w="3328"/>
        <w:gridCol w:w="28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легі)</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әрекеттің</w:t>
            </w:r>
            <w:r>
              <w:br/>
            </w:r>
            <w:r>
              <w:rPr>
                <w:rFonts w:ascii="Times New Roman"/>
                <w:b w:val="false"/>
                <w:i w:val="false"/>
                <w:color w:val="000000"/>
                <w:sz w:val="20"/>
              </w:rPr>
              <w:t>
(барысы, жұмыс легі)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жазылады және құжаттарды жинайды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құрады және құжаттарды жібереді</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 реттен кем емес</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3193"/>
        <w:gridCol w:w="3053"/>
        <w:gridCol w:w="25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жұмыстардың легі)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әрекеттің</w:t>
            </w:r>
            <w:r>
              <w:br/>
            </w:r>
            <w:r>
              <w:rPr>
                <w:rFonts w:ascii="Times New Roman"/>
                <w:b w:val="false"/>
                <w:i w:val="false"/>
                <w:color w:val="000000"/>
                <w:sz w:val="20"/>
              </w:rPr>
              <w:t>
(барысы, жұмыс легі)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(барысы, жұмыстардың легі)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атқарушы</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орындау үшін жауапты атқарушы белгілеу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жүзеге асыру, дәлелді бас тартуды немесе хабарлама дайындау</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үшін басшыға құжаттарды жіберу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құжаттарды жауапты атқарушыға жіберу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Материалдары бар құжаттарды уәкілетті органның басшылығына тапсыру</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453"/>
        <w:gridCol w:w="3833"/>
        <w:gridCol w:w="273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әрекеттің</w:t>
            </w:r>
            <w:r>
              <w:br/>
            </w:r>
            <w:r>
              <w:rPr>
                <w:rFonts w:ascii="Times New Roman"/>
                <w:b w:val="false"/>
                <w:i w:val="false"/>
                <w:color w:val="000000"/>
                <w:sz w:val="20"/>
              </w:rPr>
              <w:t>
(барысы, жұмыс легі)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Хаттармен танысу</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тіркеу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дәлелді бастарту беру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орталыққа мемлекеттік қызмет көрсетудің нәтижесін тапсыру, хабарлама немесе дәлелді бас тартуды табыстау жөнінде қолхат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дәлелді бастарту беру туралы қолхат</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i w:val="false"/>
          <w:color w:val="000000"/>
          <w:sz w:val="28"/>
        </w:rPr>
        <w:t>2-кесте. Қолдану нұсқасы.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6"/>
        <w:gridCol w:w="4022"/>
        <w:gridCol w:w="4102"/>
      </w:tblGrid>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xml:space="preserve">
Орталық инспекторы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xml:space="preserve">
Уәкілетті органның жауапты атқарушысы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xml:space="preserve">
Уәкілетті органның басшысы </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r>
              <w:br/>
            </w:r>
            <w:r>
              <w:rPr>
                <w:rFonts w:ascii="Times New Roman"/>
                <w:b w:val="false"/>
                <w:i w:val="false"/>
                <w:color w:val="000000"/>
                <w:sz w:val="20"/>
              </w:rPr>
              <w:t>
Құжаттарды қабылдау, қолхат беру, өтінішті тіркеу, уәкілетті органға құжаттарды жіберу</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r>
              <w:br/>
            </w:r>
            <w:r>
              <w:rPr>
                <w:rFonts w:ascii="Times New Roman"/>
                <w:b w:val="false"/>
                <w:i w:val="false"/>
                <w:color w:val="000000"/>
                <w:sz w:val="20"/>
              </w:rPr>
              <w:t xml:space="preserve">
Орталықтан немесе тұтынушыдан өтінішті қабылдау, тіркеу, уәкілетті органның басшысына өтініш жіберу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Бұрыштама қою</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4 әрекет </w:t>
            </w:r>
          </w:p>
          <w:p>
            <w:pPr>
              <w:spacing w:after="20"/>
              <w:ind w:left="20"/>
              <w:jc w:val="both"/>
            </w:pPr>
            <w:r>
              <w:rPr>
                <w:rFonts w:ascii="Times New Roman"/>
                <w:b w:val="false"/>
                <w:i w:val="false"/>
                <w:color w:val="000000"/>
                <w:sz w:val="20"/>
              </w:rPr>
              <w:t xml:space="preserve">Құжаттарды қарастыру, хабарламаны рәсімдеу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5 әрекет Хабарламаға қол қою </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6 әрекет </w:t>
            </w:r>
            <w:r>
              <w:br/>
            </w:r>
            <w:r>
              <w:rPr>
                <w:rFonts w:ascii="Times New Roman"/>
                <w:b w:val="false"/>
                <w:i w:val="false"/>
                <w:color w:val="000000"/>
                <w:sz w:val="20"/>
              </w:rPr>
              <w:t xml:space="preserve">
хабарламаны орталыққа немесе тұтынушыға жіберу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әрекет</w:t>
            </w:r>
            <w:r>
              <w:br/>
            </w:r>
            <w:r>
              <w:rPr>
                <w:rFonts w:ascii="Times New Roman"/>
                <w:b w:val="false"/>
                <w:i w:val="false"/>
                <w:color w:val="000000"/>
                <w:sz w:val="20"/>
              </w:rPr>
              <w:t xml:space="preserve">
Орталықта тұтынушыға хабарлама беру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2-кесте Қолдану нұсқасы.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6"/>
        <w:gridCol w:w="4150"/>
        <w:gridCol w:w="3824"/>
      </w:tblGrid>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xml:space="preserve">
Орталық инспекторы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xml:space="preserve">
Уәкілетті органның жауапты атқарушысы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xml:space="preserve">
Уәкілетті органның басшысы </w:t>
            </w:r>
          </w:p>
        </w:tc>
      </w:tr>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r>
              <w:br/>
            </w:r>
            <w:r>
              <w:rPr>
                <w:rFonts w:ascii="Times New Roman"/>
                <w:b w:val="false"/>
                <w:i w:val="false"/>
                <w:color w:val="000000"/>
                <w:sz w:val="20"/>
              </w:rPr>
              <w:t>
Құжаттарды қабылдау, қолхат беру, өтінішті тіркеу, уәкілетті органға құжаттарды жіберу</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r>
              <w:br/>
            </w:r>
            <w:r>
              <w:rPr>
                <w:rFonts w:ascii="Times New Roman"/>
                <w:b w:val="false"/>
                <w:i w:val="false"/>
                <w:color w:val="000000"/>
                <w:sz w:val="20"/>
              </w:rPr>
              <w:t>
Орталықтан немесе тұтынушыдан өтінішті қабылдау, тіркеу, уәкілетті органның басшысына өтініш жіберу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r>
              <w:br/>
            </w:r>
            <w:r>
              <w:rPr>
                <w:rFonts w:ascii="Times New Roman"/>
                <w:b w:val="false"/>
                <w:i w:val="false"/>
                <w:color w:val="000000"/>
                <w:sz w:val="20"/>
              </w:rPr>
              <w:t>
Бұрыштама қою</w:t>
            </w:r>
          </w:p>
        </w:tc>
      </w:tr>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r>
              <w:br/>
            </w:r>
            <w:r>
              <w:rPr>
                <w:rFonts w:ascii="Times New Roman"/>
                <w:b w:val="false"/>
                <w:i w:val="false"/>
                <w:color w:val="000000"/>
                <w:sz w:val="20"/>
              </w:rPr>
              <w:t xml:space="preserve">
Құжатты қарастыру, дәлелді бастарту рәсімдеу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 дәлелді бас тартуға қол қою</w:t>
            </w:r>
          </w:p>
        </w:tc>
      </w:tr>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r>
              <w:br/>
            </w:r>
            <w:r>
              <w:rPr>
                <w:rFonts w:ascii="Times New Roman"/>
                <w:b w:val="false"/>
                <w:i w:val="false"/>
                <w:color w:val="000000"/>
                <w:sz w:val="20"/>
              </w:rPr>
              <w:t xml:space="preserve">
Орталық немесе тұтынушыға дәлелді бас тартуды жіберу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әрекет</w:t>
            </w:r>
            <w:r>
              <w:br/>
            </w:r>
            <w:r>
              <w:rPr>
                <w:rFonts w:ascii="Times New Roman"/>
                <w:b w:val="false"/>
                <w:i w:val="false"/>
                <w:color w:val="000000"/>
                <w:sz w:val="20"/>
              </w:rPr>
              <w:t xml:space="preserve">
Тұтынушыға Орталықта дәлелді бас тартуды беру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w:t>
      </w:r>
    </w:p>
    <w:bookmarkStart w:name="z198" w:id="70"/>
    <w:p>
      <w:pPr>
        <w:spacing w:after="0"/>
        <w:ind w:left="0"/>
        <w:jc w:val="both"/>
      </w:pPr>
      <w:r>
        <w:rPr>
          <w:rFonts w:ascii="Times New Roman"/>
          <w:b w:val="false"/>
          <w:i w:val="false"/>
          <w:color w:val="000000"/>
          <w:sz w:val="28"/>
        </w:rPr>
        <w:t>
"Зейнетақы қорларына, Қазақстан</w:t>
      </w:r>
      <w:r>
        <w:br/>
      </w:r>
      <w:r>
        <w:rPr>
          <w:rFonts w:ascii="Times New Roman"/>
          <w:b w:val="false"/>
          <w:i w:val="false"/>
          <w:color w:val="000000"/>
          <w:sz w:val="28"/>
        </w:rPr>
        <w:t>
Республикасының Ішкі істер</w:t>
      </w:r>
      <w:r>
        <w:br/>
      </w:r>
      <w:r>
        <w:rPr>
          <w:rFonts w:ascii="Times New Roman"/>
          <w:b w:val="false"/>
          <w:i w:val="false"/>
          <w:color w:val="000000"/>
          <w:sz w:val="28"/>
        </w:rPr>
        <w:t>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w:t>
      </w:r>
      <w:r>
        <w:br/>
      </w:r>
      <w:r>
        <w:rPr>
          <w:rFonts w:ascii="Times New Roman"/>
          <w:b w:val="false"/>
          <w:i w:val="false"/>
          <w:color w:val="000000"/>
          <w:sz w:val="28"/>
        </w:rPr>
        <w:t>
мұраны ресімдеу үшін анықтамалар</w:t>
      </w:r>
      <w:r>
        <w:br/>
      </w:r>
      <w:r>
        <w:rPr>
          <w:rFonts w:ascii="Times New Roman"/>
          <w:b w:val="false"/>
          <w:i w:val="false"/>
          <w:color w:val="000000"/>
          <w:sz w:val="28"/>
        </w:rPr>
        <w:t>
беру"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5-қосымша</w:t>
      </w:r>
    </w:p>
    <w:bookmarkEnd w:id="70"/>
    <w:bookmarkStart w:name="z199" w:id="71"/>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w:t>
      </w:r>
    </w:p>
    <w:bookmarkEnd w:id="71"/>
    <w:bookmarkStart w:name="z200" w:id="72"/>
    <w:p>
      <w:pPr>
        <w:spacing w:after="0"/>
        <w:ind w:left="0"/>
        <w:jc w:val="left"/>
      </w:pPr>
      <w:r>
        <w:rPr>
          <w:rFonts w:ascii="Times New Roman"/>
          <w:b/>
          <w:i w:val="false"/>
          <w:color w:val="000000"/>
        </w:rPr>
        <w:t xml:space="preserve"> 
Тұтынушының қызмет көрсету жөнінде уәкілетті органға жүгінуі</w:t>
      </w:r>
      <w:r>
        <w:br/>
      </w:r>
      <w:r>
        <w:rPr>
          <w:rFonts w:ascii="Times New Roman"/>
          <w:b/>
          <w:i w:val="false"/>
          <w:color w:val="000000"/>
        </w:rPr>
        <w:t>
кезіндегі ҚФБ іс-әрекетінің сипаттамасы</w:t>
      </w:r>
    </w:p>
    <w:bookmarkEnd w:id="72"/>
    <w:p>
      <w:pPr>
        <w:spacing w:after="0"/>
        <w:ind w:left="0"/>
        <w:jc w:val="both"/>
      </w:pPr>
      <w:r>
        <w:drawing>
          <wp:inline distT="0" distB="0" distL="0" distR="0">
            <wp:extent cx="91186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118600" cy="6565900"/>
                    </a:xfrm>
                    <a:prstGeom prst="rect">
                      <a:avLst/>
                    </a:prstGeom>
                  </pic:spPr>
                </pic:pic>
              </a:graphicData>
            </a:graphic>
          </wp:inline>
        </w:drawing>
      </w:r>
    </w:p>
    <w:bookmarkStart w:name="z201" w:id="73"/>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w:t>
      </w:r>
    </w:p>
    <w:bookmarkEnd w:id="73"/>
    <w:bookmarkStart w:name="z202" w:id="74"/>
    <w:p>
      <w:pPr>
        <w:spacing w:after="0"/>
        <w:ind w:left="0"/>
        <w:jc w:val="left"/>
      </w:pPr>
      <w:r>
        <w:rPr>
          <w:rFonts w:ascii="Times New Roman"/>
          <w:b/>
          <w:i w:val="false"/>
          <w:color w:val="000000"/>
        </w:rPr>
        <w:t xml:space="preserve"> 
Тұтынушының қызмет көрсету жөнінде уәкілетті органға жүгінуі</w:t>
      </w:r>
      <w:r>
        <w:br/>
      </w:r>
      <w:r>
        <w:rPr>
          <w:rFonts w:ascii="Times New Roman"/>
          <w:b/>
          <w:i w:val="false"/>
          <w:color w:val="000000"/>
        </w:rPr>
        <w:t>
кезіндегі ҚФБ іс-әрекетінің сипаттамасы</w:t>
      </w:r>
    </w:p>
    <w:bookmarkEnd w:id="74"/>
    <w:p>
      <w:pPr>
        <w:spacing w:after="0"/>
        <w:ind w:left="0"/>
        <w:jc w:val="both"/>
      </w:pPr>
      <w:r>
        <w:drawing>
          <wp:inline distT="0" distB="0" distL="0" distR="0">
            <wp:extent cx="128270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827000" cy="6807200"/>
                    </a:xfrm>
                    <a:prstGeom prst="rect">
                      <a:avLst/>
                    </a:prstGeom>
                  </pic:spPr>
                </pic:pic>
              </a:graphicData>
            </a:graphic>
          </wp:inline>
        </w:drawing>
      </w:r>
    </w:p>
    <w:bookmarkStart w:name="z203" w:id="75"/>
    <w:p>
      <w:pPr>
        <w:spacing w:after="0"/>
        <w:ind w:left="0"/>
        <w:jc w:val="both"/>
      </w:pPr>
      <w:r>
        <w:rPr>
          <w:rFonts w:ascii="Times New Roman"/>
          <w:b w:val="false"/>
          <w:i w:val="false"/>
          <w:color w:val="000000"/>
          <w:sz w:val="28"/>
        </w:rPr>
        <w:t>
"Зейнетақы қорларына, Қазақстан</w:t>
      </w:r>
      <w:r>
        <w:br/>
      </w:r>
      <w:r>
        <w:rPr>
          <w:rFonts w:ascii="Times New Roman"/>
          <w:b w:val="false"/>
          <w:i w:val="false"/>
          <w:color w:val="000000"/>
          <w:sz w:val="28"/>
        </w:rPr>
        <w:t>
Республикасының Ішкі істер</w:t>
      </w:r>
      <w:r>
        <w:br/>
      </w:r>
      <w:r>
        <w:rPr>
          <w:rFonts w:ascii="Times New Roman"/>
          <w:b w:val="false"/>
          <w:i w:val="false"/>
          <w:color w:val="000000"/>
          <w:sz w:val="28"/>
        </w:rPr>
        <w:t>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w:t>
      </w:r>
      <w:r>
        <w:br/>
      </w:r>
      <w:r>
        <w:rPr>
          <w:rFonts w:ascii="Times New Roman"/>
          <w:b w:val="false"/>
          <w:i w:val="false"/>
          <w:color w:val="000000"/>
          <w:sz w:val="28"/>
        </w:rPr>
        <w:t>
мұраны ресімдеу үшін анықтамалар</w:t>
      </w:r>
      <w:r>
        <w:br/>
      </w:r>
      <w:r>
        <w:rPr>
          <w:rFonts w:ascii="Times New Roman"/>
          <w:b w:val="false"/>
          <w:i w:val="false"/>
          <w:color w:val="000000"/>
          <w:sz w:val="28"/>
        </w:rPr>
        <w:t>
беру"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6-қосымша</w:t>
      </w:r>
    </w:p>
    <w:bookmarkEnd w:id="75"/>
    <w:bookmarkStart w:name="z204" w:id="76"/>
    <w:p>
      <w:pPr>
        <w:spacing w:after="0"/>
        <w:ind w:left="0"/>
        <w:jc w:val="left"/>
      </w:pPr>
      <w:r>
        <w:rPr>
          <w:rFonts w:ascii="Times New Roman"/>
          <w:b/>
          <w:i w:val="false"/>
          <w:color w:val="000000"/>
        </w:rPr>
        <w:t xml:space="preserve"> 
Жинақтаушы зейнетақы</w:t>
      </w:r>
      <w:r>
        <w:br/>
      </w:r>
      <w:r>
        <w:rPr>
          <w:rFonts w:ascii="Times New Roman"/>
          <w:b/>
          <w:i w:val="false"/>
          <w:color w:val="000000"/>
        </w:rPr>
        <w:t>
қорының атауы ________</w:t>
      </w:r>
    </w:p>
    <w:bookmarkEnd w:id="76"/>
    <w:p>
      <w:pPr>
        <w:spacing w:after="0"/>
        <w:ind w:left="0"/>
        <w:jc w:val="both"/>
      </w:pPr>
      <w:r>
        <w:rPr>
          <w:rFonts w:ascii="Times New Roman"/>
          <w:b w:val="false"/>
          <w:i w:val="false"/>
          <w:color w:val="000000"/>
          <w:sz w:val="28"/>
        </w:rPr>
        <w:t>      Аудандық (қалалық) бiлiм бөлiмi __________________ жылы туған, (өтiнiш берушiнiң Т.А.Ә.) (N______ жеке куәлiк ________ жылы _______ берген) ______________________ (жинақтаушы зейнетақы қорының атауы) зейнетақы жинақтарын салымшы _______________ (Т.А.Ә.) қайтыс болуына байланысты (____ жылғы __________ N _____________ қайтыс болуы туралы куәлiк) ____________ жылғы заң бойынша нотариус берген (________ жылы ________ N ________ берген мемлекеттiк лицензия) мұрагерлiкке құқығы туралы куәлiкке сәйкес барлық тиесiлi пайыздарымен бiрге кәмелетке толмаған ұлына (қызына) _________ (баланың Т.А.Ә., туған жылы) қайта ресiмдеуге рұқсат бередi.</w:t>
      </w:r>
    </w:p>
    <w:p>
      <w:pPr>
        <w:spacing w:after="0"/>
        <w:ind w:left="0"/>
        <w:jc w:val="both"/>
      </w:pPr>
      <w:r>
        <w:rPr>
          <w:rFonts w:ascii="Times New Roman"/>
          <w:b w:val="false"/>
          <w:i w:val="false"/>
          <w:color w:val="000000"/>
          <w:sz w:val="28"/>
        </w:rPr>
        <w:t>      Аудандық (қалалық) бiлiм</w:t>
      </w:r>
      <w:r>
        <w:br/>
      </w:r>
      <w:r>
        <w:rPr>
          <w:rFonts w:ascii="Times New Roman"/>
          <w:b w:val="false"/>
          <w:i w:val="false"/>
          <w:color w:val="000000"/>
          <w:sz w:val="28"/>
        </w:rPr>
        <w:t>
      бөлiмiнiң бастығы _________ қолы (Т.А.Ә.)</w:t>
      </w:r>
    </w:p>
    <w:p>
      <w:pPr>
        <w:spacing w:after="0"/>
        <w:ind w:left="0"/>
        <w:jc w:val="both"/>
      </w:pPr>
      <w:r>
        <w:rPr>
          <w:rFonts w:ascii="Times New Roman"/>
          <w:b w:val="false"/>
          <w:i w:val="false"/>
          <w:color w:val="000000"/>
          <w:sz w:val="28"/>
        </w:rPr>
        <w:t>      М.О. ____________________________________________________________________</w:t>
      </w:r>
    </w:p>
    <w:bookmarkStart w:name="z205" w:id="77"/>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02 сәуірдегі</w:t>
      </w:r>
      <w:r>
        <w:br/>
      </w:r>
      <w:r>
        <w:rPr>
          <w:rFonts w:ascii="Times New Roman"/>
          <w:b w:val="false"/>
          <w:i w:val="false"/>
          <w:color w:val="000000"/>
          <w:sz w:val="28"/>
        </w:rPr>
        <w:t>
N 82 қаулысымен бекітілген</w:t>
      </w:r>
    </w:p>
    <w:bookmarkEnd w:id="77"/>
    <w:bookmarkStart w:name="z206" w:id="78"/>
    <w:p>
      <w:pPr>
        <w:spacing w:after="0"/>
        <w:ind w:left="0"/>
        <w:jc w:val="left"/>
      </w:pPr>
      <w:r>
        <w:rPr>
          <w:rFonts w:ascii="Times New Roman"/>
          <w:b/>
          <w:i w:val="false"/>
          <w:color w:val="000000"/>
        </w:rPr>
        <w:t xml:space="preserve"> 
"Тұрғын үйдiң меншiк иелерi болып табылатын кәмелетке толмаған</w:t>
      </w:r>
      <w:r>
        <w:br/>
      </w:r>
      <w:r>
        <w:rPr>
          <w:rFonts w:ascii="Times New Roman"/>
          <w:b/>
          <w:i w:val="false"/>
          <w:color w:val="000000"/>
        </w:rPr>
        <w:t>
балалардың мүдделерiн қорғайтын мәмiлелердi ресімдеу үшiн</w:t>
      </w:r>
      <w:r>
        <w:br/>
      </w:r>
      <w:r>
        <w:rPr>
          <w:rFonts w:ascii="Times New Roman"/>
          <w:b/>
          <w:i w:val="false"/>
          <w:color w:val="000000"/>
        </w:rPr>
        <w:t>
қорғаншылар мен қамқоршылар органдарының анықтамалар беруі"</w:t>
      </w:r>
      <w:r>
        <w:br/>
      </w:r>
      <w:r>
        <w:rPr>
          <w:rFonts w:ascii="Times New Roman"/>
          <w:b/>
          <w:i w:val="false"/>
          <w:color w:val="000000"/>
        </w:rPr>
        <w:t>
мемлекеттік қызмет регламенті</w:t>
      </w:r>
    </w:p>
    <w:bookmarkEnd w:id="78"/>
    <w:bookmarkStart w:name="z207" w:id="79"/>
    <w:p>
      <w:pPr>
        <w:spacing w:after="0"/>
        <w:ind w:left="0"/>
        <w:jc w:val="left"/>
      </w:pPr>
      <w:r>
        <w:rPr>
          <w:rFonts w:ascii="Times New Roman"/>
          <w:b/>
          <w:i w:val="false"/>
          <w:color w:val="000000"/>
        </w:rPr>
        <w:t xml:space="preserve"> 
1. Негізгі ұғымдар</w:t>
      </w:r>
    </w:p>
    <w:bookmarkEnd w:id="79"/>
    <w:bookmarkStart w:name="z208" w:id="80"/>
    <w:p>
      <w:pPr>
        <w:spacing w:after="0"/>
        <w:ind w:left="0"/>
        <w:jc w:val="both"/>
      </w:pPr>
      <w:r>
        <w:rPr>
          <w:rFonts w:ascii="Times New Roman"/>
          <w:b w:val="false"/>
          <w:i w:val="false"/>
          <w:color w:val="000000"/>
          <w:sz w:val="28"/>
        </w:rPr>
        <w:t>
      1. Осы "Тұрғын үй меншік иесі болып табылатын кәмелеттік жасқа толмаған балалардың мүддесін қозғайтын мәмлелер үшін қамқоршылық және қорғаншылық кеңесінің шешімдерінің анықтамасын беру" мемлекеттік қызмет көрсету регламентінде (бұдан әрі - Регламент) келесі ұғымдар қолданады:</w:t>
      </w:r>
      <w:r>
        <w:br/>
      </w:r>
      <w:r>
        <w:rPr>
          <w:rFonts w:ascii="Times New Roman"/>
          <w:b w:val="false"/>
          <w:i w:val="false"/>
          <w:color w:val="000000"/>
          <w:sz w:val="28"/>
        </w:rPr>
        <w:t>
</w:t>
      </w:r>
      <w:r>
        <w:rPr>
          <w:rFonts w:ascii="Times New Roman"/>
          <w:b w:val="false"/>
          <w:i w:val="false"/>
          <w:color w:val="000000"/>
          <w:sz w:val="28"/>
        </w:rPr>
        <w:t>
      1) тұтынушы – жеке тұлға;</w:t>
      </w:r>
      <w:r>
        <w:br/>
      </w:r>
      <w:r>
        <w:rPr>
          <w:rFonts w:ascii="Times New Roman"/>
          <w:b w:val="false"/>
          <w:i w:val="false"/>
          <w:color w:val="000000"/>
          <w:sz w:val="28"/>
        </w:rPr>
        <w:t>
</w:t>
      </w:r>
      <w:r>
        <w:rPr>
          <w:rFonts w:ascii="Times New Roman"/>
          <w:b w:val="false"/>
          <w:i w:val="false"/>
          <w:color w:val="000000"/>
          <w:sz w:val="28"/>
        </w:rPr>
        <w:t>
      2) жергілікті атқарушы орган – аудандық, облыстық маңызы бар (қалалық) білім бөлімдері;</w:t>
      </w:r>
      <w:r>
        <w:br/>
      </w:r>
      <w:r>
        <w:rPr>
          <w:rFonts w:ascii="Times New Roman"/>
          <w:b w:val="false"/>
          <w:i w:val="false"/>
          <w:color w:val="000000"/>
          <w:sz w:val="28"/>
        </w:rPr>
        <w:t>
</w:t>
      </w:r>
      <w:r>
        <w:rPr>
          <w:rFonts w:ascii="Times New Roman"/>
          <w:b w:val="false"/>
          <w:i w:val="false"/>
          <w:color w:val="000000"/>
          <w:sz w:val="28"/>
        </w:rPr>
        <w:t>
      3) жауапты уәкілетті органның – қызметтік нұсқаулық аудандық, қалалық білім бөлімдерінің жауапты қызметкеріне жүктелген;</w:t>
      </w:r>
      <w:r>
        <w:br/>
      </w:r>
      <w:r>
        <w:rPr>
          <w:rFonts w:ascii="Times New Roman"/>
          <w:b w:val="false"/>
          <w:i w:val="false"/>
          <w:color w:val="000000"/>
          <w:sz w:val="28"/>
        </w:rPr>
        <w:t>
</w:t>
      </w:r>
      <w:r>
        <w:rPr>
          <w:rFonts w:ascii="Times New Roman"/>
          <w:b w:val="false"/>
          <w:i w:val="false"/>
          <w:color w:val="000000"/>
          <w:sz w:val="28"/>
        </w:rPr>
        <w:t>
      4) уәкілетті органның бастығы – аудандық, қалалық білім бөлімдерінің бастығы;</w:t>
      </w:r>
      <w:r>
        <w:br/>
      </w:r>
      <w:r>
        <w:rPr>
          <w:rFonts w:ascii="Times New Roman"/>
          <w:b w:val="false"/>
          <w:i w:val="false"/>
          <w:color w:val="000000"/>
          <w:sz w:val="28"/>
        </w:rPr>
        <w:t>
</w:t>
      </w:r>
      <w:r>
        <w:rPr>
          <w:rFonts w:ascii="Times New Roman"/>
          <w:b w:val="false"/>
          <w:i w:val="false"/>
          <w:color w:val="000000"/>
          <w:sz w:val="28"/>
        </w:rPr>
        <w:t>
      5) ХҚКО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
      6) ХҚКО инспекторы – тұтынушылардан құжаттарды қабылдайтын қызметкер;</w:t>
      </w:r>
      <w:r>
        <w:br/>
      </w:r>
      <w:r>
        <w:rPr>
          <w:rFonts w:ascii="Times New Roman"/>
          <w:b w:val="false"/>
          <w:i w:val="false"/>
          <w:color w:val="000000"/>
          <w:sz w:val="28"/>
        </w:rPr>
        <w:t>
</w:t>
      </w:r>
      <w:r>
        <w:rPr>
          <w:rFonts w:ascii="Times New Roman"/>
          <w:b w:val="false"/>
          <w:i w:val="false"/>
          <w:color w:val="000000"/>
          <w:sz w:val="28"/>
        </w:rPr>
        <w:t>
      7) ХҚКО жинақтау бөлімінің инспекторы – құжаттарды қабылдап және арнайы комиссияның жұмысшы органына тапсыратын қызметкер</w:t>
      </w:r>
    </w:p>
    <w:bookmarkEnd w:id="80"/>
    <w:bookmarkStart w:name="z216" w:id="81"/>
    <w:p>
      <w:pPr>
        <w:spacing w:after="0"/>
        <w:ind w:left="0"/>
        <w:jc w:val="left"/>
      </w:pPr>
      <w:r>
        <w:rPr>
          <w:rFonts w:ascii="Times New Roman"/>
          <w:b/>
          <w:i w:val="false"/>
          <w:color w:val="000000"/>
        </w:rPr>
        <w:t xml:space="preserve"> 
2. Жалпы ережелер</w:t>
      </w:r>
    </w:p>
    <w:bookmarkEnd w:id="81"/>
    <w:bookmarkStart w:name="z217" w:id="82"/>
    <w:p>
      <w:pPr>
        <w:spacing w:after="0"/>
        <w:ind w:left="0"/>
        <w:jc w:val="both"/>
      </w:pPr>
      <w:r>
        <w:rPr>
          <w:rFonts w:ascii="Times New Roman"/>
          <w:b w:val="false"/>
          <w:i w:val="false"/>
          <w:color w:val="000000"/>
          <w:sz w:val="28"/>
        </w:rPr>
        <w:t>
      2. Осы мемлекеттік қызметтің регламенті Қазақстан Республикасының 2000 жылғы 27 қарашадағы "Әкiмшiлiк рәсiмдер туралы" Заңының 9-1-бабындағы </w:t>
      </w:r>
      <w:r>
        <w:rPr>
          <w:rFonts w:ascii="Times New Roman"/>
          <w:b w:val="false"/>
          <w:i w:val="false"/>
          <w:color w:val="000000"/>
          <w:sz w:val="28"/>
        </w:rPr>
        <w:t>4-тармаққа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уәкілетті органдар тарапынан және балама негізінде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ХҚКО арқылы көрсетіледі (жұмыс кестесі стандартқа сәйкес 9 тармақ).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көрсету түрлері: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көрсетiледi.</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 Заңының 13-бабының </w:t>
      </w:r>
      <w:r>
        <w:rPr>
          <w:rFonts w:ascii="Times New Roman"/>
          <w:b w:val="false"/>
          <w:i w:val="false"/>
          <w:color w:val="000000"/>
          <w:sz w:val="28"/>
        </w:rPr>
        <w:t>3-тармағы</w:t>
      </w:r>
      <w:r>
        <w:rPr>
          <w:rFonts w:ascii="Times New Roman"/>
          <w:b w:val="false"/>
          <w:i w:val="false"/>
          <w:color w:val="000000"/>
          <w:sz w:val="28"/>
        </w:rPr>
        <w:t>, "Неке және отбасы туралы" Қазақстан Республикасы Заңының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114-баптары</w:t>
      </w:r>
      <w:r>
        <w:rPr>
          <w:rFonts w:ascii="Times New Roman"/>
          <w:b w:val="false"/>
          <w:i w:val="false"/>
          <w:color w:val="000000"/>
          <w:sz w:val="28"/>
        </w:rPr>
        <w:t xml:space="preserve"> және Қазақстан Республикасы Үкіметінің 2010 жылғы 26 ақпандағы N 140 қаулысымен бекітілген "Тұрғын үйдiң меншiк иелерi болып табылатын кәмелетке толмаған балалардың мүдделерiн қорғайтын мәмiлелердi ресімдеу үшiн қорғаншылар мен қамқоршылар органдарының анықтамалар беруі" мемлекеттік қызмет стандартына сәйкес ұсынылады (бұдан әрі - стандарт).</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көрсету нәтижесі Қазақстан Республикасы Үкіметінің 2010 жылғы 26 ақпандағы N 140 қаулысымен бекітілген "Тұрғын үйдiң меншiк иелерi болып табылатын кәмелетке толмаған балалардың мүдделерiн қорғайтын мәмiлелердi ресімдеу үшiн қорғаншылар мен қамқоршылар органдарының анықтамалар беруі" мемлекеттік қызмет стандартының 5 тармағына және тұрғын үй меншік иесі болып табылатын кәмелеттік жасқа толмаған балалардың мүддесін қозғайтын мәмлелер үшін қамқоршылық және қорғаншылық органдарынан анықтамаға (бұдан әрi — анықтама) сәйкес ұсынылады.</w:t>
      </w:r>
    </w:p>
    <w:bookmarkEnd w:id="82"/>
    <w:bookmarkStart w:name="z223" w:id="83"/>
    <w:p>
      <w:pPr>
        <w:spacing w:after="0"/>
        <w:ind w:left="0"/>
        <w:jc w:val="left"/>
      </w:pPr>
      <w:r>
        <w:rPr>
          <w:rFonts w:ascii="Times New Roman"/>
          <w:b/>
          <w:i w:val="false"/>
          <w:color w:val="000000"/>
        </w:rPr>
        <w:t xml:space="preserve"> 
3. Мемлекеттік қызмет көрсету тәртiбiне қойылатын талаптар</w:t>
      </w:r>
    </w:p>
    <w:bookmarkEnd w:id="83"/>
    <w:bookmarkStart w:name="z224" w:id="84"/>
    <w:p>
      <w:pPr>
        <w:spacing w:after="0"/>
        <w:ind w:left="0"/>
        <w:jc w:val="both"/>
      </w:pPr>
      <w:r>
        <w:rPr>
          <w:rFonts w:ascii="Times New Roman"/>
          <w:b w:val="false"/>
          <w:i w:val="false"/>
          <w:color w:val="000000"/>
          <w:sz w:val="28"/>
        </w:rPr>
        <w:t>
      8. Мемлекеттік қызмет көрсету тәртібі және қажетті құжаттар туралы толық ақпарат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орталықтан немесе уәкілетті органдардың стендтерінде, ресми ақпарат көздерінде және стандарттың 4 тармағында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мерзімдері стандарттың 7 тармағында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стандарттың 16 тармағында көрсетілген жағдайларда ұсынылмайды.</w:t>
      </w:r>
      <w:r>
        <w:br/>
      </w:r>
      <w:r>
        <w:rPr>
          <w:rFonts w:ascii="Times New Roman"/>
          <w:b w:val="false"/>
          <w:i w:val="false"/>
          <w:color w:val="000000"/>
          <w:sz w:val="28"/>
        </w:rPr>
        <w:t>
      Мемлекеттік қызмет көрсетуді тоқтатуға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 көрсетуге өтініш алғаннан бастап мемлекеттік қызметтің нәтижесін ұсынғанға дейінгі уәкілетті орган арқылы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өтініш білдіреді;</w:t>
      </w:r>
      <w:r>
        <w:br/>
      </w:r>
      <w:r>
        <w:rPr>
          <w:rFonts w:ascii="Times New Roman"/>
          <w:b w:val="false"/>
          <w:i w:val="false"/>
          <w:color w:val="000000"/>
          <w:sz w:val="28"/>
        </w:rPr>
        <w:t>
</w:t>
      </w:r>
      <w:r>
        <w:rPr>
          <w:rFonts w:ascii="Times New Roman"/>
          <w:b w:val="false"/>
          <w:i w:val="false"/>
          <w:color w:val="000000"/>
          <w:sz w:val="28"/>
        </w:rPr>
        <w:t>
      2) уәкілетті орган кеңсесі тұтынушының өтінішін тіркейді уақыты мен күні; көрсетілетін қызмет түрі; тапсырылған құжаттардың тізімі; дайын құжаттарды алатын күні мен уақыты,орны; құжаттарды рәсімдеуге өтініш қабылдаған уәкілетті органның жауапты қызметкерінің аты-жөні көрсетілген түбіртек береді;</w:t>
      </w:r>
      <w:r>
        <w:br/>
      </w:r>
      <w:r>
        <w:rPr>
          <w:rFonts w:ascii="Times New Roman"/>
          <w:b w:val="false"/>
          <w:i w:val="false"/>
          <w:color w:val="000000"/>
          <w:sz w:val="28"/>
        </w:rPr>
        <w:t>
</w:t>
      </w:r>
      <w:r>
        <w:rPr>
          <w:rFonts w:ascii="Times New Roman"/>
          <w:b w:val="false"/>
          <w:i w:val="false"/>
          <w:color w:val="000000"/>
          <w:sz w:val="28"/>
        </w:rPr>
        <w:t>
      3) уәкілетті орган кеңсесі құжаттарды уәкілетті органның басшысына жібереді;</w:t>
      </w:r>
      <w:r>
        <w:br/>
      </w:r>
      <w:r>
        <w:rPr>
          <w:rFonts w:ascii="Times New Roman"/>
          <w:b w:val="false"/>
          <w:i w:val="false"/>
          <w:color w:val="000000"/>
          <w:sz w:val="28"/>
        </w:rPr>
        <w:t>
</w:t>
      </w:r>
      <w:r>
        <w:rPr>
          <w:rFonts w:ascii="Times New Roman"/>
          <w:b w:val="false"/>
          <w:i w:val="false"/>
          <w:color w:val="000000"/>
          <w:sz w:val="28"/>
        </w:rPr>
        <w:t>
      4) уәкілетті органның басшысы құжаттармен танысып, жауапты қызметкерді белгілейді;</w:t>
      </w:r>
      <w:r>
        <w:br/>
      </w:r>
      <w:r>
        <w:rPr>
          <w:rFonts w:ascii="Times New Roman"/>
          <w:b w:val="false"/>
          <w:i w:val="false"/>
          <w:color w:val="000000"/>
          <w:sz w:val="28"/>
        </w:rPr>
        <w:t>
</w:t>
      </w:r>
      <w:r>
        <w:rPr>
          <w:rFonts w:ascii="Times New Roman"/>
          <w:b w:val="false"/>
          <w:i w:val="false"/>
          <w:color w:val="000000"/>
          <w:sz w:val="28"/>
        </w:rPr>
        <w:t>
      5) уәкілетті органның жауапты қызметкері анықтама алу үшін құқығын анықтауға ұсынылған құжаттарды қарастырып, анықтама алу үшін ұсынылған құжаттардың рәсімделгені жөнінде хабарламаны немесе қызметтің көрсетілмейтіндігі туралы жазбаша дәйектелген жауап әзірлейді, басшы тарапынан қол қойып, уәкілетті орган кеңсеге жібереді.</w:t>
      </w:r>
      <w:r>
        <w:br/>
      </w:r>
      <w:r>
        <w:rPr>
          <w:rFonts w:ascii="Times New Roman"/>
          <w:b w:val="false"/>
          <w:i w:val="false"/>
          <w:color w:val="000000"/>
          <w:sz w:val="28"/>
        </w:rPr>
        <w:t>
</w:t>
      </w:r>
      <w:r>
        <w:rPr>
          <w:rFonts w:ascii="Times New Roman"/>
          <w:b w:val="false"/>
          <w:i w:val="false"/>
          <w:color w:val="000000"/>
          <w:sz w:val="28"/>
        </w:rPr>
        <w:t>
      6) уәкілетті орган кеңсесі тұтынушыға құжатты жолдайды.</w:t>
      </w:r>
      <w:r>
        <w:br/>
      </w:r>
      <w:r>
        <w:rPr>
          <w:rFonts w:ascii="Times New Roman"/>
          <w:b w:val="false"/>
          <w:i w:val="false"/>
          <w:color w:val="000000"/>
          <w:sz w:val="28"/>
        </w:rPr>
        <w:t>
      Тұтынушыдан мемлекеттік қызмет көрсетуге өтініш алғаннан бастап мемлекеттік қызметтің нәтижесін ұсынғанға дейінгі ХҚКО арқылы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ХҚКО-на өтініш білдіреді;</w:t>
      </w:r>
      <w:r>
        <w:br/>
      </w:r>
      <w:r>
        <w:rPr>
          <w:rFonts w:ascii="Times New Roman"/>
          <w:b w:val="false"/>
          <w:i w:val="false"/>
          <w:color w:val="000000"/>
          <w:sz w:val="28"/>
        </w:rPr>
        <w:t>
</w:t>
      </w:r>
      <w:r>
        <w:rPr>
          <w:rFonts w:ascii="Times New Roman"/>
          <w:b w:val="false"/>
          <w:i w:val="false"/>
          <w:color w:val="000000"/>
          <w:sz w:val="28"/>
        </w:rPr>
        <w:t>
      2) ХҚКО-ның инспекторы тұтынушының өтінішін тіркейді уақыты мен күні; көрсетілетін қызмет түрі; тапсырылған құжаттардың тізімі; дайын құжаттарды алатын күні мен уақыты,орны; құжаттарды рәсімдеуге өтініш қабылдаған орталық инспекторының аты-жөні көрсетілген түбіртек береді;</w:t>
      </w:r>
      <w:r>
        <w:br/>
      </w:r>
      <w:r>
        <w:rPr>
          <w:rFonts w:ascii="Times New Roman"/>
          <w:b w:val="false"/>
          <w:i w:val="false"/>
          <w:color w:val="000000"/>
          <w:sz w:val="28"/>
        </w:rPr>
        <w:t>
</w:t>
      </w:r>
      <w:r>
        <w:rPr>
          <w:rFonts w:ascii="Times New Roman"/>
          <w:b w:val="false"/>
          <w:i w:val="false"/>
          <w:color w:val="000000"/>
          <w:sz w:val="28"/>
        </w:rPr>
        <w:t>
      3) ХҚКО-ның инспекторы уәкілетті органның кеңсесіне құжаттарды өткізеді. Мемлекеттік қызмет көрсету процессінде құжаттардың орындалуын көру бағытында Орталықтан уәкілетті органға жіберілген құжаттар дерегі Сканер штрихкоды негізінде белгіленеді;</w:t>
      </w:r>
      <w:r>
        <w:br/>
      </w:r>
      <w:r>
        <w:rPr>
          <w:rFonts w:ascii="Times New Roman"/>
          <w:b w:val="false"/>
          <w:i w:val="false"/>
          <w:color w:val="000000"/>
          <w:sz w:val="28"/>
        </w:rPr>
        <w:t>
</w:t>
      </w:r>
      <w:r>
        <w:rPr>
          <w:rFonts w:ascii="Times New Roman"/>
          <w:b w:val="false"/>
          <w:i w:val="false"/>
          <w:color w:val="000000"/>
          <w:sz w:val="28"/>
        </w:rPr>
        <w:t>
      4) уәкілетті органның кеңсесі Орталықтың ақпараттық жүйесінде белгілеп (егер де уәкілетті органның өз ақпараттық жүйесі болмаған жағдайда) және қабылданған құжаттарды тіркеп, уәкілетті орган басшысына қарастыруға жібереді;</w:t>
      </w:r>
      <w:r>
        <w:br/>
      </w:r>
      <w:r>
        <w:rPr>
          <w:rFonts w:ascii="Times New Roman"/>
          <w:b w:val="false"/>
          <w:i w:val="false"/>
          <w:color w:val="000000"/>
          <w:sz w:val="28"/>
        </w:rPr>
        <w:t>
</w:t>
      </w:r>
      <w:r>
        <w:rPr>
          <w:rFonts w:ascii="Times New Roman"/>
          <w:b w:val="false"/>
          <w:i w:val="false"/>
          <w:color w:val="000000"/>
          <w:sz w:val="28"/>
        </w:rPr>
        <w:t>
      5) уәкілетті органның басшысы құжаттармен танысып, жауапты қызметкерді белгілейді;</w:t>
      </w:r>
      <w:r>
        <w:br/>
      </w:r>
      <w:r>
        <w:rPr>
          <w:rFonts w:ascii="Times New Roman"/>
          <w:b w:val="false"/>
          <w:i w:val="false"/>
          <w:color w:val="000000"/>
          <w:sz w:val="28"/>
        </w:rPr>
        <w:t>
</w:t>
      </w:r>
      <w:r>
        <w:rPr>
          <w:rFonts w:ascii="Times New Roman"/>
          <w:b w:val="false"/>
          <w:i w:val="false"/>
          <w:color w:val="000000"/>
          <w:sz w:val="28"/>
        </w:rPr>
        <w:t>
      6) уәкілетті органның жауапты қызметкері қорғаншылық және қамқоршылық жөнінде анықтама алу үшін құқығын анықтауға ұсынылған құжаттарды қарастырып, қорғаншылық және қамқоршылық жөнінде анықтама алу үшін ұсынылған құжаттардың рәсімделгені жөнінде хабарламаны немесе қызметтің көрсетілмейтіндігі туралы жазбаша дәйектелген жауап әзірлейді, басшы тарапынан қол қойып, уәкілетті орган кеңсеге жібереді;</w:t>
      </w:r>
      <w:r>
        <w:br/>
      </w:r>
      <w:r>
        <w:rPr>
          <w:rFonts w:ascii="Times New Roman"/>
          <w:b w:val="false"/>
          <w:i w:val="false"/>
          <w:color w:val="000000"/>
          <w:sz w:val="28"/>
        </w:rPr>
        <w:t>
</w:t>
      </w:r>
      <w:r>
        <w:rPr>
          <w:rFonts w:ascii="Times New Roman"/>
          <w:b w:val="false"/>
          <w:i w:val="false"/>
          <w:color w:val="000000"/>
          <w:sz w:val="28"/>
        </w:rPr>
        <w:t>
      7) уәкілетті органның кеңсе қызметкері мемлекеттік қызмет көрсетудің қорытындысын Орталыққа жібереді сонымен қатар Орталықтың ақпараттық жүйесінде белгілейді (егер де уәкілетті органның өз ақпараттық жүйесі болмаған жағдайда).</w:t>
      </w:r>
      <w:r>
        <w:br/>
      </w:r>
      <w:r>
        <w:rPr>
          <w:rFonts w:ascii="Times New Roman"/>
          <w:b w:val="false"/>
          <w:i w:val="false"/>
          <w:color w:val="000000"/>
          <w:sz w:val="28"/>
        </w:rPr>
        <w:t>
      Уәкілетті органнан мемлекеттік қызмет көрсетудің дайын қорытындысын қабылдау кезде Орталықта құжаттар Сканер штрихкодының көмегімен белгіленеді.</w:t>
      </w:r>
      <w:r>
        <w:br/>
      </w:r>
      <w:r>
        <w:rPr>
          <w:rFonts w:ascii="Times New Roman"/>
          <w:b w:val="false"/>
          <w:i w:val="false"/>
          <w:color w:val="000000"/>
          <w:sz w:val="28"/>
        </w:rPr>
        <w:t>
</w:t>
      </w:r>
      <w:r>
        <w:rPr>
          <w:rFonts w:ascii="Times New Roman"/>
          <w:b w:val="false"/>
          <w:i w:val="false"/>
          <w:color w:val="000000"/>
          <w:sz w:val="28"/>
        </w:rPr>
        <w:t>
      8) ХҚКО-ның инспекторы тұтынушыға хабарландыруды немесе қызметтің көрсетілмейтіндігі туралы жазбаша дәйектелген жауапты береді.</w:t>
      </w:r>
      <w:r>
        <w:br/>
      </w:r>
      <w:r>
        <w:rPr>
          <w:rFonts w:ascii="Times New Roman"/>
          <w:b w:val="false"/>
          <w:i w:val="false"/>
          <w:color w:val="000000"/>
          <w:sz w:val="28"/>
        </w:rPr>
        <w:t>
</w:t>
      </w:r>
      <w:r>
        <w:rPr>
          <w:rFonts w:ascii="Times New Roman"/>
          <w:b w:val="false"/>
          <w:i w:val="false"/>
          <w:color w:val="000000"/>
          <w:sz w:val="28"/>
        </w:rPr>
        <w:t>
      12. Уәкілетті орган және ХҚКО арқылы мемлекеттік қызмет көрсету үшін өтініш қабылдайтын тұлғалардың минималды саны бір қызметкерді құрайды.</w:t>
      </w:r>
      <w:r>
        <w:br/>
      </w:r>
      <w:r>
        <w:rPr>
          <w:rFonts w:ascii="Times New Roman"/>
          <w:b w:val="false"/>
          <w:i w:val="false"/>
          <w:color w:val="000000"/>
          <w:sz w:val="28"/>
        </w:rPr>
        <w:t>
      Мемлекеттік қызмет көрсету барысында әрекет ету (өзара қызметтердің) тәртібінің сипаттамасы.</w:t>
      </w:r>
      <w:r>
        <w:br/>
      </w:r>
      <w:r>
        <w:rPr>
          <w:rFonts w:ascii="Times New Roman"/>
          <w:b w:val="false"/>
          <w:i w:val="false"/>
          <w:color w:val="000000"/>
          <w:sz w:val="28"/>
        </w:rPr>
        <w:t>
</w:t>
      </w:r>
      <w:r>
        <w:rPr>
          <w:rFonts w:ascii="Times New Roman"/>
          <w:b w:val="false"/>
          <w:i w:val="false"/>
          <w:color w:val="000000"/>
          <w:sz w:val="28"/>
        </w:rPr>
        <w:t>
      13. Құжаттарды уәкілетті органның қызметкері қабылдайды.</w:t>
      </w:r>
      <w:r>
        <w:br/>
      </w:r>
      <w:r>
        <w:rPr>
          <w:rFonts w:ascii="Times New Roman"/>
          <w:b w:val="false"/>
          <w:i w:val="false"/>
          <w:color w:val="000000"/>
          <w:sz w:val="28"/>
        </w:rPr>
        <w:t>
      Уәкілетті органның қызметкері мемлекеттік қызмет көрсету кезінде стандарттың 11 тармағына сәйкес ұсынылған құжаттарды тексереді.</w:t>
      </w:r>
      <w:r>
        <w:br/>
      </w:r>
      <w:r>
        <w:rPr>
          <w:rFonts w:ascii="Times New Roman"/>
          <w:b w:val="false"/>
          <w:i w:val="false"/>
          <w:color w:val="000000"/>
          <w:sz w:val="28"/>
        </w:rPr>
        <w:t>
      Уәкілетті органның жауапты қызметкері тұтынушыға құжаттарды қабылдаған тұлғаның аты-жөні, тіркелген күні көрсетілген қолхат береді.</w:t>
      </w:r>
      <w:r>
        <w:br/>
      </w:r>
      <w:r>
        <w:rPr>
          <w:rFonts w:ascii="Times New Roman"/>
          <w:b w:val="false"/>
          <w:i w:val="false"/>
          <w:color w:val="000000"/>
          <w:sz w:val="28"/>
        </w:rPr>
        <w:t>
</w:t>
      </w:r>
      <w:r>
        <w:rPr>
          <w:rFonts w:ascii="Times New Roman"/>
          <w:b w:val="false"/>
          <w:i w:val="false"/>
          <w:color w:val="000000"/>
          <w:sz w:val="28"/>
        </w:rPr>
        <w:t>
      14. Тұтынушы мемлекеттік қызметті алу үшін стандарттың 11 тармағына сәйкес құжаттар ұсынады.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процесіне келесі құрылымдық функционалдық бірліктер тартылған (бұдан әрі – ҚФБ):</w:t>
      </w:r>
      <w:r>
        <w:br/>
      </w:r>
      <w:r>
        <w:rPr>
          <w:rFonts w:ascii="Times New Roman"/>
          <w:b w:val="false"/>
          <w:i w:val="false"/>
          <w:color w:val="000000"/>
          <w:sz w:val="28"/>
        </w:rPr>
        <w:t>
</w:t>
      </w:r>
      <w:r>
        <w:rPr>
          <w:rFonts w:ascii="Times New Roman"/>
          <w:b w:val="false"/>
          <w:i w:val="false"/>
          <w:color w:val="000000"/>
          <w:sz w:val="28"/>
        </w:rPr>
        <w:t>
      1) ХҚКО-ның инспекторы;</w:t>
      </w:r>
      <w:r>
        <w:br/>
      </w:r>
      <w:r>
        <w:rPr>
          <w:rFonts w:ascii="Times New Roman"/>
          <w:b w:val="false"/>
          <w:i w:val="false"/>
          <w:color w:val="000000"/>
          <w:sz w:val="28"/>
        </w:rPr>
        <w:t>
</w:t>
      </w:r>
      <w:r>
        <w:rPr>
          <w:rFonts w:ascii="Times New Roman"/>
          <w:b w:val="false"/>
          <w:i w:val="false"/>
          <w:color w:val="000000"/>
          <w:sz w:val="28"/>
        </w:rPr>
        <w:t>
      2)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кеңсе қызметкері;</w:t>
      </w:r>
      <w:r>
        <w:br/>
      </w:r>
      <w:r>
        <w:rPr>
          <w:rFonts w:ascii="Times New Roman"/>
          <w:b w:val="false"/>
          <w:i w:val="false"/>
          <w:color w:val="000000"/>
          <w:sz w:val="28"/>
        </w:rPr>
        <w:t>
</w:t>
      </w:r>
      <w:r>
        <w:rPr>
          <w:rFonts w:ascii="Times New Roman"/>
          <w:b w:val="false"/>
          <w:i w:val="false"/>
          <w:color w:val="000000"/>
          <w:sz w:val="28"/>
        </w:rPr>
        <w:t>
      4) уәкілетті органның құрылымдық бөлімшесінің жауапты орындаушысы;</w:t>
      </w:r>
      <w:r>
        <w:br/>
      </w:r>
      <w:r>
        <w:rPr>
          <w:rFonts w:ascii="Times New Roman"/>
          <w:b w:val="false"/>
          <w:i w:val="false"/>
          <w:color w:val="000000"/>
          <w:sz w:val="28"/>
        </w:rPr>
        <w:t>
</w:t>
      </w:r>
      <w:r>
        <w:rPr>
          <w:rFonts w:ascii="Times New Roman"/>
          <w:b w:val="false"/>
          <w:i w:val="false"/>
          <w:color w:val="000000"/>
          <w:sz w:val="28"/>
        </w:rPr>
        <w:t>
      5) уәкілетті органның басшылығы.</w:t>
      </w:r>
      <w:r>
        <w:br/>
      </w:r>
      <w:r>
        <w:rPr>
          <w:rFonts w:ascii="Times New Roman"/>
          <w:b w:val="false"/>
          <w:i w:val="false"/>
          <w:color w:val="000000"/>
          <w:sz w:val="28"/>
        </w:rPr>
        <w:t>
</w:t>
      </w:r>
      <w:r>
        <w:rPr>
          <w:rFonts w:ascii="Times New Roman"/>
          <w:b w:val="false"/>
          <w:i w:val="false"/>
          <w:color w:val="000000"/>
          <w:sz w:val="28"/>
        </w:rPr>
        <w:t>
      16. Әкімшілік өзара әрекетті (рәсімді) орындау мерзімі көрсетілген ҚФБ әкімшілік әрекеттерінің (рәсімдері) реттілігі мен өзара әрекеттерінің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Әрбір ҚФБ әкімшілік әрекеттің (процедурасының) өзара байланысы мен ретті орындалу тәртібі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әр әкімшілік әрекет (процедурасы) көрсетіле отырып, кесте түрінде сипатталған.</w:t>
      </w:r>
    </w:p>
    <w:bookmarkEnd w:id="84"/>
    <w:bookmarkStart w:name="z253" w:id="85"/>
    <w:p>
      <w:pPr>
        <w:spacing w:after="0"/>
        <w:ind w:left="0"/>
        <w:jc w:val="left"/>
      </w:pPr>
      <w:r>
        <w:rPr>
          <w:rFonts w:ascii="Times New Roman"/>
          <w:b/>
          <w:i w:val="false"/>
          <w:color w:val="000000"/>
        </w:rPr>
        <w:t xml:space="preserve"> 
5. Мемлекеттік қызмет көрсететін лауазымдық тұлғалардың</w:t>
      </w:r>
      <w:r>
        <w:br/>
      </w:r>
      <w:r>
        <w:rPr>
          <w:rFonts w:ascii="Times New Roman"/>
          <w:b/>
          <w:i w:val="false"/>
          <w:color w:val="000000"/>
        </w:rPr>
        <w:t>
жауапкершілігі</w:t>
      </w:r>
    </w:p>
    <w:bookmarkEnd w:id="85"/>
    <w:bookmarkStart w:name="z254" w:id="86"/>
    <w:p>
      <w:pPr>
        <w:spacing w:after="0"/>
        <w:ind w:left="0"/>
        <w:jc w:val="both"/>
      </w:pPr>
      <w:r>
        <w:rPr>
          <w:rFonts w:ascii="Times New Roman"/>
          <w:b w:val="false"/>
          <w:i w:val="false"/>
          <w:color w:val="000000"/>
          <w:sz w:val="28"/>
        </w:rPr>
        <w:t>
      18. Уәкілетті органның басшысы мемлекеттік қызметті көрсететін жауапты тұлға болып табылады.</w:t>
      </w:r>
      <w:r>
        <w:br/>
      </w:r>
      <w:r>
        <w:rPr>
          <w:rFonts w:ascii="Times New Roman"/>
          <w:b w:val="false"/>
          <w:i w:val="false"/>
          <w:color w:val="000000"/>
          <w:sz w:val="28"/>
        </w:rPr>
        <w:t>
      Қазақстан Республикасының заңнамалық актілеріне сәйкес, мемлекеттік қызметтің белгіленген мерзімде көрсетілуін Уәкілетті органның басшысы жауапты болады.</w:t>
      </w:r>
      <w:r>
        <w:br/>
      </w:r>
      <w:r>
        <w:rPr>
          <w:rFonts w:ascii="Times New Roman"/>
          <w:b w:val="false"/>
          <w:i w:val="false"/>
          <w:color w:val="000000"/>
          <w:sz w:val="28"/>
        </w:rPr>
        <w:t>
____________________________________________________________________</w:t>
      </w:r>
    </w:p>
    <w:bookmarkEnd w:id="86"/>
    <w:bookmarkStart w:name="z255" w:id="87"/>
    <w:p>
      <w:pPr>
        <w:spacing w:after="0"/>
        <w:ind w:left="0"/>
        <w:jc w:val="both"/>
      </w:pPr>
      <w:r>
        <w:rPr>
          <w:rFonts w:ascii="Times New Roman"/>
          <w:b w:val="false"/>
          <w:i w:val="false"/>
          <w:color w:val="000000"/>
          <w:sz w:val="28"/>
        </w:rPr>
        <w:t>
"Тұрғын үйдiң меншiк иелерi</w:t>
      </w:r>
      <w:r>
        <w:br/>
      </w:r>
      <w:r>
        <w:rPr>
          <w:rFonts w:ascii="Times New Roman"/>
          <w:b w:val="false"/>
          <w:i w:val="false"/>
          <w:color w:val="000000"/>
          <w:sz w:val="28"/>
        </w:rPr>
        <w:t>
болып табылатын кәмелетке</w:t>
      </w:r>
      <w:r>
        <w:br/>
      </w:r>
      <w:r>
        <w:rPr>
          <w:rFonts w:ascii="Times New Roman"/>
          <w:b w:val="false"/>
          <w:i w:val="false"/>
          <w:color w:val="000000"/>
          <w:sz w:val="28"/>
        </w:rPr>
        <w:t>
толмаған балалардың мүдделерiн</w:t>
      </w:r>
      <w:r>
        <w:br/>
      </w:r>
      <w:r>
        <w:rPr>
          <w:rFonts w:ascii="Times New Roman"/>
          <w:b w:val="false"/>
          <w:i w:val="false"/>
          <w:color w:val="000000"/>
          <w:sz w:val="28"/>
        </w:rPr>
        <w:t>
қорғайтын мәмiлелердi ресімдеу</w:t>
      </w:r>
      <w:r>
        <w:br/>
      </w:r>
      <w:r>
        <w:rPr>
          <w:rFonts w:ascii="Times New Roman"/>
          <w:b w:val="false"/>
          <w:i w:val="false"/>
          <w:color w:val="000000"/>
          <w:sz w:val="28"/>
        </w:rPr>
        <w:t>
үшiн қорғаншылар мен қамқоршылар</w:t>
      </w:r>
      <w:r>
        <w:br/>
      </w:r>
      <w:r>
        <w:rPr>
          <w:rFonts w:ascii="Times New Roman"/>
          <w:b w:val="false"/>
          <w:i w:val="false"/>
          <w:color w:val="000000"/>
          <w:sz w:val="28"/>
        </w:rPr>
        <w:t>
органдарының анықтамалар</w:t>
      </w:r>
      <w:r>
        <w:br/>
      </w:r>
      <w:r>
        <w:rPr>
          <w:rFonts w:ascii="Times New Roman"/>
          <w:b w:val="false"/>
          <w:i w:val="false"/>
          <w:color w:val="000000"/>
          <w:sz w:val="28"/>
        </w:rPr>
        <w:t>
беруі"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87"/>
    <w:bookmarkStart w:name="z256" w:id="88"/>
    <w:p>
      <w:pPr>
        <w:spacing w:after="0"/>
        <w:ind w:left="0"/>
        <w:jc w:val="left"/>
      </w:pPr>
      <w:r>
        <w:rPr>
          <w:rFonts w:ascii="Times New Roman"/>
          <w:b/>
          <w:i w:val="false"/>
          <w:color w:val="000000"/>
        </w:rPr>
        <w:t xml:space="preserve"> 
Мемлекеттік қызмет көрсету жөніндегі Халыққа қызмет көрсету</w:t>
      </w:r>
      <w:r>
        <w:br/>
      </w:r>
      <w:r>
        <w:rPr>
          <w:rFonts w:ascii="Times New Roman"/>
          <w:b/>
          <w:i w:val="false"/>
          <w:color w:val="000000"/>
        </w:rPr>
        <w:t>
орталықтарының тізбесі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3781"/>
        <w:gridCol w:w="4173"/>
        <w:gridCol w:w="4029"/>
      </w:tblGrid>
      <w:tr>
        <w:trPr>
          <w:trHeight w:val="52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атауы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орналасқан жері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телефоны (тікелей/қабылдау)</w:t>
            </w:r>
          </w:p>
        </w:tc>
      </w:tr>
      <w:tr>
        <w:trPr>
          <w:trHeight w:val="7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ХҚКО-ның Алматы облысы бойынша" РМК филиалы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r>
              <w:br/>
            </w:r>
            <w:r>
              <w:rPr>
                <w:rFonts w:ascii="Times New Roman"/>
                <w:b w:val="false"/>
                <w:i w:val="false"/>
                <w:color w:val="000000"/>
                <w:sz w:val="20"/>
              </w:rPr>
              <w:t>
Тәуелсіздік көшесі, 67 "Б"</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8(7282)24-15-06</w:t>
            </w:r>
            <w:r>
              <w:br/>
            </w:r>
            <w:r>
              <w:rPr>
                <w:rFonts w:ascii="Times New Roman"/>
                <w:b w:val="false"/>
                <w:i w:val="false"/>
                <w:color w:val="000000"/>
                <w:sz w:val="20"/>
              </w:rPr>
              <w:t>
8(7282) 24-41-33</w:t>
            </w:r>
          </w:p>
        </w:tc>
      </w:tr>
      <w:tr>
        <w:trPr>
          <w:trHeight w:val="6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көшесі,20</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2-14-51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 Алпысбаев көшесі, 3</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8(72841) 2-17-60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8 март көшесі, 63</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2-35-46</w:t>
            </w:r>
            <w:r>
              <w:br/>
            </w:r>
            <w:r>
              <w:rPr>
                <w:rFonts w:ascii="Times New Roman"/>
                <w:b w:val="false"/>
                <w:i w:val="false"/>
                <w:color w:val="000000"/>
                <w:sz w:val="20"/>
              </w:rPr>
              <w:t>
8(72833) 2-35-48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 4-13-85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 Бижанов көшесі, 25 "А"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95-2-22 8(72773) 9-18-20</w:t>
            </w:r>
          </w:p>
        </w:tc>
      </w:tr>
      <w:tr>
        <w:trPr>
          <w:trHeight w:val="9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Абай көшесі, 314 "А"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4-54-70</w:t>
            </w:r>
            <w:r>
              <w:br/>
            </w:r>
            <w:r>
              <w:rPr>
                <w:rFonts w:ascii="Times New Roman"/>
                <w:b w:val="false"/>
                <w:i w:val="false"/>
                <w:color w:val="000000"/>
                <w:sz w:val="20"/>
              </w:rPr>
              <w:t>
8(72775) 4-54-71 8(72775) 4-54-69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 Бижанов көшесі, 100</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2-34-96</w:t>
            </w:r>
            <w:r>
              <w:br/>
            </w:r>
            <w:r>
              <w:rPr>
                <w:rFonts w:ascii="Times New Roman"/>
                <w:b w:val="false"/>
                <w:i w:val="false"/>
                <w:color w:val="000000"/>
                <w:sz w:val="20"/>
              </w:rPr>
              <w:t>
8(72775) 2-34-97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3-22-16</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Мажитов көшесі,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2-30-90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 Тәуелсіздік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8(727)251-74-46</w:t>
            </w:r>
            <w:r>
              <w:br/>
            </w:r>
            <w:r>
              <w:rPr>
                <w:rFonts w:ascii="Times New Roman"/>
                <w:b w:val="false"/>
                <w:i w:val="false"/>
                <w:color w:val="000000"/>
                <w:sz w:val="20"/>
              </w:rPr>
              <w:t>
8(727)251-74-47</w:t>
            </w:r>
          </w:p>
        </w:tc>
      </w:tr>
      <w:tr>
        <w:trPr>
          <w:trHeight w:val="5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кенті, Вокзал көшесі,6 "А"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 7-82-42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 Тыңдала көшесі, 9</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 24-88-10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 Қонаев көшесі, 29</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Жангозин көшесі, 38</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2-56-86</w:t>
            </w:r>
          </w:p>
          <w:p>
            <w:pPr>
              <w:spacing w:after="20"/>
              <w:ind w:left="20"/>
              <w:jc w:val="both"/>
            </w:pPr>
            <w:r>
              <w:rPr>
                <w:rFonts w:ascii="Times New Roman"/>
                <w:b w:val="false"/>
                <w:i w:val="false"/>
                <w:color w:val="000000"/>
                <w:sz w:val="20"/>
              </w:rPr>
              <w:t>8(72771) 2-56-96</w:t>
            </w:r>
          </w:p>
        </w:tc>
      </w:tr>
      <w:tr>
        <w:trPr>
          <w:trHeight w:val="5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кенті, Рысқұлов көшесі,129</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391-38-58</w:t>
            </w:r>
          </w:p>
        </w:tc>
      </w:tr>
      <w:tr>
        <w:trPr>
          <w:trHeight w:val="5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93-66-33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 хан көшесі, 22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2-02-07 8(72834) 2-20-92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Момышұлы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3-25-88</w:t>
            </w:r>
          </w:p>
        </w:tc>
      </w:tr>
      <w:tr>
        <w:trPr>
          <w:trHeight w:val="6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көшесі,45</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8(72842) 9-10-59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көшесі,10</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2-16-19 8(72838) 2-16-18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Қонаев көшесі,41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4-79-61</w:t>
            </w:r>
            <w:r>
              <w:br/>
            </w:r>
            <w:r>
              <w:rPr>
                <w:rFonts w:ascii="Times New Roman"/>
                <w:b w:val="false"/>
                <w:i w:val="false"/>
                <w:color w:val="000000"/>
                <w:sz w:val="20"/>
              </w:rPr>
              <w:t>
8(72772) 4-79-60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 Сейфуллин көшесі,34</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7-11-94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 Жамбыл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2-35-80 8(72839) 2-37-14</w:t>
            </w:r>
          </w:p>
        </w:tc>
      </w:tr>
      <w:tr>
        <w:trPr>
          <w:trHeight w:val="43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 Төлебаев көшесі,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8(72843) 2-10-16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 Момышұлы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2-20-84 8(72777) 2-20-82 8(72777) 2-18-78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 Райымбек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 2-11-65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Головацкий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5-51-11</w:t>
            </w:r>
          </w:p>
        </w:tc>
      </w:tr>
      <w:tr>
        <w:trPr>
          <w:trHeight w:val="8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Лермонтов көшесі, 53 "А"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388-11-30 8(72774) 2-21-43 8(72774) 2-21-33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 Школьный көшесі, 10</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5-80-62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көшесі, 67 "Б"</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24-49-75</w:t>
            </w:r>
            <w:r>
              <w:br/>
            </w:r>
            <w:r>
              <w:rPr>
                <w:rFonts w:ascii="Times New Roman"/>
                <w:b w:val="false"/>
                <w:i w:val="false"/>
                <w:color w:val="000000"/>
                <w:sz w:val="20"/>
              </w:rPr>
              <w:t>
8(7282) 24-40-43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Октябрь көшесі, 7</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4-35-38 8(72835) 4-35-18</w:t>
            </w:r>
          </w:p>
        </w:tc>
      </w:tr>
      <w:tr>
        <w:trPr>
          <w:trHeight w:val="73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 Қасымбек көшесі, 35</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2-43-35 8(72778) 2-43-31 8(72778) 2-43-32</w:t>
            </w:r>
          </w:p>
        </w:tc>
      </w:tr>
    </w:tbl>
    <w:p>
      <w:pPr>
        <w:spacing w:after="0"/>
        <w:ind w:left="0"/>
        <w:jc w:val="both"/>
      </w:pPr>
      <w:r>
        <w:rPr>
          <w:rFonts w:ascii="Times New Roman"/>
          <w:b w:val="false"/>
          <w:i w:val="false"/>
          <w:color w:val="000000"/>
          <w:sz w:val="28"/>
        </w:rPr>
        <w:t>________________________________________________________________</w:t>
      </w:r>
    </w:p>
    <w:bookmarkStart w:name="z257" w:id="89"/>
    <w:p>
      <w:pPr>
        <w:spacing w:after="0"/>
        <w:ind w:left="0"/>
        <w:jc w:val="both"/>
      </w:pPr>
      <w:r>
        <w:rPr>
          <w:rFonts w:ascii="Times New Roman"/>
          <w:b w:val="false"/>
          <w:i w:val="false"/>
          <w:color w:val="000000"/>
          <w:sz w:val="28"/>
        </w:rPr>
        <w:t>
"Тұрғын үйдiң меншiк иелерi</w:t>
      </w:r>
      <w:r>
        <w:br/>
      </w:r>
      <w:r>
        <w:rPr>
          <w:rFonts w:ascii="Times New Roman"/>
          <w:b w:val="false"/>
          <w:i w:val="false"/>
          <w:color w:val="000000"/>
          <w:sz w:val="28"/>
        </w:rPr>
        <w:t>
болып табылатын кәмелетке</w:t>
      </w:r>
      <w:r>
        <w:br/>
      </w:r>
      <w:r>
        <w:rPr>
          <w:rFonts w:ascii="Times New Roman"/>
          <w:b w:val="false"/>
          <w:i w:val="false"/>
          <w:color w:val="000000"/>
          <w:sz w:val="28"/>
        </w:rPr>
        <w:t>
толмаған балалардың мүдделерiн</w:t>
      </w:r>
      <w:r>
        <w:br/>
      </w:r>
      <w:r>
        <w:rPr>
          <w:rFonts w:ascii="Times New Roman"/>
          <w:b w:val="false"/>
          <w:i w:val="false"/>
          <w:color w:val="000000"/>
          <w:sz w:val="28"/>
        </w:rPr>
        <w:t>
қорғайтын мәмiлелердi ресімдеу</w:t>
      </w:r>
      <w:r>
        <w:br/>
      </w:r>
      <w:r>
        <w:rPr>
          <w:rFonts w:ascii="Times New Roman"/>
          <w:b w:val="false"/>
          <w:i w:val="false"/>
          <w:color w:val="000000"/>
          <w:sz w:val="28"/>
        </w:rPr>
        <w:t>
үшiн қорғаншылар мен қамқоршылар</w:t>
      </w:r>
      <w:r>
        <w:br/>
      </w:r>
      <w:r>
        <w:rPr>
          <w:rFonts w:ascii="Times New Roman"/>
          <w:b w:val="false"/>
          <w:i w:val="false"/>
          <w:color w:val="000000"/>
          <w:sz w:val="28"/>
        </w:rPr>
        <w:t>
органдарының анықтамалар</w:t>
      </w:r>
      <w:r>
        <w:br/>
      </w:r>
      <w:r>
        <w:rPr>
          <w:rFonts w:ascii="Times New Roman"/>
          <w:b w:val="false"/>
          <w:i w:val="false"/>
          <w:color w:val="000000"/>
          <w:sz w:val="28"/>
        </w:rPr>
        <w:t>
беруі"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89"/>
    <w:bookmarkStart w:name="z258" w:id="90"/>
    <w:p>
      <w:pPr>
        <w:spacing w:after="0"/>
        <w:ind w:left="0"/>
        <w:jc w:val="left"/>
      </w:pPr>
      <w:r>
        <w:rPr>
          <w:rFonts w:ascii="Times New Roman"/>
          <w:b/>
          <w:i w:val="false"/>
          <w:color w:val="000000"/>
        </w:rPr>
        <w:t xml:space="preserve"> 
Мемлекеттік қызмет көрсету жөнінде уәкілетті органдардың</w:t>
      </w:r>
      <w:r>
        <w:br/>
      </w:r>
      <w:r>
        <w:rPr>
          <w:rFonts w:ascii="Times New Roman"/>
          <w:b/>
          <w:i w:val="false"/>
          <w:color w:val="000000"/>
        </w:rPr>
        <w:t>
тізбесі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6"/>
        <w:gridCol w:w="3713"/>
        <w:gridCol w:w="3671"/>
        <w:gridCol w:w="1610"/>
      </w:tblGrid>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органдардың атауы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 үй</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9.00 сағаттан 18.00 сағатқа дейін, демалыс-сенбі, жексенбі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8-728-32 - 2-15-80</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Үшарал қаласы, Жеңіс көшесі, 148 </w:t>
            </w:r>
          </w:p>
          <w:p>
            <w:pPr>
              <w:spacing w:after="20"/>
              <w:ind w:left="20"/>
              <w:jc w:val="both"/>
            </w:pPr>
            <w:r>
              <w:rPr>
                <w:rFonts w:ascii="Times New Roman"/>
                <w:b w:val="false"/>
                <w:i w:val="false"/>
                <w:color w:val="000000"/>
                <w:sz w:val="20"/>
              </w:rPr>
              <w:t xml:space="preserve">Индекс: 040200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2-10-30</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Д.Қонаев көшесі,</w:t>
            </w:r>
            <w:r>
              <w:br/>
            </w:r>
            <w:r>
              <w:rPr>
                <w:rFonts w:ascii="Times New Roman"/>
                <w:b w:val="false"/>
                <w:i w:val="false"/>
                <w:color w:val="000000"/>
                <w:sz w:val="20"/>
              </w:rPr>
              <w:t>
72 үй Индекс: 040300</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p>
          <w:p>
            <w:pPr>
              <w:spacing w:after="20"/>
              <w:ind w:left="20"/>
              <w:jc w:val="both"/>
            </w:pPr>
            <w:r>
              <w:rPr>
                <w:rFonts w:ascii="Times New Roman"/>
                <w:b w:val="false"/>
                <w:i w:val="false"/>
                <w:color w:val="000000"/>
                <w:sz w:val="20"/>
              </w:rPr>
              <w:t>91111</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Тоқатаев көшесі, 51 үй</w:t>
            </w:r>
            <w:r>
              <w:br/>
            </w:r>
            <w:r>
              <w:rPr>
                <w:rFonts w:ascii="Times New Roman"/>
                <w:b w:val="false"/>
                <w:i w:val="false"/>
                <w:color w:val="000000"/>
                <w:sz w:val="20"/>
              </w:rPr>
              <w:t>
Индекс: 040400</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4-15-50</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Оразбекова көшесі, 31 үй</w:t>
            </w:r>
            <w:r>
              <w:br/>
            </w:r>
            <w:r>
              <w:rPr>
                <w:rFonts w:ascii="Times New Roman"/>
                <w:b w:val="false"/>
                <w:i w:val="false"/>
                <w:color w:val="000000"/>
                <w:sz w:val="20"/>
              </w:rPr>
              <w:t>
Индекс: 040500</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3-12-00</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ауданы, Жамбыл ауданы, Абай көшесі, 47 үй</w:t>
            </w:r>
            <w:r>
              <w:br/>
            </w:r>
            <w:r>
              <w:rPr>
                <w:rFonts w:ascii="Times New Roman"/>
                <w:b w:val="false"/>
                <w:i w:val="false"/>
                <w:color w:val="000000"/>
                <w:sz w:val="20"/>
              </w:rPr>
              <w:t>
Индекс: 040600</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2-26-71</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 Титов көшесі, 33 "а" үй</w:t>
            </w:r>
            <w:r>
              <w:br/>
            </w:r>
            <w:r>
              <w:rPr>
                <w:rFonts w:ascii="Times New Roman"/>
                <w:b w:val="false"/>
                <w:i w:val="false"/>
                <w:color w:val="000000"/>
                <w:sz w:val="20"/>
              </w:rPr>
              <w:t>
Индекс: 040700</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8-727-52- 2-35-05</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w:t>
            </w:r>
            <w:r>
              <w:br/>
            </w:r>
            <w:r>
              <w:rPr>
                <w:rFonts w:ascii="Times New Roman"/>
                <w:b w:val="false"/>
                <w:i w:val="false"/>
                <w:color w:val="000000"/>
                <w:sz w:val="20"/>
              </w:rPr>
              <w:t>
13 үй Индекс:</w:t>
            </w:r>
            <w:r>
              <w:br/>
            </w:r>
            <w:r>
              <w:rPr>
                <w:rFonts w:ascii="Times New Roman"/>
                <w:b w:val="false"/>
                <w:i w:val="false"/>
                <w:color w:val="000000"/>
                <w:sz w:val="20"/>
              </w:rPr>
              <w:t>
040800</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p>
          <w:p>
            <w:pPr>
              <w:spacing w:after="20"/>
              <w:ind w:left="20"/>
              <w:jc w:val="both"/>
            </w:pPr>
            <w:r>
              <w:rPr>
                <w:rFonts w:ascii="Times New Roman"/>
                <w:b w:val="false"/>
                <w:i w:val="false"/>
                <w:color w:val="000000"/>
                <w:sz w:val="20"/>
              </w:rPr>
              <w:t>4-22-65</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ауданы,Үштөбе қаласы, Құсмолданов көшесі, 21 үй</w:t>
            </w:r>
            <w:r>
              <w:br/>
            </w:r>
            <w:r>
              <w:rPr>
                <w:rFonts w:ascii="Times New Roman"/>
                <w:b w:val="false"/>
                <w:i w:val="false"/>
                <w:color w:val="000000"/>
                <w:sz w:val="20"/>
              </w:rPr>
              <w:t>
Индекс: 041100</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2-15-36</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Қарасай батыр көшесі, 31 үй</w:t>
            </w:r>
            <w:r>
              <w:br/>
            </w:r>
            <w:r>
              <w:rPr>
                <w:rFonts w:ascii="Times New Roman"/>
                <w:b w:val="false"/>
                <w:i w:val="false"/>
                <w:color w:val="000000"/>
                <w:sz w:val="20"/>
              </w:rPr>
              <w:t>
Индекс: 040900</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p>
          <w:p>
            <w:pPr>
              <w:spacing w:after="20"/>
              <w:ind w:left="20"/>
              <w:jc w:val="both"/>
            </w:pPr>
            <w:r>
              <w:rPr>
                <w:rFonts w:ascii="Times New Roman"/>
                <w:b w:val="false"/>
                <w:i w:val="false"/>
                <w:color w:val="000000"/>
                <w:sz w:val="20"/>
              </w:rPr>
              <w:t>2-10-80</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Б.Момышұлы көшесі, 10 үй</w:t>
            </w:r>
            <w:r>
              <w:br/>
            </w:r>
            <w:r>
              <w:rPr>
                <w:rFonts w:ascii="Times New Roman"/>
                <w:b w:val="false"/>
                <w:i w:val="false"/>
                <w:color w:val="000000"/>
                <w:sz w:val="20"/>
              </w:rPr>
              <w:t>
Индекс: 041000</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3-14-34</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Мырзабеков көшесі, 38 үй</w:t>
            </w:r>
            <w:r>
              <w:br/>
            </w:r>
            <w:r>
              <w:rPr>
                <w:rFonts w:ascii="Times New Roman"/>
                <w:b w:val="false"/>
                <w:i w:val="false"/>
                <w:color w:val="000000"/>
                <w:sz w:val="20"/>
              </w:rPr>
              <w:t>
Индекс: 041200</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p>
          <w:p>
            <w:pPr>
              <w:spacing w:after="20"/>
              <w:ind w:left="20"/>
              <w:jc w:val="both"/>
            </w:pPr>
            <w:r>
              <w:rPr>
                <w:rFonts w:ascii="Times New Roman"/>
                <w:b w:val="false"/>
                <w:i w:val="false"/>
                <w:color w:val="000000"/>
                <w:sz w:val="20"/>
              </w:rPr>
              <w:t>2-02-95</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 Жаркент қаласы, Розыбакиев көшесі,22</w:t>
            </w:r>
            <w:r>
              <w:br/>
            </w:r>
            <w:r>
              <w:rPr>
                <w:rFonts w:ascii="Times New Roman"/>
                <w:b w:val="false"/>
                <w:i w:val="false"/>
                <w:color w:val="000000"/>
                <w:sz w:val="20"/>
              </w:rPr>
              <w:t>
Индекс: 041300</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5-07-69</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селосы, Б.Момышұлы көшесі, 19 үй</w:t>
            </w:r>
            <w:r>
              <w:br/>
            </w:r>
            <w:r>
              <w:rPr>
                <w:rFonts w:ascii="Times New Roman"/>
                <w:b w:val="false"/>
                <w:i w:val="false"/>
                <w:color w:val="000000"/>
                <w:sz w:val="20"/>
              </w:rPr>
              <w:t>
Индекс: 041400</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2-12-52</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Тынышбаев көшесі,</w:t>
            </w:r>
            <w:r>
              <w:br/>
            </w:r>
            <w:r>
              <w:rPr>
                <w:rFonts w:ascii="Times New Roman"/>
                <w:b w:val="false"/>
                <w:i w:val="false"/>
                <w:color w:val="000000"/>
                <w:sz w:val="20"/>
              </w:rPr>
              <w:t>
8 үй Индекс: 041500</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2-27-39</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Абая көшесі, 256 үй</w:t>
            </w:r>
            <w:r>
              <w:br/>
            </w:r>
            <w:r>
              <w:rPr>
                <w:rFonts w:ascii="Times New Roman"/>
                <w:b w:val="false"/>
                <w:i w:val="false"/>
                <w:color w:val="000000"/>
                <w:sz w:val="20"/>
              </w:rPr>
              <w:t>
Индекс: 040000</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p>
          <w:p>
            <w:pPr>
              <w:spacing w:after="20"/>
              <w:ind w:left="20"/>
              <w:jc w:val="both"/>
            </w:pPr>
            <w:r>
              <w:rPr>
                <w:rFonts w:ascii="Times New Roman"/>
                <w:b w:val="false"/>
                <w:i w:val="false"/>
                <w:color w:val="000000"/>
                <w:sz w:val="20"/>
              </w:rPr>
              <w:t>27-10-00</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көшесі, 65 үй</w:t>
            </w:r>
            <w:r>
              <w:br/>
            </w:r>
            <w:r>
              <w:rPr>
                <w:rFonts w:ascii="Times New Roman"/>
                <w:b w:val="false"/>
                <w:i w:val="false"/>
                <w:color w:val="000000"/>
                <w:sz w:val="20"/>
              </w:rPr>
              <w:t>
Индекс: 041600</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2-25-06</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көшесі,</w:t>
            </w:r>
            <w:r>
              <w:br/>
            </w:r>
            <w:r>
              <w:rPr>
                <w:rFonts w:ascii="Times New Roman"/>
                <w:b w:val="false"/>
                <w:i w:val="false"/>
                <w:color w:val="000000"/>
                <w:sz w:val="20"/>
              </w:rPr>
              <w:t>
Индекс: 041700</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p>
          <w:p>
            <w:pPr>
              <w:spacing w:after="20"/>
              <w:ind w:left="20"/>
              <w:jc w:val="both"/>
            </w:pPr>
            <w:r>
              <w:rPr>
                <w:rFonts w:ascii="Times New Roman"/>
                <w:b w:val="false"/>
                <w:i w:val="false"/>
                <w:color w:val="000000"/>
                <w:sz w:val="20"/>
              </w:rPr>
              <w:t>4-25-24</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селосы,</w:t>
            </w:r>
            <w:r>
              <w:br/>
            </w:r>
            <w:r>
              <w:rPr>
                <w:rFonts w:ascii="Times New Roman"/>
                <w:b w:val="false"/>
                <w:i w:val="false"/>
                <w:color w:val="000000"/>
                <w:sz w:val="20"/>
              </w:rPr>
              <w:t>
К. Исламова көшесі, 70 "а"үй</w:t>
            </w:r>
            <w:r>
              <w:br/>
            </w:r>
            <w:r>
              <w:rPr>
                <w:rFonts w:ascii="Times New Roman"/>
                <w:b w:val="false"/>
                <w:i w:val="false"/>
                <w:color w:val="000000"/>
                <w:sz w:val="20"/>
              </w:rPr>
              <w:t>
Индекс: 0418000</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2-28-25</w:t>
            </w:r>
          </w:p>
        </w:tc>
      </w:tr>
    </w:tbl>
    <w:p>
      <w:pPr>
        <w:spacing w:after="0"/>
        <w:ind w:left="0"/>
        <w:jc w:val="both"/>
      </w:pPr>
      <w:r>
        <w:rPr>
          <w:rFonts w:ascii="Times New Roman"/>
          <w:b w:val="false"/>
          <w:i w:val="false"/>
          <w:color w:val="000000"/>
          <w:sz w:val="28"/>
        </w:rPr>
        <w:t>_______________________________________________________________</w:t>
      </w:r>
    </w:p>
    <w:bookmarkStart w:name="z259" w:id="91"/>
    <w:p>
      <w:pPr>
        <w:spacing w:after="0"/>
        <w:ind w:left="0"/>
        <w:jc w:val="both"/>
      </w:pPr>
      <w:r>
        <w:rPr>
          <w:rFonts w:ascii="Times New Roman"/>
          <w:b w:val="false"/>
          <w:i w:val="false"/>
          <w:color w:val="000000"/>
          <w:sz w:val="28"/>
        </w:rPr>
        <w:t>
"Тұрғын үйдiң меншiк иелерi</w:t>
      </w:r>
      <w:r>
        <w:br/>
      </w:r>
      <w:r>
        <w:rPr>
          <w:rFonts w:ascii="Times New Roman"/>
          <w:b w:val="false"/>
          <w:i w:val="false"/>
          <w:color w:val="000000"/>
          <w:sz w:val="28"/>
        </w:rPr>
        <w:t>
болып табылатын кәмелетке</w:t>
      </w:r>
      <w:r>
        <w:br/>
      </w:r>
      <w:r>
        <w:rPr>
          <w:rFonts w:ascii="Times New Roman"/>
          <w:b w:val="false"/>
          <w:i w:val="false"/>
          <w:color w:val="000000"/>
          <w:sz w:val="28"/>
        </w:rPr>
        <w:t>
толмаған балалардың мүдделерiн</w:t>
      </w:r>
      <w:r>
        <w:br/>
      </w:r>
      <w:r>
        <w:rPr>
          <w:rFonts w:ascii="Times New Roman"/>
          <w:b w:val="false"/>
          <w:i w:val="false"/>
          <w:color w:val="000000"/>
          <w:sz w:val="28"/>
        </w:rPr>
        <w:t>
қорғайтын мәмiлелердi ресімдеу</w:t>
      </w:r>
      <w:r>
        <w:br/>
      </w:r>
      <w:r>
        <w:rPr>
          <w:rFonts w:ascii="Times New Roman"/>
          <w:b w:val="false"/>
          <w:i w:val="false"/>
          <w:color w:val="000000"/>
          <w:sz w:val="28"/>
        </w:rPr>
        <w:t>
үшiн қорғаншылар мен қамқоршылар</w:t>
      </w:r>
      <w:r>
        <w:br/>
      </w:r>
      <w:r>
        <w:rPr>
          <w:rFonts w:ascii="Times New Roman"/>
          <w:b w:val="false"/>
          <w:i w:val="false"/>
          <w:color w:val="000000"/>
          <w:sz w:val="28"/>
        </w:rPr>
        <w:t>
органдарының анықтамалар</w:t>
      </w:r>
      <w:r>
        <w:br/>
      </w:r>
      <w:r>
        <w:rPr>
          <w:rFonts w:ascii="Times New Roman"/>
          <w:b w:val="false"/>
          <w:i w:val="false"/>
          <w:color w:val="000000"/>
          <w:sz w:val="28"/>
        </w:rPr>
        <w:t>
беруі"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91"/>
    <w:p>
      <w:pPr>
        <w:spacing w:after="0"/>
        <w:ind w:left="0"/>
        <w:jc w:val="both"/>
      </w:pPr>
      <w:r>
        <w:rPr>
          <w:rFonts w:ascii="Times New Roman"/>
          <w:b w:val="false"/>
          <w:i w:val="false"/>
          <w:color w:val="000000"/>
          <w:sz w:val="28"/>
        </w:rPr>
        <w:t>Аудандық (қалалық) бiлiм бөлiмi</w:t>
      </w:r>
      <w:r>
        <w:br/>
      </w:r>
      <w:r>
        <w:rPr>
          <w:rFonts w:ascii="Times New Roman"/>
          <w:b w:val="false"/>
          <w:i w:val="false"/>
          <w:color w:val="000000"/>
          <w:sz w:val="28"/>
        </w:rPr>
        <w:t>
_______________________________</w:t>
      </w:r>
      <w:r>
        <w:br/>
      </w:r>
      <w:r>
        <w:rPr>
          <w:rFonts w:ascii="Times New Roman"/>
          <w:b w:val="false"/>
          <w:i w:val="false"/>
          <w:color w:val="000000"/>
          <w:sz w:val="28"/>
        </w:rPr>
        <w:t>
мекенжайында тұратын, телефоны</w:t>
      </w:r>
      <w:r>
        <w:br/>
      </w:r>
      <w:r>
        <w:rPr>
          <w:rFonts w:ascii="Times New Roman"/>
          <w:b w:val="false"/>
          <w:i w:val="false"/>
          <w:color w:val="000000"/>
          <w:sz w:val="28"/>
        </w:rPr>
        <w:t>
ерлi-зайыпты (Т.А.Ә., толық, қысқартусыз,</w:t>
      </w:r>
      <w:r>
        <w:br/>
      </w:r>
      <w:r>
        <w:rPr>
          <w:rFonts w:ascii="Times New Roman"/>
          <w:b w:val="false"/>
          <w:i w:val="false"/>
          <w:color w:val="000000"/>
          <w:sz w:val="28"/>
        </w:rPr>
        <w:t>
жеке басын куәландыратын құжат бойынша дәл)</w:t>
      </w:r>
    </w:p>
    <w:bookmarkStart w:name="z260" w:id="92"/>
    <w:p>
      <w:pPr>
        <w:spacing w:after="0"/>
        <w:ind w:left="0"/>
        <w:jc w:val="left"/>
      </w:pPr>
      <w:r>
        <w:rPr>
          <w:rFonts w:ascii="Times New Roman"/>
          <w:b/>
          <w:i w:val="false"/>
          <w:color w:val="000000"/>
        </w:rPr>
        <w:t xml:space="preserve"> 
Өтiнiш</w:t>
      </w:r>
    </w:p>
    <w:bookmarkEnd w:id="92"/>
    <w:p>
      <w:pPr>
        <w:spacing w:after="0"/>
        <w:ind w:left="0"/>
        <w:jc w:val="both"/>
      </w:pPr>
      <w:r>
        <w:rPr>
          <w:rFonts w:ascii="Times New Roman"/>
          <w:b w:val="false"/>
          <w:i w:val="false"/>
          <w:color w:val="000000"/>
          <w:sz w:val="28"/>
        </w:rPr>
        <w:t>      Сiзден _______________________________ мекенжайында орналасқан пәтердi ______________ мөлшерде _________________ мерзiмге кредит алу үшiн кепiлге қоюға рұқсат беруiңiздi сұраймыз.</w:t>
      </w:r>
    </w:p>
    <w:p>
      <w:pPr>
        <w:spacing w:after="0"/>
        <w:ind w:left="0"/>
        <w:jc w:val="both"/>
      </w:pPr>
      <w:r>
        <w:rPr>
          <w:rFonts w:ascii="Times New Roman"/>
          <w:b w:val="false"/>
          <w:i w:val="false"/>
          <w:color w:val="000000"/>
          <w:sz w:val="28"/>
        </w:rPr>
        <w:t>Балаларымыз:</w:t>
      </w:r>
      <w:r>
        <w:br/>
      </w:r>
      <w:r>
        <w:rPr>
          <w:rFonts w:ascii="Times New Roman"/>
          <w:b w:val="false"/>
          <w:i w:val="false"/>
          <w:color w:val="000000"/>
          <w:sz w:val="28"/>
        </w:rPr>
        <w:t>
1. ______________________________________________________________</w:t>
      </w:r>
      <w:r>
        <w:br/>
      </w:r>
      <w:r>
        <w:rPr>
          <w:rFonts w:ascii="Times New Roman"/>
          <w:b w:val="false"/>
          <w:i w:val="false"/>
          <w:color w:val="000000"/>
          <w:sz w:val="28"/>
        </w:rPr>
        <w:t>
2. ______________________________________________________________</w:t>
      </w:r>
      <w:r>
        <w:br/>
      </w:r>
      <w:r>
        <w:rPr>
          <w:rFonts w:ascii="Times New Roman"/>
          <w:b w:val="false"/>
          <w:i w:val="false"/>
          <w:color w:val="000000"/>
          <w:sz w:val="28"/>
        </w:rPr>
        <w:t>
3. ______________________________________________________________</w:t>
      </w:r>
      <w:r>
        <w:br/>
      </w:r>
      <w:r>
        <w:rPr>
          <w:rFonts w:ascii="Times New Roman"/>
          <w:b w:val="false"/>
          <w:i w:val="false"/>
          <w:color w:val="000000"/>
          <w:sz w:val="28"/>
        </w:rPr>
        <w:t>
(балалардың Т.А.Ә., туған жылы, туу туралы куәлiктiң N көрсетiледi, 10 жастан асқан балалар қолдарын қояды, "келiсемiн" деген сөздi жазады) Әкесi туралы мәлiметтер (Т.А.Ә., жеке куәлiктiң N, кiм және қашан бердi)</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 қолы ____________</w:t>
      </w:r>
      <w:r>
        <w:br/>
      </w:r>
      <w:r>
        <w:rPr>
          <w:rFonts w:ascii="Times New Roman"/>
          <w:b w:val="false"/>
          <w:i w:val="false"/>
          <w:color w:val="000000"/>
          <w:sz w:val="28"/>
        </w:rPr>
        <w:t>
Шешесi туралы мәлiметтер (Т.А.Ә., жеке куәлiктiң N, кiм және қашан бердi)</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 қолы ____________</w:t>
      </w:r>
      <w:r>
        <w:br/>
      </w:r>
      <w:r>
        <w:rPr>
          <w:rFonts w:ascii="Times New Roman"/>
          <w:b w:val="false"/>
          <w:i w:val="false"/>
          <w:color w:val="000000"/>
          <w:sz w:val="28"/>
        </w:rPr>
        <w:t>
Банктен келген хаттың N _________________________________________</w:t>
      </w:r>
      <w:r>
        <w:br/>
      </w:r>
      <w:r>
        <w:rPr>
          <w:rFonts w:ascii="Times New Roman"/>
          <w:b w:val="false"/>
          <w:i w:val="false"/>
          <w:color w:val="000000"/>
          <w:sz w:val="28"/>
        </w:rPr>
        <w:t>
Тұрғын үйден айырылған жағдайда балалар (қосымша алаңның мекенжайы немесе балаларды өзiне алуға келiсетiн жақын туыстардың мекенжайлары көрсетiледi) мекенжайында тұрады, "келешекте балаларды тұрғын үйсiз қалдырмауға мiндеттенемiз" деген үзiндi өз қолымен жазылады</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Күнi __ ___ жыл "__" Ерлi-зайыптылардың қолдары ____________</w:t>
      </w:r>
      <w:r>
        <w:br/>
      </w:r>
      <w:r>
        <w:rPr>
          <w:rFonts w:ascii="Times New Roman"/>
          <w:b w:val="false"/>
          <w:i w:val="false"/>
          <w:color w:val="000000"/>
          <w:sz w:val="28"/>
        </w:rPr>
        <w:t>
__________________________________________________________________</w:t>
      </w:r>
    </w:p>
    <w:bookmarkStart w:name="z261" w:id="93"/>
    <w:p>
      <w:pPr>
        <w:spacing w:after="0"/>
        <w:ind w:left="0"/>
        <w:jc w:val="both"/>
      </w:pPr>
      <w:r>
        <w:rPr>
          <w:rFonts w:ascii="Times New Roman"/>
          <w:b w:val="false"/>
          <w:i w:val="false"/>
          <w:color w:val="000000"/>
          <w:sz w:val="28"/>
        </w:rPr>
        <w:t>
"Тұрғын үйдiң меншiк иелерi</w:t>
      </w:r>
      <w:r>
        <w:br/>
      </w:r>
      <w:r>
        <w:rPr>
          <w:rFonts w:ascii="Times New Roman"/>
          <w:b w:val="false"/>
          <w:i w:val="false"/>
          <w:color w:val="000000"/>
          <w:sz w:val="28"/>
        </w:rPr>
        <w:t>
болып табылатын кәмелетке</w:t>
      </w:r>
      <w:r>
        <w:br/>
      </w:r>
      <w:r>
        <w:rPr>
          <w:rFonts w:ascii="Times New Roman"/>
          <w:b w:val="false"/>
          <w:i w:val="false"/>
          <w:color w:val="000000"/>
          <w:sz w:val="28"/>
        </w:rPr>
        <w:t>
толмаған балалардың мүдделерiн</w:t>
      </w:r>
      <w:r>
        <w:br/>
      </w:r>
      <w:r>
        <w:rPr>
          <w:rFonts w:ascii="Times New Roman"/>
          <w:b w:val="false"/>
          <w:i w:val="false"/>
          <w:color w:val="000000"/>
          <w:sz w:val="28"/>
        </w:rPr>
        <w:t>
қорғайтын мәмiлелердi ресімдеу</w:t>
      </w:r>
      <w:r>
        <w:br/>
      </w:r>
      <w:r>
        <w:rPr>
          <w:rFonts w:ascii="Times New Roman"/>
          <w:b w:val="false"/>
          <w:i w:val="false"/>
          <w:color w:val="000000"/>
          <w:sz w:val="28"/>
        </w:rPr>
        <w:t>
үшiн қорғаншылар мен қамқоршылар</w:t>
      </w:r>
      <w:r>
        <w:br/>
      </w:r>
      <w:r>
        <w:rPr>
          <w:rFonts w:ascii="Times New Roman"/>
          <w:b w:val="false"/>
          <w:i w:val="false"/>
          <w:color w:val="000000"/>
          <w:sz w:val="28"/>
        </w:rPr>
        <w:t>
органдарының анықтамалар</w:t>
      </w:r>
      <w:r>
        <w:br/>
      </w:r>
      <w:r>
        <w:rPr>
          <w:rFonts w:ascii="Times New Roman"/>
          <w:b w:val="false"/>
          <w:i w:val="false"/>
          <w:color w:val="000000"/>
          <w:sz w:val="28"/>
        </w:rPr>
        <w:t>
беруі"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4-қосымша</w:t>
      </w:r>
    </w:p>
    <w:bookmarkEnd w:id="93"/>
    <w:bookmarkStart w:name="z262" w:id="94"/>
    <w:p>
      <w:pPr>
        <w:spacing w:after="0"/>
        <w:ind w:left="0"/>
        <w:jc w:val="left"/>
      </w:pPr>
      <w:r>
        <w:rPr>
          <w:rFonts w:ascii="Times New Roman"/>
          <w:b/>
          <w:i w:val="false"/>
          <w:color w:val="000000"/>
        </w:rPr>
        <w:t xml:space="preserve"> 
Әкімшілік әрекеттердің реттілігі және өзара байланысын сипаттау</w:t>
      </w:r>
    </w:p>
    <w:bookmarkEnd w:id="94"/>
    <w:bookmarkStart w:name="z263" w:id="95"/>
    <w:p>
      <w:pPr>
        <w:spacing w:after="0"/>
        <w:ind w:left="0"/>
        <w:jc w:val="left"/>
      </w:pPr>
      <w:r>
        <w:rPr>
          <w:rFonts w:ascii="Times New Roman"/>
          <w:b/>
          <w:i w:val="false"/>
          <w:color w:val="000000"/>
        </w:rPr>
        <w:t xml:space="preserve"> 
1-кесте. ҚФБ әрекеттерін сипаттау</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5"/>
        <w:gridCol w:w="3109"/>
        <w:gridCol w:w="3089"/>
        <w:gridCol w:w="30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легі)</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әрекеттің </w:t>
            </w:r>
          </w:p>
          <w:p>
            <w:pPr>
              <w:spacing w:after="20"/>
              <w:ind w:left="20"/>
              <w:jc w:val="both"/>
            </w:pPr>
            <w:r>
              <w:rPr>
                <w:rFonts w:ascii="Times New Roman"/>
                <w:b w:val="false"/>
                <w:i w:val="false"/>
                <w:color w:val="000000"/>
                <w:sz w:val="20"/>
              </w:rPr>
              <w:t>(барысы, жұмыс легі)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жазылады және құжаттарды жинайды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құрады және құжаттарды жібереді</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артық емес</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8"/>
        <w:gridCol w:w="3125"/>
        <w:gridCol w:w="3287"/>
        <w:gridCol w:w="25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жұмыстардың легі)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әрекеттің </w:t>
            </w:r>
          </w:p>
          <w:p>
            <w:pPr>
              <w:spacing w:after="20"/>
              <w:ind w:left="20"/>
              <w:jc w:val="both"/>
            </w:pPr>
            <w:r>
              <w:rPr>
                <w:rFonts w:ascii="Times New Roman"/>
                <w:b w:val="false"/>
                <w:i w:val="false"/>
                <w:color w:val="000000"/>
                <w:sz w:val="20"/>
              </w:rPr>
              <w:t>(барысы, жұмыс легі)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атқарушы</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атқарушыны белгілеу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жүзеге асыру, дәлелді бас тартуды немесе хабарлама дайындау</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үшін басшыға құжаттарды жіберу</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құжаттарды жауапты атқарушыға жіберу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Материалдары бар құжаттарды уәкілетті органның басшылығына тапсыру</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әрекеттің </w:t>
            </w:r>
          </w:p>
          <w:p>
            <w:pPr>
              <w:spacing w:after="20"/>
              <w:ind w:left="20"/>
              <w:jc w:val="both"/>
            </w:pPr>
            <w:r>
              <w:rPr>
                <w:rFonts w:ascii="Times New Roman"/>
                <w:b w:val="false"/>
                <w:i w:val="false"/>
                <w:color w:val="000000"/>
                <w:sz w:val="20"/>
              </w:rPr>
              <w:t>(барысы, жұмыс легі)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Хаттармен танысу</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тіркеу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хабарламаны немесе дәлелді бас тартуды табыстау</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орталыққа мемлекеттік қызмет көрсетудің нәтижесін тапсыру, хабарлама немесе дәлелді бас тартуды табыстау жөнінде қолхат</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хабарламаны немесе дәлелді бас тартуды табыстау жөнінде қолхат беру</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i w:val="false"/>
          <w:color w:val="000000"/>
          <w:sz w:val="28"/>
        </w:rPr>
        <w:t>2-кесте. Қолдану нұсқасы.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6"/>
        <w:gridCol w:w="4478"/>
        <w:gridCol w:w="3496"/>
      </w:tblGrid>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xml:space="preserve">
Орталық инспекторы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xml:space="preserve">
Уәкілетті органның жауапты атқарушысы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xml:space="preserve">
Уәкілетті органның басшысы </w:t>
            </w:r>
          </w:p>
        </w:tc>
      </w:tr>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r>
              <w:br/>
            </w:r>
            <w:r>
              <w:rPr>
                <w:rFonts w:ascii="Times New Roman"/>
                <w:b w:val="false"/>
                <w:i w:val="false"/>
                <w:color w:val="000000"/>
                <w:sz w:val="20"/>
              </w:rPr>
              <w:t>
Құжаттарды қабылдау, қолхат беру, өтінішті тіркеу, уәкілетті органға құжаттарды жіберу</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r>
              <w:br/>
            </w:r>
            <w:r>
              <w:rPr>
                <w:rFonts w:ascii="Times New Roman"/>
                <w:b w:val="false"/>
                <w:i w:val="false"/>
                <w:color w:val="000000"/>
                <w:sz w:val="20"/>
              </w:rPr>
              <w:t xml:space="preserve">
Орталықтан немесе тұтынушыдан өтінішті қабылдау, тіркеу, уәкілетті органның басшысына өтініш жіберу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Бұрыштама қою</w:t>
            </w:r>
          </w:p>
        </w:tc>
      </w:tr>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4 әрекет </w:t>
            </w:r>
          </w:p>
          <w:p>
            <w:pPr>
              <w:spacing w:after="20"/>
              <w:ind w:left="20"/>
              <w:jc w:val="both"/>
            </w:pPr>
            <w:r>
              <w:rPr>
                <w:rFonts w:ascii="Times New Roman"/>
                <w:b w:val="false"/>
                <w:i w:val="false"/>
                <w:color w:val="000000"/>
                <w:sz w:val="20"/>
              </w:rPr>
              <w:t xml:space="preserve">Құжаттарды қарастыру, хабарламаны рәсімдеу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5 әрекет хабарламаға қол қою </w:t>
            </w:r>
          </w:p>
        </w:tc>
      </w:tr>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6 әрекет </w:t>
            </w:r>
            <w:r>
              <w:br/>
            </w:r>
            <w:r>
              <w:rPr>
                <w:rFonts w:ascii="Times New Roman"/>
                <w:b w:val="false"/>
                <w:i w:val="false"/>
                <w:color w:val="000000"/>
                <w:sz w:val="20"/>
              </w:rPr>
              <w:t xml:space="preserve">
хабарламаны орталыққа немесе тұтынушыға жіберу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әрекет</w:t>
            </w:r>
            <w:r>
              <w:br/>
            </w:r>
            <w:r>
              <w:rPr>
                <w:rFonts w:ascii="Times New Roman"/>
                <w:b w:val="false"/>
                <w:i w:val="false"/>
                <w:color w:val="000000"/>
                <w:sz w:val="20"/>
              </w:rPr>
              <w:t xml:space="preserve">
Орталықтан тұтынушыға хабарлама беру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2-кесте Қолдану нұсқасы.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6"/>
        <w:gridCol w:w="4150"/>
        <w:gridCol w:w="3824"/>
      </w:tblGrid>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xml:space="preserve">
Орталық инспекторы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жауапты атқарушысы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xml:space="preserve">
Уәкілетті органның басшысы </w:t>
            </w:r>
          </w:p>
        </w:tc>
      </w:tr>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r>
              <w:br/>
            </w:r>
            <w:r>
              <w:rPr>
                <w:rFonts w:ascii="Times New Roman"/>
                <w:b w:val="false"/>
                <w:i w:val="false"/>
                <w:color w:val="000000"/>
                <w:sz w:val="20"/>
              </w:rPr>
              <w:t>
Құжаттарды қабылдау, қолхат беру, өтінішті тіркеу, уәкілетті органға құжаттарды жіберу</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r>
              <w:br/>
            </w:r>
            <w:r>
              <w:rPr>
                <w:rFonts w:ascii="Times New Roman"/>
                <w:b w:val="false"/>
                <w:i w:val="false"/>
                <w:color w:val="000000"/>
                <w:sz w:val="20"/>
              </w:rPr>
              <w:t>
Орталықтан немесе тұтынушыдан өтінішті қабылдау, тіркеу, уәкілетті органның басшысына өтініш жіберу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r>
              <w:br/>
            </w:r>
            <w:r>
              <w:rPr>
                <w:rFonts w:ascii="Times New Roman"/>
                <w:b w:val="false"/>
                <w:i w:val="false"/>
                <w:color w:val="000000"/>
                <w:sz w:val="20"/>
              </w:rPr>
              <w:t>
Бұрыштама қою</w:t>
            </w:r>
          </w:p>
        </w:tc>
      </w:tr>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r>
              <w:br/>
            </w:r>
            <w:r>
              <w:rPr>
                <w:rFonts w:ascii="Times New Roman"/>
                <w:b w:val="false"/>
                <w:i w:val="false"/>
                <w:color w:val="000000"/>
                <w:sz w:val="20"/>
              </w:rPr>
              <w:t xml:space="preserve">
Құжатты қарастыру, дәлелді бастарту рәсімдеу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5 әрекет дәлелді бас тартуға қол қою </w:t>
            </w:r>
          </w:p>
        </w:tc>
      </w:tr>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6 әрекет </w:t>
            </w:r>
            <w:r>
              <w:br/>
            </w:r>
            <w:r>
              <w:rPr>
                <w:rFonts w:ascii="Times New Roman"/>
                <w:b w:val="false"/>
                <w:i w:val="false"/>
                <w:color w:val="000000"/>
                <w:sz w:val="20"/>
              </w:rPr>
              <w:t xml:space="preserve">
Орталық немесе тұтынушыға дәлелді бас тартуды жіберу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7 әрекет Тұтынушыға Орталықта дәлелді бас тартуды беру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w:t>
      </w:r>
    </w:p>
    <w:bookmarkStart w:name="z264" w:id="96"/>
    <w:p>
      <w:pPr>
        <w:spacing w:after="0"/>
        <w:ind w:left="0"/>
        <w:jc w:val="both"/>
      </w:pPr>
      <w:r>
        <w:rPr>
          <w:rFonts w:ascii="Times New Roman"/>
          <w:b w:val="false"/>
          <w:i w:val="false"/>
          <w:color w:val="000000"/>
          <w:sz w:val="28"/>
        </w:rPr>
        <w:t>
"Тұрғын үйдiң меншiк иелерi</w:t>
      </w:r>
      <w:r>
        <w:br/>
      </w:r>
      <w:r>
        <w:rPr>
          <w:rFonts w:ascii="Times New Roman"/>
          <w:b w:val="false"/>
          <w:i w:val="false"/>
          <w:color w:val="000000"/>
          <w:sz w:val="28"/>
        </w:rPr>
        <w:t>
болып табылатын кәмелетке</w:t>
      </w:r>
      <w:r>
        <w:br/>
      </w:r>
      <w:r>
        <w:rPr>
          <w:rFonts w:ascii="Times New Roman"/>
          <w:b w:val="false"/>
          <w:i w:val="false"/>
          <w:color w:val="000000"/>
          <w:sz w:val="28"/>
        </w:rPr>
        <w:t>
толмаған балалардың мүдделерiн</w:t>
      </w:r>
      <w:r>
        <w:br/>
      </w:r>
      <w:r>
        <w:rPr>
          <w:rFonts w:ascii="Times New Roman"/>
          <w:b w:val="false"/>
          <w:i w:val="false"/>
          <w:color w:val="000000"/>
          <w:sz w:val="28"/>
        </w:rPr>
        <w:t>
қорғайтын мәмiлелердi ресімдеу</w:t>
      </w:r>
      <w:r>
        <w:br/>
      </w:r>
      <w:r>
        <w:rPr>
          <w:rFonts w:ascii="Times New Roman"/>
          <w:b w:val="false"/>
          <w:i w:val="false"/>
          <w:color w:val="000000"/>
          <w:sz w:val="28"/>
        </w:rPr>
        <w:t>
үшiн қорғаншылар мен қамқоршылар</w:t>
      </w:r>
      <w:r>
        <w:br/>
      </w:r>
      <w:r>
        <w:rPr>
          <w:rFonts w:ascii="Times New Roman"/>
          <w:b w:val="false"/>
          <w:i w:val="false"/>
          <w:color w:val="000000"/>
          <w:sz w:val="28"/>
        </w:rPr>
        <w:t>
органдарының анықтамалар</w:t>
      </w:r>
      <w:r>
        <w:br/>
      </w:r>
      <w:r>
        <w:rPr>
          <w:rFonts w:ascii="Times New Roman"/>
          <w:b w:val="false"/>
          <w:i w:val="false"/>
          <w:color w:val="000000"/>
          <w:sz w:val="28"/>
        </w:rPr>
        <w:t>
беруі"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5-қосымша</w:t>
      </w:r>
    </w:p>
    <w:bookmarkEnd w:id="96"/>
    <w:bookmarkStart w:name="z265" w:id="97"/>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w:t>
      </w:r>
    </w:p>
    <w:bookmarkEnd w:id="97"/>
    <w:bookmarkStart w:name="z266" w:id="98"/>
    <w:p>
      <w:pPr>
        <w:spacing w:after="0"/>
        <w:ind w:left="0"/>
        <w:jc w:val="left"/>
      </w:pPr>
      <w:r>
        <w:rPr>
          <w:rFonts w:ascii="Times New Roman"/>
          <w:b/>
          <w:i w:val="false"/>
          <w:color w:val="000000"/>
        </w:rPr>
        <w:t xml:space="preserve"> 
Тұтынушының қызмет көрсету жөнінде уәкілетті органға</w:t>
      </w:r>
      <w:r>
        <w:br/>
      </w:r>
      <w:r>
        <w:rPr>
          <w:rFonts w:ascii="Times New Roman"/>
          <w:b/>
          <w:i w:val="false"/>
          <w:color w:val="000000"/>
        </w:rPr>
        <w:t>
жүгінуі кезіндегі ҚФБ іс-әрекетінің сипаттамасы</w:t>
      </w:r>
    </w:p>
    <w:bookmarkEnd w:id="98"/>
    <w:p>
      <w:pPr>
        <w:spacing w:after="0"/>
        <w:ind w:left="0"/>
        <w:jc w:val="both"/>
      </w:pPr>
      <w:r>
        <w:drawing>
          <wp:inline distT="0" distB="0" distL="0" distR="0">
            <wp:extent cx="82042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204200" cy="6565900"/>
                    </a:xfrm>
                    <a:prstGeom prst="rect">
                      <a:avLst/>
                    </a:prstGeom>
                  </pic:spPr>
                </pic:pic>
              </a:graphicData>
            </a:graphic>
          </wp:inline>
        </w:drawing>
      </w:r>
    </w:p>
    <w:bookmarkStart w:name="z267" w:id="99"/>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w:t>
      </w:r>
    </w:p>
    <w:bookmarkEnd w:id="99"/>
    <w:bookmarkStart w:name="z268" w:id="100"/>
    <w:p>
      <w:pPr>
        <w:spacing w:after="0"/>
        <w:ind w:left="0"/>
        <w:jc w:val="left"/>
      </w:pPr>
      <w:r>
        <w:rPr>
          <w:rFonts w:ascii="Times New Roman"/>
          <w:b/>
          <w:i w:val="false"/>
          <w:color w:val="000000"/>
        </w:rPr>
        <w:t xml:space="preserve"> 
Тұтынушының қызмет көрсету жөнінде уәкілетті органға жүгінуі</w:t>
      </w:r>
      <w:r>
        <w:br/>
      </w:r>
      <w:r>
        <w:rPr>
          <w:rFonts w:ascii="Times New Roman"/>
          <w:b/>
          <w:i w:val="false"/>
          <w:color w:val="000000"/>
        </w:rPr>
        <w:t>
кезіндегі ҚФБ іс-әрекетінің сипаттамасы</w:t>
      </w:r>
    </w:p>
    <w:bookmarkEnd w:id="100"/>
    <w:p>
      <w:pPr>
        <w:spacing w:after="0"/>
        <w:ind w:left="0"/>
        <w:jc w:val="both"/>
      </w:pPr>
      <w:r>
        <w:drawing>
          <wp:inline distT="0" distB="0" distL="0" distR="0">
            <wp:extent cx="119253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925300" cy="6565900"/>
                    </a:xfrm>
                    <a:prstGeom prst="rect">
                      <a:avLst/>
                    </a:prstGeom>
                  </pic:spPr>
                </pic:pic>
              </a:graphicData>
            </a:graphic>
          </wp:inline>
        </w:drawing>
      </w:r>
    </w:p>
    <w:bookmarkStart w:name="z269" w:id="101"/>
    <w:p>
      <w:pPr>
        <w:spacing w:after="0"/>
        <w:ind w:left="0"/>
        <w:jc w:val="both"/>
      </w:pPr>
      <w:r>
        <w:rPr>
          <w:rFonts w:ascii="Times New Roman"/>
          <w:b w:val="false"/>
          <w:i w:val="false"/>
          <w:color w:val="000000"/>
          <w:sz w:val="28"/>
        </w:rPr>
        <w:t>
"Тұрғын үйдiң меншiк иелерi</w:t>
      </w:r>
      <w:r>
        <w:br/>
      </w:r>
      <w:r>
        <w:rPr>
          <w:rFonts w:ascii="Times New Roman"/>
          <w:b w:val="false"/>
          <w:i w:val="false"/>
          <w:color w:val="000000"/>
          <w:sz w:val="28"/>
        </w:rPr>
        <w:t>
болып табылатын кәмелетке</w:t>
      </w:r>
      <w:r>
        <w:br/>
      </w:r>
      <w:r>
        <w:rPr>
          <w:rFonts w:ascii="Times New Roman"/>
          <w:b w:val="false"/>
          <w:i w:val="false"/>
          <w:color w:val="000000"/>
          <w:sz w:val="28"/>
        </w:rPr>
        <w:t>
толмаған балалардың мүдделерiн</w:t>
      </w:r>
      <w:r>
        <w:br/>
      </w:r>
      <w:r>
        <w:rPr>
          <w:rFonts w:ascii="Times New Roman"/>
          <w:b w:val="false"/>
          <w:i w:val="false"/>
          <w:color w:val="000000"/>
          <w:sz w:val="28"/>
        </w:rPr>
        <w:t>
қорғайтын мәмiлелердi ресімдеу</w:t>
      </w:r>
      <w:r>
        <w:br/>
      </w:r>
      <w:r>
        <w:rPr>
          <w:rFonts w:ascii="Times New Roman"/>
          <w:b w:val="false"/>
          <w:i w:val="false"/>
          <w:color w:val="000000"/>
          <w:sz w:val="28"/>
        </w:rPr>
        <w:t>
үшiн қорғаншылар мен қамқоршылар</w:t>
      </w:r>
      <w:r>
        <w:br/>
      </w:r>
      <w:r>
        <w:rPr>
          <w:rFonts w:ascii="Times New Roman"/>
          <w:b w:val="false"/>
          <w:i w:val="false"/>
          <w:color w:val="000000"/>
          <w:sz w:val="28"/>
        </w:rPr>
        <w:t>
органдарының анықтамалар</w:t>
      </w:r>
      <w:r>
        <w:br/>
      </w:r>
      <w:r>
        <w:rPr>
          <w:rFonts w:ascii="Times New Roman"/>
          <w:b w:val="false"/>
          <w:i w:val="false"/>
          <w:color w:val="000000"/>
          <w:sz w:val="28"/>
        </w:rPr>
        <w:t>
беруі"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6-қосымша</w:t>
      </w:r>
    </w:p>
    <w:bookmarkEnd w:id="101"/>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Аудандық (қалалық) бiлiм</w:t>
      </w:r>
      <w:r>
        <w:br/>
      </w:r>
      <w:r>
        <w:rPr>
          <w:rFonts w:ascii="Times New Roman"/>
          <w:b w:val="false"/>
          <w:i w:val="false"/>
          <w:color w:val="000000"/>
          <w:sz w:val="28"/>
        </w:rPr>
        <w:t>
бөлiмдерi</w:t>
      </w:r>
    </w:p>
    <w:p>
      <w:pPr>
        <w:spacing w:after="0"/>
        <w:ind w:left="0"/>
        <w:jc w:val="both"/>
      </w:pPr>
      <w:r>
        <w:rPr>
          <w:rFonts w:ascii="Times New Roman"/>
          <w:b w:val="false"/>
          <w:i w:val="false"/>
          <w:color w:val="000000"/>
          <w:sz w:val="28"/>
        </w:rPr>
        <w:t>      Қорғаншылық және қамқоршылық органдарының функцияларын жүзеге асыратын аудандық (қалалық) бiлiм бөлiмi кәмелетке толмаған балалар мүддесiне әрекет ететiн Қазақстан Республикасы Азаматтық кодексiнiң 22 - 24-баптарына, "Тұрғын үй қатынастары туралы" Қазақстан Республикасы Заңының 13-бабының 3-тармағына, "Неке және отбасы туралы" Қазақстан Республикасы Заңының 114-бабына cәйкес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 мекенжайы бойынша N ___ үй, N ____ пәтердi _____________________________ рұқсат бередi</w:t>
      </w:r>
    </w:p>
    <w:p>
      <w:pPr>
        <w:spacing w:after="0"/>
        <w:ind w:left="0"/>
        <w:jc w:val="both"/>
      </w:pPr>
      <w:r>
        <w:rPr>
          <w:rFonts w:ascii="Times New Roman"/>
          <w:b w:val="false"/>
          <w:i w:val="false"/>
          <w:color w:val="000000"/>
          <w:sz w:val="28"/>
        </w:rPr>
        <w:t>Аудандық (қалалық) бiлiм</w:t>
      </w:r>
      <w:r>
        <w:br/>
      </w:r>
      <w:r>
        <w:rPr>
          <w:rFonts w:ascii="Times New Roman"/>
          <w:b w:val="false"/>
          <w:i w:val="false"/>
          <w:color w:val="000000"/>
          <w:sz w:val="28"/>
        </w:rPr>
        <w:t>
бөлiмiнiң бастығы 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_____________________________________________________________________</w:t>
      </w:r>
    </w:p>
    <w:bookmarkStart w:name="z270" w:id="102"/>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02 сәуірдегі</w:t>
      </w:r>
      <w:r>
        <w:br/>
      </w:r>
      <w:r>
        <w:rPr>
          <w:rFonts w:ascii="Times New Roman"/>
          <w:b w:val="false"/>
          <w:i w:val="false"/>
          <w:color w:val="000000"/>
          <w:sz w:val="28"/>
        </w:rPr>
        <w:t>
N 86 қаулысымен бекітілген</w:t>
      </w:r>
    </w:p>
    <w:bookmarkEnd w:id="102"/>
    <w:bookmarkStart w:name="z271" w:id="103"/>
    <w:p>
      <w:pPr>
        <w:spacing w:after="0"/>
        <w:ind w:left="0"/>
        <w:jc w:val="left"/>
      </w:pPr>
      <w:r>
        <w:rPr>
          <w:rFonts w:ascii="Times New Roman"/>
          <w:b/>
          <w:i w:val="false"/>
          <w:color w:val="000000"/>
        </w:rPr>
        <w:t xml:space="preserve"> 
"Жетiмдердi, ата-анасының қамқорлығынсыз қалған балаларды</w:t>
      </w:r>
      <w:r>
        <w:br/>
      </w:r>
      <w:r>
        <w:rPr>
          <w:rFonts w:ascii="Times New Roman"/>
          <w:b/>
          <w:i w:val="false"/>
          <w:color w:val="000000"/>
        </w:rPr>
        <w:t>
әлеуметтiк қамсыздандыруға арналған құжаттарды ресiмдеу"</w:t>
      </w:r>
      <w:r>
        <w:br/>
      </w:r>
      <w:r>
        <w:rPr>
          <w:rFonts w:ascii="Times New Roman"/>
          <w:b/>
          <w:i w:val="false"/>
          <w:color w:val="000000"/>
        </w:rPr>
        <w:t>
мемлекеттiк қызмет регламенті</w:t>
      </w:r>
    </w:p>
    <w:bookmarkEnd w:id="103"/>
    <w:bookmarkStart w:name="z272" w:id="104"/>
    <w:p>
      <w:pPr>
        <w:spacing w:after="0"/>
        <w:ind w:left="0"/>
        <w:jc w:val="left"/>
      </w:pPr>
      <w:r>
        <w:rPr>
          <w:rFonts w:ascii="Times New Roman"/>
          <w:b/>
          <w:i w:val="false"/>
          <w:color w:val="000000"/>
        </w:rPr>
        <w:t xml:space="preserve"> 
1. Негізгі ұғымдар</w:t>
      </w:r>
    </w:p>
    <w:bookmarkEnd w:id="104"/>
    <w:bookmarkStart w:name="z273" w:id="105"/>
    <w:p>
      <w:pPr>
        <w:spacing w:after="0"/>
        <w:ind w:left="0"/>
        <w:jc w:val="both"/>
      </w:pPr>
      <w:r>
        <w:rPr>
          <w:rFonts w:ascii="Times New Roman"/>
          <w:b w:val="false"/>
          <w:i w:val="false"/>
          <w:color w:val="000000"/>
          <w:sz w:val="28"/>
        </w:rPr>
        <w:t>
      1. Осы "Жетiмдердi, ата-анасының қамқорлығынсыз қалған балаларды әлеуметтiк қамсыздандыруға арналған құжаттарды ресiмдеу" жөніндегі мемлекеттік қызмет көрсету регламентінде (бұдан әрі - Регламент) келесі келесі ұғымдар қолданады:</w:t>
      </w:r>
      <w:r>
        <w:br/>
      </w:r>
      <w:r>
        <w:rPr>
          <w:rFonts w:ascii="Times New Roman"/>
          <w:b w:val="false"/>
          <w:i w:val="false"/>
          <w:color w:val="000000"/>
          <w:sz w:val="28"/>
        </w:rPr>
        <w:t>
</w:t>
      </w:r>
      <w:r>
        <w:rPr>
          <w:rFonts w:ascii="Times New Roman"/>
          <w:b w:val="false"/>
          <w:i w:val="false"/>
          <w:color w:val="000000"/>
          <w:sz w:val="28"/>
        </w:rPr>
        <w:t>
      1) тұтынушы – жеке тұлға;</w:t>
      </w:r>
      <w:r>
        <w:br/>
      </w:r>
      <w:r>
        <w:rPr>
          <w:rFonts w:ascii="Times New Roman"/>
          <w:b w:val="false"/>
          <w:i w:val="false"/>
          <w:color w:val="000000"/>
          <w:sz w:val="28"/>
        </w:rPr>
        <w:t>
</w:t>
      </w:r>
      <w:r>
        <w:rPr>
          <w:rFonts w:ascii="Times New Roman"/>
          <w:b w:val="false"/>
          <w:i w:val="false"/>
          <w:color w:val="000000"/>
          <w:sz w:val="28"/>
        </w:rPr>
        <w:t>
      2) жергілікті уәкілетті орган – аудандық, облыстық маңызы бар (қалалық) білім бөлімдері;</w:t>
      </w:r>
      <w:r>
        <w:br/>
      </w:r>
      <w:r>
        <w:rPr>
          <w:rFonts w:ascii="Times New Roman"/>
          <w:b w:val="false"/>
          <w:i w:val="false"/>
          <w:color w:val="000000"/>
          <w:sz w:val="28"/>
        </w:rPr>
        <w:t>
</w:t>
      </w:r>
      <w:r>
        <w:rPr>
          <w:rFonts w:ascii="Times New Roman"/>
          <w:b w:val="false"/>
          <w:i w:val="false"/>
          <w:color w:val="000000"/>
          <w:sz w:val="28"/>
        </w:rPr>
        <w:t>
      3) уәкілетті органның жауапты орындаушысы – қызметтік нұсқаулыққа байланысты міндеттер жүктелген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4) уәкілетті органның басшысы – аудандық, облыстық маңызы бар (қалалық) білім бөлімдерінің бастығы;</w:t>
      </w:r>
    </w:p>
    <w:bookmarkEnd w:id="105"/>
    <w:bookmarkStart w:name="z278" w:id="106"/>
    <w:p>
      <w:pPr>
        <w:spacing w:after="0"/>
        <w:ind w:left="0"/>
        <w:jc w:val="left"/>
      </w:pPr>
      <w:r>
        <w:rPr>
          <w:rFonts w:ascii="Times New Roman"/>
          <w:b/>
          <w:i w:val="false"/>
          <w:color w:val="000000"/>
        </w:rPr>
        <w:t xml:space="preserve"> 
2. Жалпы ережелер</w:t>
      </w:r>
    </w:p>
    <w:bookmarkEnd w:id="106"/>
    <w:bookmarkStart w:name="z279" w:id="107"/>
    <w:p>
      <w:pPr>
        <w:spacing w:after="0"/>
        <w:ind w:left="0"/>
        <w:jc w:val="both"/>
      </w:pPr>
      <w:r>
        <w:rPr>
          <w:rFonts w:ascii="Times New Roman"/>
          <w:b w:val="false"/>
          <w:i w:val="false"/>
          <w:color w:val="000000"/>
          <w:sz w:val="28"/>
        </w:rPr>
        <w:t>
      2. Осы мемлекеттік қызметтің регламенті Қазақстан Республикасының "Әкiмшiлiк рәсiмдер туралы" 2000 жылғы 27 қарашадағы Заңының 9-1-бабындағы </w:t>
      </w:r>
      <w:r>
        <w:rPr>
          <w:rFonts w:ascii="Times New Roman"/>
          <w:b w:val="false"/>
          <w:i w:val="false"/>
          <w:color w:val="000000"/>
          <w:sz w:val="28"/>
        </w:rPr>
        <w:t>4-тармаққа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 регламентінің 1 қосымшасына сәйкес уәкілетті органдар тарапынан көрсетіледі (жұмыс кестесі стандартқа сәйкес 9 тармақ).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көрсету түрлері: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көрсетiледi.</w:t>
      </w:r>
      <w:r>
        <w:br/>
      </w:r>
      <w:r>
        <w:rPr>
          <w:rFonts w:ascii="Times New Roman"/>
          <w:b w:val="false"/>
          <w:i w:val="false"/>
          <w:color w:val="000000"/>
          <w:sz w:val="28"/>
        </w:rPr>
        <w:t>
</w:t>
      </w:r>
      <w:r>
        <w:rPr>
          <w:rFonts w:ascii="Times New Roman"/>
          <w:b w:val="false"/>
          <w:i w:val="false"/>
          <w:color w:val="000000"/>
          <w:sz w:val="28"/>
        </w:rPr>
        <w:t>
      6. Мемлекеттік қызмет, "Неке және отбасы туралы" Қазақстан Республикасы Заңының </w:t>
      </w:r>
      <w:r>
        <w:rPr>
          <w:rFonts w:ascii="Times New Roman"/>
          <w:b w:val="false"/>
          <w:i w:val="false"/>
          <w:color w:val="000000"/>
          <w:sz w:val="28"/>
        </w:rPr>
        <w:t>100</w:t>
      </w:r>
      <w:r>
        <w:rPr>
          <w:rFonts w:ascii="Times New Roman"/>
          <w:b w:val="false"/>
          <w:i w:val="false"/>
          <w:color w:val="000000"/>
          <w:sz w:val="28"/>
        </w:rPr>
        <w:t>-</w:t>
      </w:r>
      <w:r>
        <w:rPr>
          <w:rFonts w:ascii="Times New Roman"/>
          <w:b w:val="false"/>
          <w:i w:val="false"/>
          <w:color w:val="000000"/>
          <w:sz w:val="28"/>
        </w:rPr>
        <w:t>111-баптары</w:t>
      </w:r>
      <w:r>
        <w:rPr>
          <w:rFonts w:ascii="Times New Roman"/>
          <w:b w:val="false"/>
          <w:i w:val="false"/>
          <w:color w:val="000000"/>
          <w:sz w:val="28"/>
        </w:rPr>
        <w:t>, "Адамдардың бала асырап алуына, оны қамқоршылыққа (қорғаншылыққа), патронатқа алуына болмайтын аурулардың тізбесін бекіту туралы" Қазақстан Республикасы Үкіметінің 1999 жылғы 24 маусымдағы N 842 қаулысына және Қазақстан Республикасы Үкіметінің 2010 жылғы 26 ақпандағы N 140 қаулысымен бекітілген "Жетiмдердi, ата-анасының қамқорлығынсыз қалған балаларды әлеуметтiк қамсыздандыруға құжаттарды ресiмдеу" мемлекеттік қызмет көрсету стандартына сәйкес ұсынылады (бұдан әрі - стандарт).</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көрсету нәтижесі Қазақстан Республикасы Үкіметінің 2010 жылғы 26 ақпандағы N 140 қаулысымен бекітілген "Жетiмдердi, ата-анасының қамқорлығынсыз қалған балаларды әлеуметтiк қамсыздандыруға арналған құжаттарды ресiмдеу" мемлекеттік қызмет стандартының 5 тармағына және жетiмдердi, ата-анасының қамқорлығынсыз қалған балаларды әлеуметтiк қамсыздандыруға құжаттарды рәсiмдеу (бұдан әрі – көшірме) сәйкес ұсынылады немесе қызмет көрсетуден бас тарту туралы жазбаша түрде дәлелді жауап беру болып табылады.</w:t>
      </w:r>
    </w:p>
    <w:bookmarkEnd w:id="107"/>
    <w:bookmarkStart w:name="z285" w:id="108"/>
    <w:p>
      <w:pPr>
        <w:spacing w:after="0"/>
        <w:ind w:left="0"/>
        <w:jc w:val="left"/>
      </w:pPr>
      <w:r>
        <w:rPr>
          <w:rFonts w:ascii="Times New Roman"/>
          <w:b/>
          <w:i w:val="false"/>
          <w:color w:val="000000"/>
        </w:rPr>
        <w:t xml:space="preserve"> 
3. Мемлекеттік қызмет көрсету тәртiбiне қойылатын талаптар</w:t>
      </w:r>
    </w:p>
    <w:bookmarkEnd w:id="108"/>
    <w:bookmarkStart w:name="z286" w:id="109"/>
    <w:p>
      <w:pPr>
        <w:spacing w:after="0"/>
        <w:ind w:left="0"/>
        <w:jc w:val="both"/>
      </w:pPr>
      <w:r>
        <w:rPr>
          <w:rFonts w:ascii="Times New Roman"/>
          <w:b w:val="false"/>
          <w:i w:val="false"/>
          <w:color w:val="000000"/>
          <w:sz w:val="28"/>
        </w:rPr>
        <w:t>
      8. Мемлекеттік қызмет көрсету тәртібі және қажетті құжаттар туралы толық ақпарат Регламенттің </w:t>
      </w:r>
      <w:r>
        <w:rPr>
          <w:rFonts w:ascii="Times New Roman"/>
          <w:b w:val="false"/>
          <w:i w:val="false"/>
          <w:color w:val="000000"/>
          <w:sz w:val="28"/>
        </w:rPr>
        <w:t>1-қосымшада</w:t>
      </w:r>
      <w:r>
        <w:rPr>
          <w:rFonts w:ascii="Times New Roman"/>
          <w:b w:val="false"/>
          <w:i w:val="false"/>
          <w:color w:val="000000"/>
          <w:sz w:val="28"/>
        </w:rPr>
        <w:t xml:space="preserve"> көрсетілген орталықтан немесе уәкілетті органдардың стендтерінде, ресми ақпарат көздерінде және стандарттың 4 тармағында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 стандарттың 7 тармағында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стандарттың 16 тармағында көрсетілген жағдайларда ұсынылмайды.</w:t>
      </w:r>
      <w:r>
        <w:br/>
      </w:r>
      <w:r>
        <w:rPr>
          <w:rFonts w:ascii="Times New Roman"/>
          <w:b w:val="false"/>
          <w:i w:val="false"/>
          <w:color w:val="000000"/>
          <w:sz w:val="28"/>
        </w:rPr>
        <w:t>
      Мемлекеттік қызмет көрсетуді тоқтатуға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 көрсетуге өтініш алғаннан бастап мемлекеттік қызметтің нәтижесін ұсынғанға дейінгі уәкілетті орган арқылы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өтініш білдіреді;</w:t>
      </w:r>
      <w:r>
        <w:br/>
      </w:r>
      <w:r>
        <w:rPr>
          <w:rFonts w:ascii="Times New Roman"/>
          <w:b w:val="false"/>
          <w:i w:val="false"/>
          <w:color w:val="000000"/>
          <w:sz w:val="28"/>
        </w:rPr>
        <w:t>
</w:t>
      </w:r>
      <w:r>
        <w:rPr>
          <w:rFonts w:ascii="Times New Roman"/>
          <w:b w:val="false"/>
          <w:i w:val="false"/>
          <w:color w:val="000000"/>
          <w:sz w:val="28"/>
        </w:rPr>
        <w:t>
      2) уәкілетті орган кеңсесі тұтынушының өтінішін тіркейді уақыты мен күні; көрсетілетін қызмет түрі; тапсырылған құжаттардың тізімі; дайын құжаттарды алатын күні мен уақыты,орны; құжаттарды рәсімдеуге өтініш қабылдаған уәкілетті органның жауапты қызметкерінің аты-жөні көрсетілген түбіртек береді;</w:t>
      </w:r>
      <w:r>
        <w:br/>
      </w:r>
      <w:r>
        <w:rPr>
          <w:rFonts w:ascii="Times New Roman"/>
          <w:b w:val="false"/>
          <w:i w:val="false"/>
          <w:color w:val="000000"/>
          <w:sz w:val="28"/>
        </w:rPr>
        <w:t>
</w:t>
      </w:r>
      <w:r>
        <w:rPr>
          <w:rFonts w:ascii="Times New Roman"/>
          <w:b w:val="false"/>
          <w:i w:val="false"/>
          <w:color w:val="000000"/>
          <w:sz w:val="28"/>
        </w:rPr>
        <w:t>
      3) уәкілетті орган кеңсесі құжаттарды уәкілетті органның басшысына жібереді;</w:t>
      </w:r>
      <w:r>
        <w:br/>
      </w:r>
      <w:r>
        <w:rPr>
          <w:rFonts w:ascii="Times New Roman"/>
          <w:b w:val="false"/>
          <w:i w:val="false"/>
          <w:color w:val="000000"/>
          <w:sz w:val="28"/>
        </w:rPr>
        <w:t>
</w:t>
      </w:r>
      <w:r>
        <w:rPr>
          <w:rFonts w:ascii="Times New Roman"/>
          <w:b w:val="false"/>
          <w:i w:val="false"/>
          <w:color w:val="000000"/>
          <w:sz w:val="28"/>
        </w:rPr>
        <w:t>
      4) уәкілетті органның басшысы құжаттармен танысып, жауапты қызметкерді белгілейді;</w:t>
      </w:r>
      <w:r>
        <w:br/>
      </w:r>
      <w:r>
        <w:rPr>
          <w:rFonts w:ascii="Times New Roman"/>
          <w:b w:val="false"/>
          <w:i w:val="false"/>
          <w:color w:val="000000"/>
          <w:sz w:val="28"/>
        </w:rPr>
        <w:t>
</w:t>
      </w:r>
      <w:r>
        <w:rPr>
          <w:rFonts w:ascii="Times New Roman"/>
          <w:b w:val="false"/>
          <w:i w:val="false"/>
          <w:color w:val="000000"/>
          <w:sz w:val="28"/>
        </w:rPr>
        <w:t>
      5) уәкілетті органның жауапты қызметкері анықтама алу үшін құқығын анықтауға ұсынылған құжаттарды қарастырып, анықтама алу үшін ұсынылған құжаттардың рәсімделгені жөнінде хабарламаны немесе қызметтің көрсетілмейтіндігі туралы жазбаша дәйектелген жауап әзірлейді, басшы тарапынан қол қойып, уәкілетті орган кеңсеге жібереді.</w:t>
      </w:r>
      <w:r>
        <w:br/>
      </w:r>
      <w:r>
        <w:rPr>
          <w:rFonts w:ascii="Times New Roman"/>
          <w:b w:val="false"/>
          <w:i w:val="false"/>
          <w:color w:val="000000"/>
          <w:sz w:val="28"/>
        </w:rPr>
        <w:t>
</w:t>
      </w:r>
      <w:r>
        <w:rPr>
          <w:rFonts w:ascii="Times New Roman"/>
          <w:b w:val="false"/>
          <w:i w:val="false"/>
          <w:color w:val="000000"/>
          <w:sz w:val="28"/>
        </w:rPr>
        <w:t>
      6) уәкілетті орган кеңсесі тұтынушыға құжатты жолдайды.</w:t>
      </w:r>
      <w:r>
        <w:br/>
      </w:r>
      <w:r>
        <w:rPr>
          <w:rFonts w:ascii="Times New Roman"/>
          <w:b w:val="false"/>
          <w:i w:val="false"/>
          <w:color w:val="000000"/>
          <w:sz w:val="28"/>
        </w:rPr>
        <w:t>
</w:t>
      </w:r>
      <w:r>
        <w:rPr>
          <w:rFonts w:ascii="Times New Roman"/>
          <w:b w:val="false"/>
          <w:i w:val="false"/>
          <w:color w:val="000000"/>
          <w:sz w:val="28"/>
        </w:rPr>
        <w:t>
      12. Уәкілетті органға мемлекеттік қызмет көрсетуші өтініш қабылдайтын тұлғалардың минималды саны бір қызметкерді құрайды.</w:t>
      </w:r>
    </w:p>
    <w:bookmarkEnd w:id="109"/>
    <w:bookmarkStart w:name="z297" w:id="110"/>
    <w:p>
      <w:pPr>
        <w:spacing w:after="0"/>
        <w:ind w:left="0"/>
        <w:jc w:val="left"/>
      </w:pPr>
      <w:r>
        <w:rPr>
          <w:rFonts w:ascii="Times New Roman"/>
          <w:b/>
          <w:i w:val="false"/>
          <w:color w:val="000000"/>
        </w:rPr>
        <w:t xml:space="preserve"> 
4. Мемлекеттік қызмет көрсету барысында әрекет ету (өзара</w:t>
      </w:r>
      <w:r>
        <w:br/>
      </w:r>
      <w:r>
        <w:rPr>
          <w:rFonts w:ascii="Times New Roman"/>
          <w:b/>
          <w:i w:val="false"/>
          <w:color w:val="000000"/>
        </w:rPr>
        <w:t>
қызметтердің) тәртібінің сипаттамасы</w:t>
      </w:r>
    </w:p>
    <w:bookmarkEnd w:id="110"/>
    <w:bookmarkStart w:name="z298" w:id="111"/>
    <w:p>
      <w:pPr>
        <w:spacing w:after="0"/>
        <w:ind w:left="0"/>
        <w:jc w:val="both"/>
      </w:pPr>
      <w:r>
        <w:rPr>
          <w:rFonts w:ascii="Times New Roman"/>
          <w:b w:val="false"/>
          <w:i w:val="false"/>
          <w:color w:val="000000"/>
          <w:sz w:val="28"/>
        </w:rPr>
        <w:t>
      13. Құжат қабылдауды уәкілетті органның жауапты қызметкері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жүргізеді.</w:t>
      </w:r>
      <w:r>
        <w:br/>
      </w:r>
      <w:r>
        <w:rPr>
          <w:rFonts w:ascii="Times New Roman"/>
          <w:b w:val="false"/>
          <w:i w:val="false"/>
          <w:color w:val="000000"/>
          <w:sz w:val="28"/>
        </w:rPr>
        <w:t>
      Уәкілетті органның қызметкері мемлекеттік қызмет көрсету кезінде стандарттың 11 тармағына сәйкес ұсынылған құжаттарды тексереді.</w:t>
      </w:r>
      <w:r>
        <w:br/>
      </w:r>
      <w:r>
        <w:rPr>
          <w:rFonts w:ascii="Times New Roman"/>
          <w:b w:val="false"/>
          <w:i w:val="false"/>
          <w:color w:val="000000"/>
          <w:sz w:val="28"/>
        </w:rPr>
        <w:t>
      Қызмет көрсету барысында уәкілетті органның қызметкері стандарттың 11 тармағына сәйкес құжаттарды тексереді. Тұтынушыға құжаттарды қабылдаған тұлғаның аты-жөні, тіркелген күні көрсетілген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қолхат береді. Тұтынушының тапсырған құжаттары толық болмаған жағдайда оның құжаттары қабылданбайды. Тұтынушының талабы бойынша оған құжаттардың қабылданбағаны туралы жазбаша түрде түсініктеме беріледі.</w:t>
      </w:r>
      <w:r>
        <w:br/>
      </w:r>
      <w:r>
        <w:rPr>
          <w:rFonts w:ascii="Times New Roman"/>
          <w:b w:val="false"/>
          <w:i w:val="false"/>
          <w:color w:val="000000"/>
          <w:sz w:val="28"/>
        </w:rPr>
        <w:t>
</w:t>
      </w:r>
      <w:r>
        <w:rPr>
          <w:rFonts w:ascii="Times New Roman"/>
          <w:b w:val="false"/>
          <w:i w:val="false"/>
          <w:color w:val="000000"/>
          <w:sz w:val="28"/>
        </w:rPr>
        <w:t>
      14. Тұтынушы мемлекеттік қызметті алу үшін стандарттың 11 тармағына сәйкес құжаттар ұсынады.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барысында келесі құрылымдық-функционалдық бірліктер әрекет етеді (бұдан соң – ҚФБ):</w:t>
      </w:r>
      <w:r>
        <w:br/>
      </w:r>
      <w:r>
        <w:rPr>
          <w:rFonts w:ascii="Times New Roman"/>
          <w:b w:val="false"/>
          <w:i w:val="false"/>
          <w:color w:val="000000"/>
          <w:sz w:val="28"/>
        </w:rPr>
        <w:t>
</w:t>
      </w:r>
      <w:r>
        <w:rPr>
          <w:rFonts w:ascii="Times New Roman"/>
          <w:b w:val="false"/>
          <w:i w:val="false"/>
          <w:color w:val="000000"/>
          <w:sz w:val="28"/>
        </w:rPr>
        <w:t>
      1)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 уәкілетті органның кеңсе қызметкері;</w:t>
      </w:r>
      <w:r>
        <w:br/>
      </w:r>
      <w:r>
        <w:rPr>
          <w:rFonts w:ascii="Times New Roman"/>
          <w:b w:val="false"/>
          <w:i w:val="false"/>
          <w:color w:val="000000"/>
          <w:sz w:val="28"/>
        </w:rPr>
        <w:t>
</w:t>
      </w:r>
      <w:r>
        <w:rPr>
          <w:rFonts w:ascii="Times New Roman"/>
          <w:b w:val="false"/>
          <w:i w:val="false"/>
          <w:color w:val="000000"/>
          <w:sz w:val="28"/>
        </w:rPr>
        <w:t>
      3) уәкілетті органның басшылығы.</w:t>
      </w:r>
      <w:r>
        <w:br/>
      </w:r>
      <w:r>
        <w:rPr>
          <w:rFonts w:ascii="Times New Roman"/>
          <w:b w:val="false"/>
          <w:i w:val="false"/>
          <w:color w:val="000000"/>
          <w:sz w:val="28"/>
        </w:rPr>
        <w:t>
</w:t>
      </w:r>
      <w:r>
        <w:rPr>
          <w:rFonts w:ascii="Times New Roman"/>
          <w:b w:val="false"/>
          <w:i w:val="false"/>
          <w:color w:val="000000"/>
          <w:sz w:val="28"/>
        </w:rPr>
        <w:t>
      16. Әкімшілік өзара әрекетті (рәсімді) орындау мерзімі көрсетілген ҚФБ әкімшілік әрекеттерінің (рәсімдері) реттілігі мен өзара әрекеттерінің мәтіндік кестелік сипаттамасы осы Регламенттің 2-қосымшасында көрсетілген.</w:t>
      </w:r>
      <w:r>
        <w:br/>
      </w:r>
      <w:r>
        <w:rPr>
          <w:rFonts w:ascii="Times New Roman"/>
          <w:b w:val="false"/>
          <w:i w:val="false"/>
          <w:color w:val="000000"/>
          <w:sz w:val="28"/>
        </w:rPr>
        <w:t>
</w:t>
      </w:r>
      <w:r>
        <w:rPr>
          <w:rFonts w:ascii="Times New Roman"/>
          <w:b w:val="false"/>
          <w:i w:val="false"/>
          <w:color w:val="000000"/>
          <w:sz w:val="28"/>
        </w:rPr>
        <w:t>
      17. Әрбір ҚФБ әкімшілік әрекеттің (процедурасының) өзара байланысы мен ретті орындалу тәртібі Регламенттің 4-қосымшасында әр әкімшілік әрекет (процедурасы) көрсетіле отырып, кесте түрінде сипатталған.</w:t>
      </w:r>
    </w:p>
    <w:bookmarkEnd w:id="111"/>
    <w:bookmarkStart w:name="z306" w:id="112"/>
    <w:p>
      <w:pPr>
        <w:spacing w:after="0"/>
        <w:ind w:left="0"/>
        <w:jc w:val="left"/>
      </w:pPr>
      <w:r>
        <w:rPr>
          <w:rFonts w:ascii="Times New Roman"/>
          <w:b/>
          <w:i w:val="false"/>
          <w:color w:val="000000"/>
        </w:rPr>
        <w:t xml:space="preserve"> 
5. Мемлекеттік қызмет көрсететін лауазымдық тұлғалардың</w:t>
      </w:r>
      <w:r>
        <w:br/>
      </w:r>
      <w:r>
        <w:rPr>
          <w:rFonts w:ascii="Times New Roman"/>
          <w:b/>
          <w:i w:val="false"/>
          <w:color w:val="000000"/>
        </w:rPr>
        <w:t>
жауапкершілігі</w:t>
      </w:r>
    </w:p>
    <w:bookmarkEnd w:id="112"/>
    <w:bookmarkStart w:name="z307" w:id="113"/>
    <w:p>
      <w:pPr>
        <w:spacing w:after="0"/>
        <w:ind w:left="0"/>
        <w:jc w:val="both"/>
      </w:pPr>
      <w:r>
        <w:rPr>
          <w:rFonts w:ascii="Times New Roman"/>
          <w:b w:val="false"/>
          <w:i w:val="false"/>
          <w:color w:val="000000"/>
          <w:sz w:val="28"/>
        </w:rPr>
        <w:t>
      18. Уәкілетті органның басшысы мемлекеттік қызметті көрсететін жауапты тұлға болып табылады.</w:t>
      </w:r>
      <w:r>
        <w:br/>
      </w:r>
      <w:r>
        <w:rPr>
          <w:rFonts w:ascii="Times New Roman"/>
          <w:b w:val="false"/>
          <w:i w:val="false"/>
          <w:color w:val="000000"/>
          <w:sz w:val="28"/>
        </w:rPr>
        <w:t>
      Қазақстан Республикасының заңнамалық актілеріне сәйкес, мемлекеттік қызметтің белгіленген мерзімде көрсетілуін Уәкілетті органның басшысы жауапты болады.</w:t>
      </w:r>
      <w:r>
        <w:br/>
      </w:r>
      <w:r>
        <w:rPr>
          <w:rFonts w:ascii="Times New Roman"/>
          <w:b w:val="false"/>
          <w:i w:val="false"/>
          <w:color w:val="000000"/>
          <w:sz w:val="28"/>
        </w:rPr>
        <w:t>
_____________________________________________________________</w:t>
      </w:r>
    </w:p>
    <w:bookmarkEnd w:id="113"/>
    <w:bookmarkStart w:name="z308" w:id="114"/>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114"/>
    <w:bookmarkStart w:name="z309" w:id="115"/>
    <w:p>
      <w:pPr>
        <w:spacing w:after="0"/>
        <w:ind w:left="0"/>
        <w:jc w:val="left"/>
      </w:pPr>
      <w:r>
        <w:rPr>
          <w:rFonts w:ascii="Times New Roman"/>
          <w:b/>
          <w:i w:val="false"/>
          <w:color w:val="000000"/>
        </w:rPr>
        <w:t xml:space="preserve"> 
Мемлекеттік қызмет көрсету уәкілетті органдардың тізбесі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5"/>
        <w:gridCol w:w="3713"/>
        <w:gridCol w:w="3354"/>
        <w:gridCol w:w="1848"/>
      </w:tblGrid>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атауы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 үй</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9.00 сағаттан 18.00 сағатқа дейін, демалыс-сенбі, жексенбі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8-728-32 - 2-15-80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Үшарал қаласы, Жеңіс көшесі, 148 </w:t>
            </w:r>
          </w:p>
          <w:p>
            <w:pPr>
              <w:spacing w:after="20"/>
              <w:ind w:left="20"/>
              <w:jc w:val="both"/>
            </w:pPr>
            <w:r>
              <w:rPr>
                <w:rFonts w:ascii="Times New Roman"/>
                <w:b w:val="false"/>
                <w:i w:val="false"/>
                <w:color w:val="000000"/>
                <w:sz w:val="20"/>
              </w:rPr>
              <w:t xml:space="preserve">Индекс: 040200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2-10-30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ауданы, Бақанас ауылы, Д.Қонаев көшесі, </w:t>
            </w:r>
          </w:p>
          <w:p>
            <w:pPr>
              <w:spacing w:after="20"/>
              <w:ind w:left="20"/>
              <w:jc w:val="both"/>
            </w:pPr>
            <w:r>
              <w:rPr>
                <w:rFonts w:ascii="Times New Roman"/>
                <w:b w:val="false"/>
                <w:i w:val="false"/>
                <w:color w:val="000000"/>
                <w:sz w:val="20"/>
              </w:rPr>
              <w:t xml:space="preserve">72 үй </w:t>
            </w:r>
          </w:p>
          <w:p>
            <w:pPr>
              <w:spacing w:after="20"/>
              <w:ind w:left="20"/>
              <w:jc w:val="both"/>
            </w:pPr>
            <w:r>
              <w:rPr>
                <w:rFonts w:ascii="Times New Roman"/>
                <w:b w:val="false"/>
                <w:i w:val="false"/>
                <w:color w:val="000000"/>
                <w:sz w:val="20"/>
              </w:rPr>
              <w:t>Индекс: 040300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p>
          <w:p>
            <w:pPr>
              <w:spacing w:after="20"/>
              <w:ind w:left="20"/>
              <w:jc w:val="both"/>
            </w:pPr>
            <w:r>
              <w:rPr>
                <w:rFonts w:ascii="Times New Roman"/>
                <w:b w:val="false"/>
                <w:i w:val="false"/>
                <w:color w:val="000000"/>
                <w:sz w:val="20"/>
              </w:rPr>
              <w:t>91111</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Тоқатаев көшесі, 51 үй</w:t>
            </w:r>
          </w:p>
          <w:p>
            <w:pPr>
              <w:spacing w:after="20"/>
              <w:ind w:left="20"/>
              <w:jc w:val="both"/>
            </w:pPr>
            <w:r>
              <w:rPr>
                <w:rFonts w:ascii="Times New Roman"/>
                <w:b w:val="false"/>
                <w:i w:val="false"/>
                <w:color w:val="000000"/>
                <w:sz w:val="20"/>
              </w:rPr>
              <w:t xml:space="preserve">Индекс: 040400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4-15-50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Қарабұлақ кенті, Оразбекова көшесі, 31 үй </w:t>
            </w:r>
          </w:p>
          <w:p>
            <w:pPr>
              <w:spacing w:after="20"/>
              <w:ind w:left="20"/>
              <w:jc w:val="both"/>
            </w:pPr>
            <w:r>
              <w:rPr>
                <w:rFonts w:ascii="Times New Roman"/>
                <w:b w:val="false"/>
                <w:i w:val="false"/>
                <w:color w:val="000000"/>
                <w:sz w:val="20"/>
              </w:rPr>
              <w:t xml:space="preserve">Индекс: 040500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3-12-00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ауданы, Жамбыл ауданы, Абай көшесі, 47 үй</w:t>
            </w:r>
          </w:p>
          <w:p>
            <w:pPr>
              <w:spacing w:after="20"/>
              <w:ind w:left="20"/>
              <w:jc w:val="both"/>
            </w:pPr>
            <w:r>
              <w:rPr>
                <w:rFonts w:ascii="Times New Roman"/>
                <w:b w:val="false"/>
                <w:i w:val="false"/>
                <w:color w:val="000000"/>
                <w:sz w:val="20"/>
              </w:rPr>
              <w:t>Индекс: 040600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2-26-71</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ауданы, Өтеген батыр кенті, Титов көшесі, 33 "а" үй </w:t>
            </w:r>
          </w:p>
          <w:p>
            <w:pPr>
              <w:spacing w:after="20"/>
              <w:ind w:left="20"/>
              <w:jc w:val="both"/>
            </w:pPr>
            <w:r>
              <w:rPr>
                <w:rFonts w:ascii="Times New Roman"/>
                <w:b w:val="false"/>
                <w:i w:val="false"/>
                <w:color w:val="000000"/>
                <w:sz w:val="20"/>
              </w:rPr>
              <w:t>Индекс: 040700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8-727-52- 2-35-05</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w:t>
            </w:r>
          </w:p>
          <w:p>
            <w:pPr>
              <w:spacing w:after="20"/>
              <w:ind w:left="20"/>
              <w:jc w:val="both"/>
            </w:pPr>
            <w:r>
              <w:rPr>
                <w:rFonts w:ascii="Times New Roman"/>
                <w:b w:val="false"/>
                <w:i w:val="false"/>
                <w:color w:val="000000"/>
                <w:sz w:val="20"/>
              </w:rPr>
              <w:t xml:space="preserve">13 үй </w:t>
            </w:r>
          </w:p>
          <w:p>
            <w:pPr>
              <w:spacing w:after="20"/>
              <w:ind w:left="20"/>
              <w:jc w:val="both"/>
            </w:pPr>
            <w:r>
              <w:rPr>
                <w:rFonts w:ascii="Times New Roman"/>
                <w:b w:val="false"/>
                <w:i w:val="false"/>
                <w:color w:val="000000"/>
                <w:sz w:val="20"/>
              </w:rPr>
              <w:t>Индекс: 040800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9.00 сағаттан 18.00 сағатқа дейін, демалыс-сенбі,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p>
          <w:p>
            <w:pPr>
              <w:spacing w:after="20"/>
              <w:ind w:left="20"/>
              <w:jc w:val="both"/>
            </w:pPr>
            <w:r>
              <w:rPr>
                <w:rFonts w:ascii="Times New Roman"/>
                <w:b w:val="false"/>
                <w:i w:val="false"/>
                <w:color w:val="000000"/>
                <w:sz w:val="20"/>
              </w:rPr>
              <w:t>4-22-65</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ауданы,Үштөбе қаласы, Құсмолданов көшесі, 21 үй </w:t>
            </w:r>
          </w:p>
          <w:p>
            <w:pPr>
              <w:spacing w:after="20"/>
              <w:ind w:left="20"/>
              <w:jc w:val="both"/>
            </w:pPr>
            <w:r>
              <w:rPr>
                <w:rFonts w:ascii="Times New Roman"/>
                <w:b w:val="false"/>
                <w:i w:val="false"/>
                <w:color w:val="000000"/>
                <w:sz w:val="20"/>
              </w:rPr>
              <w:t>Индекс: 041100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2-15-36</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ауданы, Қаскелең қаласы, Қарасай батыр көшесі, 31 үй </w:t>
            </w:r>
          </w:p>
          <w:p>
            <w:pPr>
              <w:spacing w:after="20"/>
              <w:ind w:left="20"/>
              <w:jc w:val="both"/>
            </w:pPr>
            <w:r>
              <w:rPr>
                <w:rFonts w:ascii="Times New Roman"/>
                <w:b w:val="false"/>
                <w:i w:val="false"/>
                <w:color w:val="000000"/>
                <w:sz w:val="20"/>
              </w:rPr>
              <w:t>Индекс: 040900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p>
          <w:p>
            <w:pPr>
              <w:spacing w:after="20"/>
              <w:ind w:left="20"/>
              <w:jc w:val="both"/>
            </w:pPr>
            <w:r>
              <w:rPr>
                <w:rFonts w:ascii="Times New Roman"/>
                <w:b w:val="false"/>
                <w:i w:val="false"/>
                <w:color w:val="000000"/>
                <w:sz w:val="20"/>
              </w:rPr>
              <w:t>2-10-80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Б.Момышұлы көшесі, 10 үй</w:t>
            </w:r>
          </w:p>
          <w:p>
            <w:pPr>
              <w:spacing w:after="20"/>
              <w:ind w:left="20"/>
              <w:jc w:val="both"/>
            </w:pPr>
            <w:r>
              <w:rPr>
                <w:rFonts w:ascii="Times New Roman"/>
                <w:b w:val="false"/>
                <w:i w:val="false"/>
                <w:color w:val="000000"/>
                <w:sz w:val="20"/>
              </w:rPr>
              <w:t>Индекс: 041000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3-14-34</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Мырзабеков көшесі, 38 үй</w:t>
            </w:r>
          </w:p>
          <w:p>
            <w:pPr>
              <w:spacing w:after="20"/>
              <w:ind w:left="20"/>
              <w:jc w:val="both"/>
            </w:pPr>
            <w:r>
              <w:rPr>
                <w:rFonts w:ascii="Times New Roman"/>
                <w:b w:val="false"/>
                <w:i w:val="false"/>
                <w:color w:val="000000"/>
                <w:sz w:val="20"/>
              </w:rPr>
              <w:t>Индекс: 041200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p>
          <w:p>
            <w:pPr>
              <w:spacing w:after="20"/>
              <w:ind w:left="20"/>
              <w:jc w:val="both"/>
            </w:pPr>
            <w:r>
              <w:rPr>
                <w:rFonts w:ascii="Times New Roman"/>
                <w:b w:val="false"/>
                <w:i w:val="false"/>
                <w:color w:val="000000"/>
                <w:sz w:val="20"/>
              </w:rPr>
              <w:t>2-02-95</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 Жаркент қаласы, Розыбакиев көшесі,22</w:t>
            </w:r>
          </w:p>
          <w:p>
            <w:pPr>
              <w:spacing w:after="20"/>
              <w:ind w:left="20"/>
              <w:jc w:val="both"/>
            </w:pPr>
            <w:r>
              <w:rPr>
                <w:rFonts w:ascii="Times New Roman"/>
                <w:b w:val="false"/>
                <w:i w:val="false"/>
                <w:color w:val="000000"/>
                <w:sz w:val="20"/>
              </w:rPr>
              <w:t>Индекс: 041300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5-07-69</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селосы, Б.Момышұлы көшесі, 19 үй</w:t>
            </w:r>
          </w:p>
          <w:p>
            <w:pPr>
              <w:spacing w:after="20"/>
              <w:ind w:left="20"/>
              <w:jc w:val="both"/>
            </w:pPr>
            <w:r>
              <w:rPr>
                <w:rFonts w:ascii="Times New Roman"/>
                <w:b w:val="false"/>
                <w:i w:val="false"/>
                <w:color w:val="000000"/>
                <w:sz w:val="20"/>
              </w:rPr>
              <w:t>Индекс: 041400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2-12-52</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 қаласы, Тынышбаев көшесі, </w:t>
            </w:r>
          </w:p>
          <w:p>
            <w:pPr>
              <w:spacing w:after="20"/>
              <w:ind w:left="20"/>
              <w:jc w:val="both"/>
            </w:pPr>
            <w:r>
              <w:rPr>
                <w:rFonts w:ascii="Times New Roman"/>
                <w:b w:val="false"/>
                <w:i w:val="false"/>
                <w:color w:val="000000"/>
                <w:sz w:val="20"/>
              </w:rPr>
              <w:t xml:space="preserve">8 үй </w:t>
            </w:r>
          </w:p>
          <w:p>
            <w:pPr>
              <w:spacing w:after="20"/>
              <w:ind w:left="20"/>
              <w:jc w:val="both"/>
            </w:pPr>
            <w:r>
              <w:rPr>
                <w:rFonts w:ascii="Times New Roman"/>
                <w:b w:val="false"/>
                <w:i w:val="false"/>
                <w:color w:val="000000"/>
                <w:sz w:val="20"/>
              </w:rPr>
              <w:t>Индекс: 041500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2-27-39</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Абая көшесі, 256 үй </w:t>
            </w:r>
          </w:p>
          <w:p>
            <w:pPr>
              <w:spacing w:after="20"/>
              <w:ind w:left="20"/>
              <w:jc w:val="both"/>
            </w:pPr>
            <w:r>
              <w:rPr>
                <w:rFonts w:ascii="Times New Roman"/>
                <w:b w:val="false"/>
                <w:i w:val="false"/>
                <w:color w:val="000000"/>
                <w:sz w:val="20"/>
              </w:rPr>
              <w:t>Индекс: 040000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p>
          <w:p>
            <w:pPr>
              <w:spacing w:after="20"/>
              <w:ind w:left="20"/>
              <w:jc w:val="both"/>
            </w:pPr>
            <w:r>
              <w:rPr>
                <w:rFonts w:ascii="Times New Roman"/>
                <w:b w:val="false"/>
                <w:i w:val="false"/>
                <w:color w:val="000000"/>
                <w:sz w:val="20"/>
              </w:rPr>
              <w:t>27-10-00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көшесі, 65 үй</w:t>
            </w:r>
          </w:p>
          <w:p>
            <w:pPr>
              <w:spacing w:after="20"/>
              <w:ind w:left="20"/>
              <w:jc w:val="both"/>
            </w:pPr>
            <w:r>
              <w:rPr>
                <w:rFonts w:ascii="Times New Roman"/>
                <w:b w:val="false"/>
                <w:i w:val="false"/>
                <w:color w:val="000000"/>
                <w:sz w:val="20"/>
              </w:rPr>
              <w:t>Индекс: 041600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2-25-06</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қаласы, Абылай хан көшесі, </w:t>
            </w:r>
          </w:p>
          <w:p>
            <w:pPr>
              <w:spacing w:after="20"/>
              <w:ind w:left="20"/>
              <w:jc w:val="both"/>
            </w:pPr>
            <w:r>
              <w:rPr>
                <w:rFonts w:ascii="Times New Roman"/>
                <w:b w:val="false"/>
                <w:i w:val="false"/>
                <w:color w:val="000000"/>
                <w:sz w:val="20"/>
              </w:rPr>
              <w:t>Индекс: 041700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p>
          <w:p>
            <w:pPr>
              <w:spacing w:after="20"/>
              <w:ind w:left="20"/>
              <w:jc w:val="both"/>
            </w:pPr>
            <w:r>
              <w:rPr>
                <w:rFonts w:ascii="Times New Roman"/>
                <w:b w:val="false"/>
                <w:i w:val="false"/>
                <w:color w:val="000000"/>
                <w:sz w:val="20"/>
              </w:rPr>
              <w:t>4-25-24</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білім, дене шынықтыру және спорт бөлімі" мемлекеттік мекемесі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ауданы, Шонжы селосы, </w:t>
            </w:r>
          </w:p>
          <w:p>
            <w:pPr>
              <w:spacing w:after="20"/>
              <w:ind w:left="20"/>
              <w:jc w:val="both"/>
            </w:pPr>
            <w:r>
              <w:rPr>
                <w:rFonts w:ascii="Times New Roman"/>
                <w:b w:val="false"/>
                <w:i w:val="false"/>
                <w:color w:val="000000"/>
                <w:sz w:val="20"/>
              </w:rPr>
              <w:t>К. Исламова көшесі, 70 "а"үй</w:t>
            </w:r>
          </w:p>
          <w:p>
            <w:pPr>
              <w:spacing w:after="20"/>
              <w:ind w:left="20"/>
              <w:jc w:val="both"/>
            </w:pPr>
            <w:r>
              <w:rPr>
                <w:rFonts w:ascii="Times New Roman"/>
                <w:b w:val="false"/>
                <w:i w:val="false"/>
                <w:color w:val="000000"/>
                <w:sz w:val="20"/>
              </w:rPr>
              <w:t>Индекс: 0418000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2-28-25</w:t>
            </w:r>
          </w:p>
        </w:tc>
      </w:tr>
    </w:tbl>
    <w:p>
      <w:pPr>
        <w:spacing w:after="0"/>
        <w:ind w:left="0"/>
        <w:jc w:val="both"/>
      </w:pPr>
      <w:r>
        <w:rPr>
          <w:rFonts w:ascii="Times New Roman"/>
          <w:b w:val="false"/>
          <w:i w:val="false"/>
          <w:color w:val="000000"/>
          <w:sz w:val="28"/>
        </w:rPr>
        <w:t>_______________________________________________________________</w:t>
      </w:r>
    </w:p>
    <w:bookmarkStart w:name="z310" w:id="116"/>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116"/>
    <w:bookmarkStart w:name="z311" w:id="117"/>
    <w:p>
      <w:pPr>
        <w:spacing w:after="0"/>
        <w:ind w:left="0"/>
        <w:jc w:val="both"/>
      </w:pPr>
      <w:r>
        <w:rPr>
          <w:rFonts w:ascii="Times New Roman"/>
          <w:b w:val="false"/>
          <w:i w:val="false"/>
          <w:color w:val="000000"/>
          <w:sz w:val="28"/>
        </w:rPr>
        <w:t>
</w:t>
      </w:r>
      <w:r>
        <w:rPr>
          <w:rFonts w:ascii="Times New Roman"/>
          <w:b/>
          <w:i w:val="false"/>
          <w:color w:val="000000"/>
          <w:sz w:val="28"/>
        </w:rPr>
        <w:t>Әкімшілік әрекеттердің реттілігі және өзара байланысын сипаттау</w:t>
      </w:r>
    </w:p>
    <w:bookmarkEnd w:id="117"/>
    <w:bookmarkStart w:name="z312" w:id="118"/>
    <w:p>
      <w:pPr>
        <w:spacing w:after="0"/>
        <w:ind w:left="0"/>
        <w:jc w:val="left"/>
      </w:pPr>
      <w:r>
        <w:rPr>
          <w:rFonts w:ascii="Times New Roman"/>
          <w:b/>
          <w:i w:val="false"/>
          <w:color w:val="000000"/>
        </w:rPr>
        <w:t xml:space="preserve"> 
1-кесте. ҚФБ әрекеттерін сипаттау</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6"/>
        <w:gridCol w:w="3321"/>
        <w:gridCol w:w="3239"/>
        <w:gridCol w:w="2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легі)</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әрекеттің </w:t>
            </w:r>
          </w:p>
          <w:p>
            <w:pPr>
              <w:spacing w:after="20"/>
              <w:ind w:left="20"/>
              <w:jc w:val="both"/>
            </w:pPr>
            <w:r>
              <w:rPr>
                <w:rFonts w:ascii="Times New Roman"/>
                <w:b w:val="false"/>
                <w:i w:val="false"/>
                <w:color w:val="000000"/>
                <w:sz w:val="20"/>
              </w:rPr>
              <w:t>(барысы, жұмыс легі)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танысады, орындау үшін жауапты атқарушыны белгілеу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жүзеге асыру, дәлелді бас тартуды немесе хабарлама дайындау</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үшін басшыға құжаттарды жіберу</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салу, құжаттарды жауапты атқарушыға жіберу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әкімге жіберу</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 ішінде</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9"/>
        <w:gridCol w:w="3246"/>
        <w:gridCol w:w="3430"/>
        <w:gridCol w:w="227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жұмыстардың легі)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әрекеттің</w:t>
            </w:r>
            <w:r>
              <w:br/>
            </w:r>
            <w:r>
              <w:rPr>
                <w:rFonts w:ascii="Times New Roman"/>
                <w:b w:val="false"/>
                <w:i w:val="false"/>
                <w:color w:val="000000"/>
                <w:sz w:val="20"/>
              </w:rPr>
              <w:t>
(барысы, жұмыстардың легі)</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дайындау</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қаулысына қол қою</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тартуға қол қою</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әкімге тапсыру т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2993"/>
        <w:gridCol w:w="5753"/>
      </w:tblGrid>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әрекеттің</w:t>
            </w:r>
            <w:r>
              <w:br/>
            </w:r>
            <w:r>
              <w:rPr>
                <w:rFonts w:ascii="Times New Roman"/>
                <w:b w:val="false"/>
                <w:i w:val="false"/>
                <w:color w:val="000000"/>
                <w:sz w:val="20"/>
              </w:rPr>
              <w:t>
(барысы, жұмыс легі)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Хаттармен танысу</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Үзіндіні жетім, балаларының қамқорлығынсыз қалған балаларды әлеуметтік қамтуға құжаттарды Ресімдеу кітабында тіркеу</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орталыққа мемлекеттік қызмет көрсетудің нәтижесін тапсыру, хабарлама немесе дәлелді бас тартуды табыстау жөнінде қолхат</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2-кесте. Қолдану нұсқасы. Негізгі үдеріс</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0"/>
        <w:gridCol w:w="4148"/>
        <w:gridCol w:w="3822"/>
      </w:tblGrid>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атқарушысы</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xml:space="preserve">
әкім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r>
              <w:br/>
            </w:r>
            <w:r>
              <w:rPr>
                <w:rFonts w:ascii="Times New Roman"/>
                <w:b w:val="false"/>
                <w:i w:val="false"/>
                <w:color w:val="000000"/>
                <w:sz w:val="20"/>
              </w:rPr>
              <w:t>
Құжаттарды қабылдау, қолхат беру, өтінішті тіркеу, уәкілетті органға өтініштерді жіберу</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r>
              <w:br/>
            </w:r>
            <w:r>
              <w:rPr>
                <w:rFonts w:ascii="Times New Roman"/>
                <w:b w:val="false"/>
                <w:i w:val="false"/>
                <w:color w:val="000000"/>
                <w:sz w:val="20"/>
              </w:rPr>
              <w:t>
Бұрыштама қою</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 әкім қаулысының жобасын дайындау</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 әкімнің қаулысына қол қою</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5 әрекет үзіндіні ресімдеу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6 әрекет үзіндіге қол қою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7 әрекет үзіндіні тұтынушыға тапсыру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2-кесте Қолдану нұсқасы.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4"/>
        <w:gridCol w:w="4476"/>
      </w:tblGrid>
      <w:tr>
        <w:trPr>
          <w:trHeight w:val="30" w:hRule="atLeast"/>
        </w:trPr>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xml:space="preserve">
Уәкілетті органның жауапты атқарушысы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xml:space="preserve">
Уәкілетті органның басшысы </w:t>
            </w:r>
          </w:p>
        </w:tc>
      </w:tr>
      <w:tr>
        <w:trPr>
          <w:trHeight w:val="30" w:hRule="atLeast"/>
        </w:trPr>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 Құжаттарды қабылдау, өтініштерді тіркеу, өтінішті уәкілетті органның басшысына жіберу</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p>
          <w:p>
            <w:pPr>
              <w:spacing w:after="20"/>
              <w:ind w:left="20"/>
              <w:jc w:val="both"/>
            </w:pPr>
            <w:r>
              <w:rPr>
                <w:rFonts w:ascii="Times New Roman"/>
                <w:b w:val="false"/>
                <w:i w:val="false"/>
                <w:color w:val="000000"/>
                <w:sz w:val="20"/>
              </w:rPr>
              <w:t>Бұрыштама қою</w:t>
            </w:r>
          </w:p>
        </w:tc>
      </w:tr>
      <w:tr>
        <w:trPr>
          <w:trHeight w:val="30" w:hRule="atLeast"/>
        </w:trPr>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3 әрекет Құжатты қарастыру. Дәлелді бастарту рәсімдеу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4 әрекет </w:t>
            </w:r>
          </w:p>
          <w:p>
            <w:pPr>
              <w:spacing w:after="20"/>
              <w:ind w:left="20"/>
              <w:jc w:val="both"/>
            </w:pPr>
            <w:r>
              <w:rPr>
                <w:rFonts w:ascii="Times New Roman"/>
                <w:b w:val="false"/>
                <w:i w:val="false"/>
                <w:color w:val="000000"/>
                <w:sz w:val="20"/>
              </w:rPr>
              <w:t xml:space="preserve">Дәлелді бас тартуға қол қою </w:t>
            </w:r>
          </w:p>
        </w:tc>
      </w:tr>
      <w:tr>
        <w:trPr>
          <w:trHeight w:val="30" w:hRule="atLeast"/>
        </w:trPr>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5 әрекет Тұтынушыға дәлелді бас тартуды жіберу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w:t>
      </w:r>
    </w:p>
    <w:bookmarkStart w:name="z313" w:id="119"/>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3-қосымша</w:t>
      </w:r>
    </w:p>
    <w:bookmarkEnd w:id="119"/>
    <w:bookmarkStart w:name="z314" w:id="120"/>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w:t>
      </w:r>
    </w:p>
    <w:bookmarkEnd w:id="120"/>
    <w:bookmarkStart w:name="z315" w:id="121"/>
    <w:p>
      <w:pPr>
        <w:spacing w:after="0"/>
        <w:ind w:left="0"/>
        <w:jc w:val="left"/>
      </w:pPr>
      <w:r>
        <w:rPr>
          <w:rFonts w:ascii="Times New Roman"/>
          <w:b/>
          <w:i w:val="false"/>
          <w:color w:val="000000"/>
        </w:rPr>
        <w:t xml:space="preserve"> 
Тұтынушының қызмет көрсету жөнінде уәкілетті органға жүгінуі</w:t>
      </w:r>
      <w:r>
        <w:br/>
      </w:r>
      <w:r>
        <w:rPr>
          <w:rFonts w:ascii="Times New Roman"/>
          <w:b/>
          <w:i w:val="false"/>
          <w:color w:val="000000"/>
        </w:rPr>
        <w:t>
кезіндегі ҚФБ іс-әрекетінің сипаттамасы</w:t>
      </w:r>
    </w:p>
    <w:bookmarkEnd w:id="121"/>
    <w:p>
      <w:pPr>
        <w:spacing w:after="0"/>
        <w:ind w:left="0"/>
        <w:jc w:val="both"/>
      </w:pPr>
      <w:r>
        <w:drawing>
          <wp:inline distT="0" distB="0" distL="0" distR="0">
            <wp:extent cx="91567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156700" cy="6565900"/>
                    </a:xfrm>
                    <a:prstGeom prst="rect">
                      <a:avLst/>
                    </a:prstGeom>
                  </pic:spPr>
                </pic:pic>
              </a:graphicData>
            </a:graphic>
          </wp:inline>
        </w:drawing>
      </w:r>
    </w:p>
    <w:bookmarkStart w:name="z316" w:id="122"/>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02 сәуірдегі</w:t>
      </w:r>
      <w:r>
        <w:br/>
      </w:r>
      <w:r>
        <w:rPr>
          <w:rFonts w:ascii="Times New Roman"/>
          <w:b w:val="false"/>
          <w:i w:val="false"/>
          <w:color w:val="000000"/>
          <w:sz w:val="28"/>
        </w:rPr>
        <w:t>
N 86 қаулысымен бекітілген</w:t>
      </w:r>
    </w:p>
    <w:bookmarkEnd w:id="122"/>
    <w:bookmarkStart w:name="z317" w:id="123"/>
    <w:p>
      <w:pPr>
        <w:spacing w:after="0"/>
        <w:ind w:left="0"/>
        <w:jc w:val="left"/>
      </w:pPr>
      <w:r>
        <w:rPr>
          <w:rFonts w:ascii="Times New Roman"/>
          <w:b/>
          <w:i w:val="false"/>
          <w:color w:val="000000"/>
        </w:rPr>
        <w:t xml:space="preserve"> 
"Білім алушылар мен тәрбиеленушілерді білімнің жалпы бiлiм беру</w:t>
      </w:r>
      <w:r>
        <w:br/>
      </w:r>
      <w:r>
        <w:rPr>
          <w:rFonts w:ascii="Times New Roman"/>
          <w:b/>
          <w:i w:val="false"/>
          <w:color w:val="000000"/>
        </w:rPr>
        <w:t>
ұйымдарына және үйге тасымалдауды қамтамасыз ету" мемлекеттiк</w:t>
      </w:r>
      <w:r>
        <w:br/>
      </w:r>
      <w:r>
        <w:rPr>
          <w:rFonts w:ascii="Times New Roman"/>
          <w:b/>
          <w:i w:val="false"/>
          <w:color w:val="000000"/>
        </w:rPr>
        <w:t>
қызмет регламенті</w:t>
      </w:r>
    </w:p>
    <w:bookmarkEnd w:id="123"/>
    <w:bookmarkStart w:name="z318" w:id="124"/>
    <w:p>
      <w:pPr>
        <w:spacing w:after="0"/>
        <w:ind w:left="0"/>
        <w:jc w:val="left"/>
      </w:pPr>
      <w:r>
        <w:rPr>
          <w:rFonts w:ascii="Times New Roman"/>
          <w:b/>
          <w:i w:val="false"/>
          <w:color w:val="000000"/>
        </w:rPr>
        <w:t xml:space="preserve"> 
1. Негізгі ұғымдар</w:t>
      </w:r>
    </w:p>
    <w:bookmarkEnd w:id="124"/>
    <w:bookmarkStart w:name="z319" w:id="125"/>
    <w:p>
      <w:pPr>
        <w:spacing w:after="0"/>
        <w:ind w:left="0"/>
        <w:jc w:val="both"/>
      </w:pPr>
      <w:r>
        <w:rPr>
          <w:rFonts w:ascii="Times New Roman"/>
          <w:b w:val="false"/>
          <w:i w:val="false"/>
          <w:color w:val="000000"/>
          <w:sz w:val="28"/>
        </w:rPr>
        <w:t>
      1. Осы "Оқушыларды және тәрбиеленушілерді жалпы білім беретін ұйымдардан және кейін үйге тегін тасуды қамтамасыз ету" мемлекеттік қызметінің регламентінде (бұдан әрі - Регламент) келесі келесі ұғымдар қолданады:</w:t>
      </w:r>
      <w:r>
        <w:br/>
      </w:r>
      <w:r>
        <w:rPr>
          <w:rFonts w:ascii="Times New Roman"/>
          <w:b w:val="false"/>
          <w:i w:val="false"/>
          <w:color w:val="000000"/>
          <w:sz w:val="28"/>
        </w:rPr>
        <w:t>
</w:t>
      </w:r>
      <w:r>
        <w:rPr>
          <w:rFonts w:ascii="Times New Roman"/>
          <w:b w:val="false"/>
          <w:i w:val="false"/>
          <w:color w:val="000000"/>
          <w:sz w:val="28"/>
        </w:rPr>
        <w:t>
      1) тұтынушы – жеке тұлға;</w:t>
      </w:r>
      <w:r>
        <w:br/>
      </w:r>
      <w:r>
        <w:rPr>
          <w:rFonts w:ascii="Times New Roman"/>
          <w:b w:val="false"/>
          <w:i w:val="false"/>
          <w:color w:val="000000"/>
          <w:sz w:val="28"/>
        </w:rPr>
        <w:t>
</w:t>
      </w:r>
      <w:r>
        <w:rPr>
          <w:rFonts w:ascii="Times New Roman"/>
          <w:b w:val="false"/>
          <w:i w:val="false"/>
          <w:color w:val="000000"/>
          <w:sz w:val="28"/>
        </w:rPr>
        <w:t>
      2) жергілікті уәкілетті орган – аудандық, (облыстық маңызы бар) қалалық білім бөлімдері;</w:t>
      </w:r>
      <w:r>
        <w:br/>
      </w:r>
      <w:r>
        <w:rPr>
          <w:rFonts w:ascii="Times New Roman"/>
          <w:b w:val="false"/>
          <w:i w:val="false"/>
          <w:color w:val="000000"/>
          <w:sz w:val="28"/>
        </w:rPr>
        <w:t>
</w:t>
      </w:r>
      <w:r>
        <w:rPr>
          <w:rFonts w:ascii="Times New Roman"/>
          <w:b w:val="false"/>
          <w:i w:val="false"/>
          <w:color w:val="000000"/>
          <w:sz w:val="28"/>
        </w:rPr>
        <w:t>
      3) уәкілетті органның жауапты орындаушысы – қызметтік нұсқаулыққа байланысты міндеттер жүктелген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4) уәкілетті органның басшысы – аудандық, қалалық білім бөлімдерінің бастығы.</w:t>
      </w:r>
    </w:p>
    <w:bookmarkEnd w:id="125"/>
    <w:bookmarkStart w:name="z324" w:id="126"/>
    <w:p>
      <w:pPr>
        <w:spacing w:after="0"/>
        <w:ind w:left="0"/>
        <w:jc w:val="left"/>
      </w:pPr>
      <w:r>
        <w:rPr>
          <w:rFonts w:ascii="Times New Roman"/>
          <w:b/>
          <w:i w:val="false"/>
          <w:color w:val="000000"/>
        </w:rPr>
        <w:t xml:space="preserve"> 
2. Жалпы ережелер</w:t>
      </w:r>
    </w:p>
    <w:bookmarkEnd w:id="126"/>
    <w:bookmarkStart w:name="z325" w:id="127"/>
    <w:p>
      <w:pPr>
        <w:spacing w:after="0"/>
        <w:ind w:left="0"/>
        <w:jc w:val="both"/>
      </w:pPr>
      <w:r>
        <w:rPr>
          <w:rFonts w:ascii="Times New Roman"/>
          <w:b w:val="false"/>
          <w:i w:val="false"/>
          <w:color w:val="000000"/>
          <w:sz w:val="28"/>
        </w:rPr>
        <w:t>
      2. Осы мемлекеттік қызметтің регламенті Қазақстан Республикасының 2000 жылғы 27 қарашадағы "Әкiмшiлiк рәсiмдер туралы" Заңының 9-1-бабындағы 4 тармаққа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қызметті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ауыл (селосы), ауылдық (селолық) жергілікті атқарушы орган көрсетеді (жұмыс кестесі стандартқа сәйкес 9 тармақ).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көрсету түрлері: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көрсетiледi </w:t>
      </w:r>
      <w:r>
        <w:br/>
      </w:r>
      <w:r>
        <w:rPr>
          <w:rFonts w:ascii="Times New Roman"/>
          <w:b w:val="false"/>
          <w:i w:val="false"/>
          <w:color w:val="000000"/>
          <w:sz w:val="28"/>
        </w:rPr>
        <w:t>
</w:t>
      </w:r>
      <w:r>
        <w:rPr>
          <w:rFonts w:ascii="Times New Roman"/>
          <w:b w:val="false"/>
          <w:i w:val="false"/>
          <w:color w:val="000000"/>
          <w:sz w:val="28"/>
        </w:rPr>
        <w:t>
      6. Мемлекеттік қызмет "Білім туралы" 2007 жылғы 27 шілдедегі Заңының 6-бабы 5-тармағына, "Білім беру желілерінің кепілдендірілген мемлекеттік нормативін бекіту туралы" Қазақстан Республикасы Үкіметінің 2007 жылғы 21 желтоқсандағы N 1256 қаулысының 2-тармағы 2)-тармақшасына, "Жеке және заңды тұлғаларға көрсетілетін мемлекеттік қызметтер тізілімін бекіту туралы" Қазақстан Республикасы Үкіметінің 2010 жылғы 20 шілдедегі N 745 қаулысына және "Мемлекеттік қызмет көрсету стандарттарын бекіту және Қазақстан Республикасы Үкіметінің кейбір шешімдеріне өзгерістер және толықтырулар енгізу туралы" 2011 жылғы 31 наурыздағы N 336 қаулысына сәйкес ұсынылады (бұдан әрі - стандарт).</w:t>
      </w:r>
      <w:r>
        <w:br/>
      </w:r>
      <w:r>
        <w:rPr>
          <w:rFonts w:ascii="Times New Roman"/>
          <w:b w:val="false"/>
          <w:i w:val="false"/>
          <w:color w:val="000000"/>
          <w:sz w:val="28"/>
        </w:rPr>
        <w:t>
</w:t>
      </w:r>
      <w:r>
        <w:rPr>
          <w:rFonts w:ascii="Times New Roman"/>
          <w:b w:val="false"/>
          <w:i w:val="false"/>
          <w:color w:val="000000"/>
          <w:sz w:val="28"/>
        </w:rPr>
        <w:t>
      7. Көрсетiлетiн мемлекеттік қызметтің көрсету нәтижесі оқушыларды және тәрбиеленушілерді жалпы білім беретін ұйымдардан және кейін үйге тегін тасуды қамтамасыз ету жөнінде анықтама (бұдан әрі - анықтама)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берумен немесе қызмет көрсетуден бас тарту туралы жазбаша түрде дәлелді жауап беру болып табылады</w:t>
      </w:r>
    </w:p>
    <w:bookmarkEnd w:id="127"/>
    <w:bookmarkStart w:name="z331" w:id="128"/>
    <w:p>
      <w:pPr>
        <w:spacing w:after="0"/>
        <w:ind w:left="0"/>
        <w:jc w:val="left"/>
      </w:pPr>
      <w:r>
        <w:rPr>
          <w:rFonts w:ascii="Times New Roman"/>
          <w:b/>
          <w:i w:val="false"/>
          <w:color w:val="000000"/>
        </w:rPr>
        <w:t xml:space="preserve"> 
3. Мемлекеттік қызмет көрсету тәртiбiне қойылатын талаптар</w:t>
      </w:r>
    </w:p>
    <w:bookmarkEnd w:id="128"/>
    <w:bookmarkStart w:name="z332" w:id="129"/>
    <w:p>
      <w:pPr>
        <w:spacing w:after="0"/>
        <w:ind w:left="0"/>
        <w:jc w:val="both"/>
      </w:pPr>
      <w:r>
        <w:rPr>
          <w:rFonts w:ascii="Times New Roman"/>
          <w:b w:val="false"/>
          <w:i w:val="false"/>
          <w:color w:val="000000"/>
          <w:sz w:val="28"/>
        </w:rPr>
        <w:t>
      8. Мемлекеттік қызмет көрсету тәртібі және қажетті құжаттар туралы толық ақпарат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орталықтан немесе уәкілетті органдардың стендтерінде, ресми ақпарат көздерінде және стандарттың 4 тармағында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мерзімдері стандарттың 7 тармағында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стандарттың 16 тармағында көрсетілген жағдайларда ұсынылмайды.</w:t>
      </w:r>
      <w:r>
        <w:br/>
      </w:r>
      <w:r>
        <w:rPr>
          <w:rFonts w:ascii="Times New Roman"/>
          <w:b w:val="false"/>
          <w:i w:val="false"/>
          <w:color w:val="000000"/>
          <w:sz w:val="28"/>
        </w:rPr>
        <w:t>
      Мемлекеттік қызмет көрсетуді тоқтатуға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 көрсетуге өтініш алғаннан бастап мемлекеттік қызметтің нәтижесін ұсынғанға дейінгі уәкілетті орган немесе ауылдық округтің әкімдігі арқылы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немесе ауылдық округтің әкімдігіне өтініш білдіреді;</w:t>
      </w:r>
      <w:r>
        <w:br/>
      </w:r>
      <w:r>
        <w:rPr>
          <w:rFonts w:ascii="Times New Roman"/>
          <w:b w:val="false"/>
          <w:i w:val="false"/>
          <w:color w:val="000000"/>
          <w:sz w:val="28"/>
        </w:rPr>
        <w:t>
</w:t>
      </w:r>
      <w:r>
        <w:rPr>
          <w:rFonts w:ascii="Times New Roman"/>
          <w:b w:val="false"/>
          <w:i w:val="false"/>
          <w:color w:val="000000"/>
          <w:sz w:val="28"/>
        </w:rPr>
        <w:t>
      2) уәкілетті орган немесе ауылдық округтің әкімдігінің кеңсесі тұтынушының өтінішін тіркейді уақыты мен күні; көрсетілетін қызмет түрі; тапсырылған құжаттардың тізімі; дайын құжаттарды алатын күні мен уақыты,орны; құжаттарды рәсімдеуге өтініш қабылдаған уәкілетті органның жауапты қызметкерінің аты-жөні көрсетілген түбіртек береді;</w:t>
      </w:r>
      <w:r>
        <w:br/>
      </w:r>
      <w:r>
        <w:rPr>
          <w:rFonts w:ascii="Times New Roman"/>
          <w:b w:val="false"/>
          <w:i w:val="false"/>
          <w:color w:val="000000"/>
          <w:sz w:val="28"/>
        </w:rPr>
        <w:t>
</w:t>
      </w:r>
      <w:r>
        <w:rPr>
          <w:rFonts w:ascii="Times New Roman"/>
          <w:b w:val="false"/>
          <w:i w:val="false"/>
          <w:color w:val="000000"/>
          <w:sz w:val="28"/>
        </w:rPr>
        <w:t>
      3) уәкілетті орган кеңсесі құжаттарды уәкілетті органның басшысына жібереді;</w:t>
      </w:r>
      <w:r>
        <w:br/>
      </w:r>
      <w:r>
        <w:rPr>
          <w:rFonts w:ascii="Times New Roman"/>
          <w:b w:val="false"/>
          <w:i w:val="false"/>
          <w:color w:val="000000"/>
          <w:sz w:val="28"/>
        </w:rPr>
        <w:t>
</w:t>
      </w:r>
      <w:r>
        <w:rPr>
          <w:rFonts w:ascii="Times New Roman"/>
          <w:b w:val="false"/>
          <w:i w:val="false"/>
          <w:color w:val="000000"/>
          <w:sz w:val="28"/>
        </w:rPr>
        <w:t>
      4) уәкілетті органның басшысы құжаттармен танысып, жауапты қызметкерді белгілейді;</w:t>
      </w:r>
      <w:r>
        <w:br/>
      </w:r>
      <w:r>
        <w:rPr>
          <w:rFonts w:ascii="Times New Roman"/>
          <w:b w:val="false"/>
          <w:i w:val="false"/>
          <w:color w:val="000000"/>
          <w:sz w:val="28"/>
        </w:rPr>
        <w:t>
</w:t>
      </w:r>
      <w:r>
        <w:rPr>
          <w:rFonts w:ascii="Times New Roman"/>
          <w:b w:val="false"/>
          <w:i w:val="false"/>
          <w:color w:val="000000"/>
          <w:sz w:val="28"/>
        </w:rPr>
        <w:t>
      5) уәкілетті органның жауапты қызметкері анықтама алу үшін құқығын анықтауға ұсынылған құжаттарды қарастырып, анықтама алу үшін ұсынылған құжаттардың рәсімделгені жөнінде хабарламаны немесе қызметтің көрсетілмейтіндігі туралы жазбаша дәйектелген жауап әзірлейді, басшы тарапынан қол қойып, уәкілетті орган кеңсеге жібереді.</w:t>
      </w:r>
      <w:r>
        <w:br/>
      </w:r>
      <w:r>
        <w:rPr>
          <w:rFonts w:ascii="Times New Roman"/>
          <w:b w:val="false"/>
          <w:i w:val="false"/>
          <w:color w:val="000000"/>
          <w:sz w:val="28"/>
        </w:rPr>
        <w:t>
</w:t>
      </w:r>
      <w:r>
        <w:rPr>
          <w:rFonts w:ascii="Times New Roman"/>
          <w:b w:val="false"/>
          <w:i w:val="false"/>
          <w:color w:val="000000"/>
          <w:sz w:val="28"/>
        </w:rPr>
        <w:t>
      6) уәкілетті орган немесе ауылдық округтің кеңсесі тұтынушыға құжатты жолдайды.</w:t>
      </w:r>
      <w:r>
        <w:br/>
      </w:r>
      <w:r>
        <w:rPr>
          <w:rFonts w:ascii="Times New Roman"/>
          <w:b w:val="false"/>
          <w:i w:val="false"/>
          <w:color w:val="000000"/>
          <w:sz w:val="28"/>
        </w:rPr>
        <w:t>
</w:t>
      </w:r>
      <w:r>
        <w:rPr>
          <w:rFonts w:ascii="Times New Roman"/>
          <w:b w:val="false"/>
          <w:i w:val="false"/>
          <w:color w:val="000000"/>
          <w:sz w:val="28"/>
        </w:rPr>
        <w:t>
      12. Уәкілетті органға мемлекеттік қызмет көрсетуші өтініш қабылдайтын тұлғалардың минималды саны бір қызметкерді құрайды.</w:t>
      </w:r>
    </w:p>
    <w:bookmarkEnd w:id="129"/>
    <w:bookmarkStart w:name="z343" w:id="130"/>
    <w:p>
      <w:pPr>
        <w:spacing w:after="0"/>
        <w:ind w:left="0"/>
        <w:jc w:val="left"/>
      </w:pPr>
      <w:r>
        <w:rPr>
          <w:rFonts w:ascii="Times New Roman"/>
          <w:b/>
          <w:i w:val="false"/>
          <w:color w:val="000000"/>
        </w:rPr>
        <w:t xml:space="preserve"> 
4. Мемлекеттік қызмет көрсету барысында әрекет ету (өзара</w:t>
      </w:r>
      <w:r>
        <w:br/>
      </w:r>
      <w:r>
        <w:rPr>
          <w:rFonts w:ascii="Times New Roman"/>
          <w:b/>
          <w:i w:val="false"/>
          <w:color w:val="000000"/>
        </w:rPr>
        <w:t>
қызметтердің) тәртібінің сипаттамасы</w:t>
      </w:r>
    </w:p>
    <w:bookmarkEnd w:id="130"/>
    <w:bookmarkStart w:name="z344" w:id="131"/>
    <w:p>
      <w:pPr>
        <w:spacing w:after="0"/>
        <w:ind w:left="0"/>
        <w:jc w:val="both"/>
      </w:pPr>
      <w:r>
        <w:rPr>
          <w:rFonts w:ascii="Times New Roman"/>
          <w:b w:val="false"/>
          <w:i w:val="false"/>
          <w:color w:val="000000"/>
          <w:sz w:val="28"/>
        </w:rPr>
        <w:t>
      13. Құжат қабылдауды уәкілетті органның жауапты қызметкері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жүргізеді </w:t>
      </w:r>
      <w:r>
        <w:br/>
      </w:r>
      <w:r>
        <w:rPr>
          <w:rFonts w:ascii="Times New Roman"/>
          <w:b w:val="false"/>
          <w:i w:val="false"/>
          <w:color w:val="000000"/>
          <w:sz w:val="28"/>
        </w:rPr>
        <w:t>
      Уәкілетті органның қызметкері мемлекеттік қызмет көрсету кезінде стандарттың 11 тармағына сәйкес құжаттардың ұсынылуын тексереді.</w:t>
      </w:r>
      <w:r>
        <w:br/>
      </w:r>
      <w:r>
        <w:rPr>
          <w:rFonts w:ascii="Times New Roman"/>
          <w:b w:val="false"/>
          <w:i w:val="false"/>
          <w:color w:val="000000"/>
          <w:sz w:val="28"/>
        </w:rPr>
        <w:t>
      Қызмет көрсету барысында уәкілетті органның қызметкері стандарттың 11 тармағына сәйкес құжаттарды тексереді. Тұтынушыға құжаттарды қабылдаған тұлғаның аты-жөні, тіркелген күні көрсетілген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қолхат береді. Тұтынушының тапсырған құжаттары толық болмаған жағдайда оның құжаттары қабылданбайды. Тұтынушының талабы бойынша оған құжаттардың қабылданбағаны туралы жазбаша түрде түсініктеме беріледі.</w:t>
      </w:r>
      <w:r>
        <w:br/>
      </w:r>
      <w:r>
        <w:rPr>
          <w:rFonts w:ascii="Times New Roman"/>
          <w:b w:val="false"/>
          <w:i w:val="false"/>
          <w:color w:val="000000"/>
          <w:sz w:val="28"/>
        </w:rPr>
        <w:t>
</w:t>
      </w:r>
      <w:r>
        <w:rPr>
          <w:rFonts w:ascii="Times New Roman"/>
          <w:b w:val="false"/>
          <w:i w:val="false"/>
          <w:color w:val="000000"/>
          <w:sz w:val="28"/>
        </w:rPr>
        <w:t>
      14. Тұтынушы мемлекеттік қызметті алу үшін стандарттың 11 тармағына сәйкес құжаттар ұсынады.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жұмылдырылған:</w:t>
      </w:r>
      <w:r>
        <w:br/>
      </w:r>
      <w:r>
        <w:rPr>
          <w:rFonts w:ascii="Times New Roman"/>
          <w:b w:val="false"/>
          <w:i w:val="false"/>
          <w:color w:val="000000"/>
          <w:sz w:val="28"/>
        </w:rPr>
        <w:t>
</w:t>
      </w:r>
      <w:r>
        <w:rPr>
          <w:rFonts w:ascii="Times New Roman"/>
          <w:b w:val="false"/>
          <w:i w:val="false"/>
          <w:color w:val="000000"/>
          <w:sz w:val="28"/>
        </w:rPr>
        <w:t>
      1) ауылдық округ әкімдігінің маманы;</w:t>
      </w:r>
      <w:r>
        <w:br/>
      </w:r>
      <w:r>
        <w:rPr>
          <w:rFonts w:ascii="Times New Roman"/>
          <w:b w:val="false"/>
          <w:i w:val="false"/>
          <w:color w:val="000000"/>
          <w:sz w:val="28"/>
        </w:rPr>
        <w:t>
</w:t>
      </w:r>
      <w:r>
        <w:rPr>
          <w:rFonts w:ascii="Times New Roman"/>
          <w:b w:val="false"/>
          <w:i w:val="false"/>
          <w:color w:val="000000"/>
          <w:sz w:val="28"/>
        </w:rPr>
        <w:t>
      2) уәкілетті органның кеңсе қызметкері;</w:t>
      </w:r>
      <w:r>
        <w:br/>
      </w:r>
      <w:r>
        <w:rPr>
          <w:rFonts w:ascii="Times New Roman"/>
          <w:b w:val="false"/>
          <w:i w:val="false"/>
          <w:color w:val="000000"/>
          <w:sz w:val="28"/>
        </w:rPr>
        <w:t>
</w:t>
      </w:r>
      <w:r>
        <w:rPr>
          <w:rFonts w:ascii="Times New Roman"/>
          <w:b w:val="false"/>
          <w:i w:val="false"/>
          <w:color w:val="000000"/>
          <w:sz w:val="28"/>
        </w:rPr>
        <w:t>
      3) ауылдық округтің әкімі.</w:t>
      </w:r>
      <w:r>
        <w:br/>
      </w:r>
      <w:r>
        <w:rPr>
          <w:rFonts w:ascii="Times New Roman"/>
          <w:b w:val="false"/>
          <w:i w:val="false"/>
          <w:color w:val="000000"/>
          <w:sz w:val="28"/>
        </w:rPr>
        <w:t>
</w:t>
      </w:r>
      <w:r>
        <w:rPr>
          <w:rFonts w:ascii="Times New Roman"/>
          <w:b w:val="false"/>
          <w:i w:val="false"/>
          <w:color w:val="000000"/>
          <w:sz w:val="28"/>
        </w:rPr>
        <w:t>
      16. Әкімшілік өзара әрекетті (рәсімді) орындау мерзімі көрсетілген ҚФБ әкімшілік әрекеттерінің (рәсімдері) реттілігі мен өзара әрекеттерінің мәтіндік кестелік сипаттамасы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Әрбір ҚФБ әкімшілік әрекеттің (процедурасының) өзара байланысы мен ретті орындалу тәртібі Регламенттің 6-қосымшасында әр әкімшілік әрекет (процедурасы) көрсетіле отырып, кесте түрінде сипатталған.</w:t>
      </w:r>
    </w:p>
    <w:bookmarkEnd w:id="131"/>
    <w:bookmarkStart w:name="z352" w:id="132"/>
    <w:p>
      <w:pPr>
        <w:spacing w:after="0"/>
        <w:ind w:left="0"/>
        <w:jc w:val="left"/>
      </w:pPr>
      <w:r>
        <w:rPr>
          <w:rFonts w:ascii="Times New Roman"/>
          <w:b/>
          <w:i w:val="false"/>
          <w:color w:val="000000"/>
        </w:rPr>
        <w:t xml:space="preserve"> 
5. Мемлекеттік қызмет көрсететін лауазымдық тұлғалардың</w:t>
      </w:r>
      <w:r>
        <w:br/>
      </w:r>
      <w:r>
        <w:rPr>
          <w:rFonts w:ascii="Times New Roman"/>
          <w:b/>
          <w:i w:val="false"/>
          <w:color w:val="000000"/>
        </w:rPr>
        <w:t>
жауапкершілігі</w:t>
      </w:r>
    </w:p>
    <w:bookmarkEnd w:id="132"/>
    <w:bookmarkStart w:name="z353" w:id="133"/>
    <w:p>
      <w:pPr>
        <w:spacing w:after="0"/>
        <w:ind w:left="0"/>
        <w:jc w:val="both"/>
      </w:pPr>
      <w:r>
        <w:rPr>
          <w:rFonts w:ascii="Times New Roman"/>
          <w:b w:val="false"/>
          <w:i w:val="false"/>
          <w:color w:val="000000"/>
          <w:sz w:val="28"/>
        </w:rPr>
        <w:t>
      18. Мемлекеттік қызмет көрсететін жауапты тұлға ауылдық округтің әкімі (бұдан әрі – лауазымды тұлға) болып табылады.</w:t>
      </w:r>
      <w:r>
        <w:br/>
      </w:r>
      <w:r>
        <w:rPr>
          <w:rFonts w:ascii="Times New Roman"/>
          <w:b w:val="false"/>
          <w:i w:val="false"/>
          <w:color w:val="000000"/>
          <w:sz w:val="28"/>
        </w:rPr>
        <w:t>
      Ауылдық округтің әкімі Қазақстан Республикасының заңнамаларына сәйкес белгіленген мерзім ішінде мемлекеттік қызмет көрсетуді іске асыруға жауапты болады.</w:t>
      </w:r>
      <w:r>
        <w:br/>
      </w:r>
      <w:r>
        <w:rPr>
          <w:rFonts w:ascii="Times New Roman"/>
          <w:b w:val="false"/>
          <w:i w:val="false"/>
          <w:color w:val="000000"/>
          <w:sz w:val="28"/>
        </w:rPr>
        <w:t>
_________________________________________________________</w:t>
      </w:r>
    </w:p>
    <w:bookmarkEnd w:id="133"/>
    <w:bookmarkStart w:name="z354" w:id="134"/>
    <w:p>
      <w:pPr>
        <w:spacing w:after="0"/>
        <w:ind w:left="0"/>
        <w:jc w:val="both"/>
      </w:pPr>
      <w:r>
        <w:rPr>
          <w:rFonts w:ascii="Times New Roman"/>
          <w:b w:val="false"/>
          <w:i w:val="false"/>
          <w:color w:val="000000"/>
          <w:sz w:val="28"/>
        </w:rPr>
        <w:t>
"Білім алушылар мен</w:t>
      </w:r>
      <w:r>
        <w:br/>
      </w:r>
      <w:r>
        <w:rPr>
          <w:rFonts w:ascii="Times New Roman"/>
          <w:b w:val="false"/>
          <w:i w:val="false"/>
          <w:color w:val="000000"/>
          <w:sz w:val="28"/>
        </w:rPr>
        <w:t>
тәрбиеленушілерді білімнің</w:t>
      </w:r>
      <w:r>
        <w:br/>
      </w:r>
      <w:r>
        <w:rPr>
          <w:rFonts w:ascii="Times New Roman"/>
          <w:b w:val="false"/>
          <w:i w:val="false"/>
          <w:color w:val="000000"/>
          <w:sz w:val="28"/>
        </w:rPr>
        <w:t>
жалпы бiлiм беру ұйымдарына</w:t>
      </w:r>
      <w:r>
        <w:br/>
      </w:r>
      <w:r>
        <w:rPr>
          <w:rFonts w:ascii="Times New Roman"/>
          <w:b w:val="false"/>
          <w:i w:val="false"/>
          <w:color w:val="000000"/>
          <w:sz w:val="28"/>
        </w:rPr>
        <w:t>
және үйге тасымалдауды</w:t>
      </w:r>
      <w:r>
        <w:br/>
      </w:r>
      <w:r>
        <w:rPr>
          <w:rFonts w:ascii="Times New Roman"/>
          <w:b w:val="false"/>
          <w:i w:val="false"/>
          <w:color w:val="000000"/>
          <w:sz w:val="28"/>
        </w:rPr>
        <w:t>
қамтамасыз ету"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134"/>
    <w:bookmarkStart w:name="z355" w:id="135"/>
    <w:p>
      <w:pPr>
        <w:spacing w:after="0"/>
        <w:ind w:left="0"/>
        <w:jc w:val="left"/>
      </w:pPr>
      <w:r>
        <w:rPr>
          <w:rFonts w:ascii="Times New Roman"/>
          <w:b/>
          <w:i w:val="false"/>
          <w:color w:val="000000"/>
        </w:rPr>
        <w:t xml:space="preserve"> 
Жергілікті атқарушы органдарының елді мекендердің, ауыл (село),</w:t>
      </w:r>
      <w:r>
        <w:br/>
      </w:r>
      <w:r>
        <w:rPr>
          <w:rFonts w:ascii="Times New Roman"/>
          <w:b/>
          <w:i w:val="false"/>
          <w:color w:val="000000"/>
        </w:rPr>
        <w:t>
ауылдық (селолық) әкімдіктердің тізбесі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316"/>
        <w:gridCol w:w="3107"/>
        <w:gridCol w:w="1933"/>
        <w:gridCol w:w="335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толық атауы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атауы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толық атауы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атауы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Ушарал қалалық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Ушарал қаласы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8(7283)321738</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Ушарал қаласы</w:t>
            </w:r>
            <w:r>
              <w:br/>
            </w:r>
            <w:r>
              <w:rPr>
                <w:rFonts w:ascii="Times New Roman"/>
                <w:b w:val="false"/>
                <w:i w:val="false"/>
                <w:color w:val="000000"/>
                <w:sz w:val="20"/>
              </w:rPr>
              <w:t>
Жеңіс көшесі, 148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Ақтүбек ауылдық округінің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ауылы, Ақтүбек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8(7283)328573</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Ақтүбек ауылы Теңізбаев көшесі, 15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Теректі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 ауылы, Теректі ауылы, Талдыбұлақ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8(7283)741739</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ауылы Баянбаев көшесі, 47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Жыланды ауылдық округі әкімдігінің аппараты" ММ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Майкан ауылы, Шынжылы ауылы,</w:t>
            </w:r>
            <w:r>
              <w:br/>
            </w:r>
            <w:r>
              <w:rPr>
                <w:rFonts w:ascii="Times New Roman"/>
                <w:b w:val="false"/>
                <w:i w:val="false"/>
                <w:color w:val="000000"/>
                <w:sz w:val="20"/>
              </w:rPr>
              <w:t>
Кокжар ауылы, Ішім ауылы, Жыланды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8(7283)741145</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Жыланды ауылы Қазанғапов көшесі, 4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Қабанбай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ауылы, Қабанбай ауылы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8(7283)741516</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Үшбұлақ</w:t>
            </w:r>
            <w:r>
              <w:br/>
            </w:r>
            <w:r>
              <w:rPr>
                <w:rFonts w:ascii="Times New Roman"/>
                <w:b w:val="false"/>
                <w:i w:val="false"/>
                <w:color w:val="000000"/>
                <w:sz w:val="20"/>
              </w:rPr>
              <w:t>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ауылы, Үшбұлақ ауылы, Айпара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8(728)3051020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Үшбұлақ ауылы Жансейт көшесі,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Көлбай ауылдық округі әкімдігінің аппараты"ММ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Будыр ауылы, Әлемді ауылы, Көлбай ауылы, Қызылқайың ауылы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8(7283)746288</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Көлбай ауылы Жетісу көшесі, 54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 Есеболатов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8(7282)21494</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 ауылы инд.040107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Ақсу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Қазауыл шаруашылық ауылы Шолақөзек ауылы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8(7282)241508 (7282)245 537</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Шолақөзек ауылы инд.040101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Ақсеңгер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Жиренайғыр ауылы Ақсеңгір ауылы</w:t>
            </w:r>
            <w:r>
              <w:br/>
            </w:r>
            <w:r>
              <w:rPr>
                <w:rFonts w:ascii="Times New Roman"/>
                <w:b w:val="false"/>
                <w:i w:val="false"/>
                <w:color w:val="000000"/>
                <w:sz w:val="20"/>
              </w:rPr>
              <w:t>
Көкдала ауылы</w:t>
            </w:r>
            <w:r>
              <w:br/>
            </w:r>
            <w:r>
              <w:rPr>
                <w:rFonts w:ascii="Times New Roman"/>
                <w:b w:val="false"/>
                <w:i w:val="false"/>
                <w:color w:val="000000"/>
                <w:sz w:val="20"/>
              </w:rPr>
              <w:t xml:space="preserve">
Жайсан ауылы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8(7277)061622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r>
              <w:br/>
            </w:r>
            <w:r>
              <w:rPr>
                <w:rFonts w:ascii="Times New Roman"/>
                <w:b w:val="false"/>
                <w:i w:val="false"/>
                <w:color w:val="000000"/>
                <w:sz w:val="20"/>
              </w:rPr>
              <w:t>
Ақсеңгір ауылы Жамбыл көшесі, 9 инд. 040603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Қарақастек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Қарақастек ауылы Үшбұлақ ауылы</w:t>
            </w:r>
            <w:r>
              <w:br/>
            </w:r>
            <w:r>
              <w:rPr>
                <w:rFonts w:ascii="Times New Roman"/>
                <w:b w:val="false"/>
                <w:i w:val="false"/>
                <w:color w:val="000000"/>
                <w:sz w:val="20"/>
              </w:rPr>
              <w:t>
Бұрған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8(7277)063335</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r>
              <w:br/>
            </w:r>
            <w:r>
              <w:rPr>
                <w:rFonts w:ascii="Times New Roman"/>
                <w:b w:val="false"/>
                <w:i w:val="false"/>
                <w:color w:val="000000"/>
                <w:sz w:val="20"/>
              </w:rPr>
              <w:t>
Қарақастек ауылы</w:t>
            </w:r>
            <w:r>
              <w:br/>
            </w:r>
            <w:r>
              <w:rPr>
                <w:rFonts w:ascii="Times New Roman"/>
                <w:b w:val="false"/>
                <w:i w:val="false"/>
                <w:color w:val="000000"/>
                <w:sz w:val="20"/>
              </w:rPr>
              <w:t>
Қалибеков көшесі, 53, инд.040614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Матыбұлақ ауылдық округі әкімдігінің аппраты"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Матыбұлақ ауылы Таңбалы тас ауылы Еспе ауылы Жайлау ауылы Жартас ауылы Қарабастау ауылы Қызылтаң ауылы Шилібастау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8(7277)4067242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Матыбұлақ ауылы Қонаев көшесі</w:t>
            </w:r>
            <w:r>
              <w:br/>
            </w:r>
            <w:r>
              <w:rPr>
                <w:rFonts w:ascii="Times New Roman"/>
                <w:b w:val="false"/>
                <w:i w:val="false"/>
                <w:color w:val="000000"/>
                <w:sz w:val="20"/>
              </w:rPr>
              <w:t>
инд. 040621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Қарасу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Қарасай ауылы Еңбекшіарал ауылы Қайназар ауылы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8(7277)056142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Жамбыл көшесі, 53</w:t>
            </w:r>
            <w:r>
              <w:br/>
            </w:r>
            <w:r>
              <w:rPr>
                <w:rFonts w:ascii="Times New Roman"/>
                <w:b w:val="false"/>
                <w:i w:val="false"/>
                <w:color w:val="000000"/>
                <w:sz w:val="20"/>
              </w:rPr>
              <w:t>
инд.040615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Үлгілі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 ауылы Саз ауылы Қаншегел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8(7277)056625</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Үлгілі ауылы инд. 040615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Тастөбе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 ауылы Бірлік ауылы Айдар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8(7283)428192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Тастөбе ауылы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Қаңбақты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Доншы ауылы Ақкиік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8(72830)49785</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Байшігер ауылы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Елтай ауылдық округі әкімінің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8(7283)429198</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Елтай ауылы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Ескелді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8(7283)426182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Ескелді ауылы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Айтүбі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Қожбан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8(7283)428342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Көкпекті ауылы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Бастөбе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Кішітөбе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8(72834)21656</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 ауданы Бастөбе ауылы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Балпық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Оян ауылы Ұмтыл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8(72834)28733</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Жаңаталап ауылы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Алмалы ауылдық округі әкімінің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ауылы Абай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8(72839)32027</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ауылы Абай ауылы инд. 041505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Аманбөктер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Аманбөктер ауылы Баянбай ауылы Үштөбе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8(72839)22243</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Аманбөктер ауылы</w:t>
            </w:r>
            <w:r>
              <w:br/>
            </w:r>
            <w:r>
              <w:rPr>
                <w:rFonts w:ascii="Times New Roman"/>
                <w:b w:val="false"/>
                <w:i w:val="false"/>
                <w:color w:val="000000"/>
                <w:sz w:val="20"/>
              </w:rPr>
              <w:t>
инд.041506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Амангелді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Көкөзек ауылы Пограничник ауылы Қарауылтөөбе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8(72839)22545 8(72839)34129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Көкөзек ауылы инд.041518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 ауданы Бақалы ауылдық округі әкімдігінің аппараты" ММ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Бақалы ауылы Қазыбаев ауылы</w:t>
            </w:r>
            <w:r>
              <w:br/>
            </w:r>
            <w:r>
              <w:rPr>
                <w:rFonts w:ascii="Times New Roman"/>
                <w:b w:val="false"/>
                <w:i w:val="false"/>
                <w:color w:val="000000"/>
                <w:sz w:val="20"/>
              </w:rPr>
              <w:t xml:space="preserve">
Кәкімжан ауылы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8(72839)29373 8(72839)29412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Бақалы ауылы</w:t>
            </w:r>
            <w:r>
              <w:br/>
            </w:r>
            <w:r>
              <w:rPr>
                <w:rFonts w:ascii="Times New Roman"/>
                <w:b w:val="false"/>
                <w:i w:val="false"/>
                <w:color w:val="000000"/>
                <w:sz w:val="20"/>
              </w:rPr>
              <w:t>
инд.041507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Екіаша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Екіаша ауылы Тополевка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8(72839)21190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Екіаша ауылы инд.041509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Койлық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Қойлық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8(72839)261 40 8(72839)267 58</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Қойлық ауылы инд.041516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Қарабөгет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Қарабөгет ауылы Еркін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8(72839)293 81 8(72839)292 60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Қарабөгет ауылы инд.041512</w:t>
            </w:r>
            <w:r>
              <w:br/>
            </w:r>
            <w:r>
              <w:rPr>
                <w:rFonts w:ascii="Times New Roman"/>
                <w:b w:val="false"/>
                <w:i w:val="false"/>
                <w:color w:val="000000"/>
                <w:sz w:val="20"/>
              </w:rPr>
              <w:t>
Еркін ауылы инд.041510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 ауданы Шеркас ауылдық округі әкімдігінің аппараты" ММ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ауылы Петропавлов ауылы Садовая ауылы Ленинка ауылы Соколовка ауылы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8(72839) 30386 8(72839) 26637 8(72839) 29700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Шеркас ауылы инд. 041526 Петропавлов ауылы инд.041514 Садовая ауылы инд.041504 Ленинка ауылы инд.041520 Соколовка ауылы инд.041523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Шатырбай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Шатырбай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29699</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Шатырбай ауылы инд.041527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Көктерек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8(72843) 21349</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ауылы инд.041519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Қарашығанақ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М.Төлебаев ауылы Шұбартүбек ауылы Үлгі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8(72843) 21449</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М.Төлебаев ауылы инд.041524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Көкжиде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Көкжиде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21492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Көкжиде ауылы инд.041517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Лепсі кенті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ауылы Керегетас ауылы Сарықұрақ ауылы</w:t>
            </w:r>
            <w:r>
              <w:br/>
            </w:r>
            <w:r>
              <w:rPr>
                <w:rFonts w:ascii="Times New Roman"/>
                <w:b w:val="false"/>
                <w:i w:val="false"/>
                <w:color w:val="000000"/>
                <w:sz w:val="20"/>
              </w:rPr>
              <w:t>
Арғанаты ауылы Қаратас ст. Көкшалғын ауылы Ақбалық кенті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8(72843)21432 8(72843) 21609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ауылы инд.041521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Сарқан қалалық әкімі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Бірлік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8(72839)210 30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инд. 041500 Бірлік ауылы инд. 041508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әкімі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8(727)75421 24</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Жамбыл көшесі, 21а</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Қаратурық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Қаратурық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8(727)76971 124</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Қаратурық ауылы Жібек Жолы көшесі, 86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Малыбай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8(727)76976 125</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 ауылы Аубакіров көшесі, 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Ташкенсаз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Ташкенсаз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8(727)75313 16</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Ташкенсаз ауылы Новая көшесі, 14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ауданы Асын ауылдық округі әкімдігінің аппараты" ММ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Қызылшарық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8(727)76775 45</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Қызылшарық ауылы Мақсұтов көшесі, 15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Жаңашар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Жаңашар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8(727)75284 46</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Жанашар ауылы Кузиев көшесі, 66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Қаракемір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Қаракемір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8(727)75494 70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Қаракемір ауылы Тастанбаев көшесі, 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Евгенемаловодненск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Маловодное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8(727)75566 66</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Маловодное ауылы Оразбеков көшесі,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Балтабай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Балтабай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8(727)75503 33</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Балтабай ауылы Алматинская көшесі, 53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Бөлек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8(727)75570 01</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ауылы Заводская көшесі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ауданының Турген ауылдық округі әкімдігінің аппараты" ММ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Турген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8(727)75322 35</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Турген ауылы Құлманбет көшесі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Бәйтерек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8(727)75513 35</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ауылы Алмерек абыз көшесі, 32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Қаражота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Қаражота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8(727)76716 41</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Қаражота ауылы Иманов көшесі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ауданы Рахат ауылдық округі әкімдігінің аппараты" ММ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Қайназар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8(727)75370 66</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Қайназар ауылы Сайдалым қажы көшесі, 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Шеңгелді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Ақөзек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8(727)72714 04</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Шеңгелді ауылы Сейфуллин көшесі инд.483354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ауылдық округі әкімінің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Кеген ауылы Темірлік ауылы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8(727)77212 50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Атыханұлы көшесі,54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Алғабас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Талап ауылы Жіңішке ауылы Алғабас ауылы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8(727)77275 10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Талап ауылы Райымбек көшесі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Сарыжаз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Сарыжаз ауылы Көмірші ауылы Ақбейіт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8(727)79263 65</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Сарыжаз ауылы Жанар көшесі, 55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аудандық Тасашы ауылдық округі әкімдігінің аппараты" ММ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Тасашы ауылы Ақтасты ауылы Сарыкөл ауылы Жаңа тасашы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8(728)77265 35</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Тасашы ауылы, Райыбек көшесі, 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ауданы Шырғанақ ауылдық округі әкімдігінің аппараты" ММ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Шырғанақ ауылы Талды ауылы Кіші Қарқара ауылы Көкнияз ауылы Кенсу ауылы Қызылжар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8(728)77257 89</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Шырғанақ ауылы Дауренов көшесі, 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Төленгіт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ауылы Жеңдік ауылы Екпінді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8(728)36251 38</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ауылы Бауыржан Момышұлы көшесі, 7</w:t>
            </w:r>
            <w:r>
              <w:br/>
            </w:r>
            <w:r>
              <w:rPr>
                <w:rFonts w:ascii="Times New Roman"/>
                <w:b w:val="false"/>
                <w:i w:val="false"/>
                <w:color w:val="000000"/>
                <w:sz w:val="20"/>
              </w:rPr>
              <w:t>
инд. 040512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Алдабергенов ауылдық округі әкімдігінің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Алдабергенов</w:t>
            </w:r>
            <w:r>
              <w:br/>
            </w:r>
            <w:r>
              <w:rPr>
                <w:rFonts w:ascii="Times New Roman"/>
                <w:b w:val="false"/>
                <w:i w:val="false"/>
                <w:color w:val="000000"/>
                <w:sz w:val="20"/>
              </w:rPr>
              <w:t>
ауылы Жаңалық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8(728)36286 19</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Алдабергенов ауылы Ленин көшесі, 21 инд.040505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"Ескедді ауданы Көкжазық ауылдық округтің әкімі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Көкжазық ауылы Бөктерлі ауылы Теңлік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8(728)36351 82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Көкжазық ауылы Қашаубаев көшесі, 61 инд.040516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Қайнарлы ауылдық округі әкімінің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Қайнарлы ауылы Қоржынбай ауылы Ақтасты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8(728)36359 93</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Қайнарлы ауылы Нұрманбетов көшесі,6 инд.040513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Бақтыбай ауылдық округі әкімінің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Бақтыбай ауылы Өтенай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8(728)36272 09</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Бақтыбай ауылы Жансүгіров көшесі, 38</w:t>
            </w:r>
            <w:r>
              <w:br/>
            </w:r>
            <w:r>
              <w:rPr>
                <w:rFonts w:ascii="Times New Roman"/>
                <w:b w:val="false"/>
                <w:i w:val="false"/>
                <w:color w:val="000000"/>
                <w:sz w:val="20"/>
              </w:rPr>
              <w:t>
инд. 040507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Жалғызағаш ауылдық округі әкімінің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Биғаш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8(728)36241 14</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Биғаш ауылы Орманова көшесі, 47 инд.040509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Жоламан ауылдық округі әкімінің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Сүмен ауылы Архарлы өткелі Жоламан ауылы Сайлы кенті. Алтындала кенті. Дала кенті.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8(728)40351 41</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Жоламан ст. 41106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Қызылжар ауылдық округі әкімінің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ауылы Шилісу ауылы Ақсұңқар жол Желдіқара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8(728)40353 47</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ауылы</w:t>
            </w:r>
            <w:r>
              <w:br/>
            </w:r>
            <w:r>
              <w:rPr>
                <w:rFonts w:ascii="Times New Roman"/>
                <w:b w:val="false"/>
                <w:i w:val="false"/>
                <w:color w:val="000000"/>
                <w:sz w:val="20"/>
              </w:rPr>
              <w:t>
41113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Алтынемел ауылдық округі әкімінің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Алтынемел ауылы Байғазы ауылы Тастыбастау ауылы Қарлығаш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8(728)40913 90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Алтынемел ауылы 41102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Жайнақ ауылдық округі әкімінің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Жайнақ ауылы Ақбастау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8(728)4297166</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Жайнақ ауылы</w:t>
            </w:r>
            <w:r>
              <w:br/>
            </w:r>
            <w:r>
              <w:rPr>
                <w:rFonts w:ascii="Times New Roman"/>
                <w:b w:val="false"/>
                <w:i w:val="false"/>
                <w:color w:val="000000"/>
                <w:sz w:val="20"/>
              </w:rPr>
              <w:t>
41104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Үшарал ауылдық округі әкімінің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Ақарал ауылы Қызылжиде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8(728)31398 53 8(728)31581 29</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ауылы Жоқынбаев көшесі, 80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Айдарлы ауылдық округі әкімінің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Сарпылдақ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8(728)31516 58</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ауылы Школьная көшесі, 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Өтенай ауылдық округі әкімінің аппараты"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Өтенай ауылы Ынтымақ ауылы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8(728)229399</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Өтенай ауылы Тунғатов көшесі, 17 488002</w:t>
            </w:r>
          </w:p>
        </w:tc>
      </w:tr>
    </w:tbl>
    <w:p>
      <w:pPr>
        <w:spacing w:after="0"/>
        <w:ind w:left="0"/>
        <w:jc w:val="both"/>
      </w:pPr>
      <w:r>
        <w:rPr>
          <w:rFonts w:ascii="Times New Roman"/>
          <w:b w:val="false"/>
          <w:i w:val="false"/>
          <w:color w:val="000000"/>
          <w:sz w:val="28"/>
        </w:rPr>
        <w:t xml:space="preserve">__________________________________________________________________ </w:t>
      </w:r>
    </w:p>
    <w:bookmarkStart w:name="z356" w:id="136"/>
    <w:p>
      <w:pPr>
        <w:spacing w:after="0"/>
        <w:ind w:left="0"/>
        <w:jc w:val="both"/>
      </w:pPr>
      <w:r>
        <w:rPr>
          <w:rFonts w:ascii="Times New Roman"/>
          <w:b w:val="false"/>
          <w:i w:val="false"/>
          <w:color w:val="000000"/>
          <w:sz w:val="28"/>
        </w:rPr>
        <w:t>
"Білім алушылар мен</w:t>
      </w:r>
      <w:r>
        <w:br/>
      </w:r>
      <w:r>
        <w:rPr>
          <w:rFonts w:ascii="Times New Roman"/>
          <w:b w:val="false"/>
          <w:i w:val="false"/>
          <w:color w:val="000000"/>
          <w:sz w:val="28"/>
        </w:rPr>
        <w:t>
тәрбиеленушілерді білімнің</w:t>
      </w:r>
      <w:r>
        <w:br/>
      </w:r>
      <w:r>
        <w:rPr>
          <w:rFonts w:ascii="Times New Roman"/>
          <w:b w:val="false"/>
          <w:i w:val="false"/>
          <w:color w:val="000000"/>
          <w:sz w:val="28"/>
        </w:rPr>
        <w:t>
жалпы бiлiм беру ұйымдарына</w:t>
      </w:r>
      <w:r>
        <w:br/>
      </w:r>
      <w:r>
        <w:rPr>
          <w:rFonts w:ascii="Times New Roman"/>
          <w:b w:val="false"/>
          <w:i w:val="false"/>
          <w:color w:val="000000"/>
          <w:sz w:val="28"/>
        </w:rPr>
        <w:t>
және үйге тасымалдауды</w:t>
      </w:r>
      <w:r>
        <w:br/>
      </w:r>
      <w:r>
        <w:rPr>
          <w:rFonts w:ascii="Times New Roman"/>
          <w:b w:val="false"/>
          <w:i w:val="false"/>
          <w:color w:val="000000"/>
          <w:sz w:val="28"/>
        </w:rPr>
        <w:t>
қамтамасыз ету"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36"/>
    <w:p>
      <w:pPr>
        <w:spacing w:after="0"/>
        <w:ind w:left="0"/>
        <w:jc w:val="both"/>
      </w:pPr>
      <w:r>
        <w:rPr>
          <w:rFonts w:ascii="Times New Roman"/>
          <w:b w:val="false"/>
          <w:i w:val="false"/>
          <w:color w:val="000000"/>
          <w:sz w:val="28"/>
        </w:rPr>
        <w:t>Тұтынушыдан құжаттарды алу жөнінде қолхат</w:t>
      </w:r>
    </w:p>
    <w:p>
      <w:pPr>
        <w:spacing w:after="0"/>
        <w:ind w:left="0"/>
        <w:jc w:val="both"/>
      </w:pPr>
      <w:r>
        <w:rPr>
          <w:rFonts w:ascii="Times New Roman"/>
          <w:b w:val="false"/>
          <w:i w:val="false"/>
          <w:color w:val="000000"/>
          <w:sz w:val="28"/>
        </w:rPr>
        <w:t>      Кент, ауыл (селосы ), ауылдық (селолық) округ әкімдігі</w:t>
      </w:r>
    </w:p>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(облыстың, ауданның, елді мекеннің атауы)</w:t>
      </w:r>
    </w:p>
    <w:p>
      <w:pPr>
        <w:spacing w:after="0"/>
        <w:ind w:left="0"/>
        <w:jc w:val="both"/>
      </w:pPr>
      <w:r>
        <w:rPr>
          <w:rFonts w:ascii="Times New Roman"/>
          <w:b w:val="false"/>
          <w:i w:val="false"/>
          <w:color w:val="000000"/>
          <w:sz w:val="28"/>
        </w:rPr>
        <w:t>      Құжаттарды қабылдау жөнінде N _________қолхат</w:t>
      </w:r>
      <w:r>
        <w:br/>
      </w:r>
      <w:r>
        <w:rPr>
          <w:rFonts w:ascii="Times New Roman"/>
          <w:b w:val="false"/>
          <w:i w:val="false"/>
          <w:color w:val="000000"/>
          <w:sz w:val="28"/>
        </w:rPr>
        <w:t>
_________________________________-дан келесі құжаттар алынды:</w:t>
      </w:r>
    </w:p>
    <w:p>
      <w:pPr>
        <w:spacing w:after="0"/>
        <w:ind w:left="0"/>
        <w:jc w:val="both"/>
      </w:pPr>
      <w:r>
        <w:rPr>
          <w:rFonts w:ascii="Times New Roman"/>
          <w:b w:val="false"/>
          <w:i w:val="false"/>
          <w:color w:val="000000"/>
          <w:sz w:val="28"/>
        </w:rPr>
        <w:t>      1. Өтініш</w:t>
      </w:r>
      <w:r>
        <w:br/>
      </w:r>
      <w:r>
        <w:rPr>
          <w:rFonts w:ascii="Times New Roman"/>
          <w:b w:val="false"/>
          <w:i w:val="false"/>
          <w:color w:val="000000"/>
          <w:sz w:val="28"/>
        </w:rPr>
        <w:t>
      2. Тууы туралы куәлігінің (жеке куәлігінің) көшірмесі</w:t>
      </w:r>
      <w:r>
        <w:br/>
      </w:r>
      <w:r>
        <w:rPr>
          <w:rFonts w:ascii="Times New Roman"/>
          <w:b w:val="false"/>
          <w:i w:val="false"/>
          <w:color w:val="000000"/>
          <w:sz w:val="28"/>
        </w:rPr>
        <w:t>
      __________ жылы N ________ кім берді_______________________</w:t>
      </w:r>
      <w:r>
        <w:br/>
      </w:r>
      <w:r>
        <w:rPr>
          <w:rFonts w:ascii="Times New Roman"/>
          <w:b w:val="false"/>
          <w:i w:val="false"/>
          <w:color w:val="000000"/>
          <w:sz w:val="28"/>
        </w:rPr>
        <w:t>
      3. Оқу орнынан анықтама.</w:t>
      </w:r>
    </w:p>
    <w:p>
      <w:pPr>
        <w:spacing w:after="0"/>
        <w:ind w:left="0"/>
        <w:jc w:val="both"/>
      </w:pPr>
      <w:r>
        <w:rPr>
          <w:rFonts w:ascii="Times New Roman"/>
          <w:b w:val="false"/>
          <w:i w:val="false"/>
          <w:color w:val="000000"/>
          <w:sz w:val="28"/>
        </w:rPr>
        <w:t>      Әкімдіктің маманы _____________қабылдады (қолы)</w:t>
      </w:r>
      <w:r>
        <w:br/>
      </w:r>
      <w:r>
        <w:rPr>
          <w:rFonts w:ascii="Times New Roman"/>
          <w:b w:val="false"/>
          <w:i w:val="false"/>
          <w:color w:val="000000"/>
          <w:sz w:val="28"/>
        </w:rPr>
        <w:t>
      "__" _____________ 20__ ж.</w:t>
      </w:r>
      <w:r>
        <w:br/>
      </w:r>
      <w:r>
        <w:rPr>
          <w:rFonts w:ascii="Times New Roman"/>
          <w:b w:val="false"/>
          <w:i w:val="false"/>
          <w:color w:val="000000"/>
          <w:sz w:val="28"/>
        </w:rPr>
        <w:t>
      ___________________________________________________________</w:t>
      </w:r>
    </w:p>
    <w:bookmarkStart w:name="z357" w:id="137"/>
    <w:p>
      <w:pPr>
        <w:spacing w:after="0"/>
        <w:ind w:left="0"/>
        <w:jc w:val="both"/>
      </w:pPr>
      <w:r>
        <w:rPr>
          <w:rFonts w:ascii="Times New Roman"/>
          <w:b w:val="false"/>
          <w:i w:val="false"/>
          <w:color w:val="000000"/>
          <w:sz w:val="28"/>
        </w:rPr>
        <w:t>
"Білім алушылар мен</w:t>
      </w:r>
      <w:r>
        <w:br/>
      </w:r>
      <w:r>
        <w:rPr>
          <w:rFonts w:ascii="Times New Roman"/>
          <w:b w:val="false"/>
          <w:i w:val="false"/>
          <w:color w:val="000000"/>
          <w:sz w:val="28"/>
        </w:rPr>
        <w:t>
тәрбиеленушілерді білімнің</w:t>
      </w:r>
      <w:r>
        <w:br/>
      </w:r>
      <w:r>
        <w:rPr>
          <w:rFonts w:ascii="Times New Roman"/>
          <w:b w:val="false"/>
          <w:i w:val="false"/>
          <w:color w:val="000000"/>
          <w:sz w:val="28"/>
        </w:rPr>
        <w:t>
жалпы бiлiм беру ұйымдарына</w:t>
      </w:r>
      <w:r>
        <w:br/>
      </w:r>
      <w:r>
        <w:rPr>
          <w:rFonts w:ascii="Times New Roman"/>
          <w:b w:val="false"/>
          <w:i w:val="false"/>
          <w:color w:val="000000"/>
          <w:sz w:val="28"/>
        </w:rPr>
        <w:t>
және үйге тасымалдауды</w:t>
      </w:r>
      <w:r>
        <w:br/>
      </w:r>
      <w:r>
        <w:rPr>
          <w:rFonts w:ascii="Times New Roman"/>
          <w:b w:val="false"/>
          <w:i w:val="false"/>
          <w:color w:val="000000"/>
          <w:sz w:val="28"/>
        </w:rPr>
        <w:t>
қамтамасыз ету"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37"/>
    <w:bookmarkStart w:name="z358" w:id="138"/>
    <w:p>
      <w:pPr>
        <w:spacing w:after="0"/>
        <w:ind w:left="0"/>
        <w:jc w:val="left"/>
      </w:pPr>
      <w:r>
        <w:rPr>
          <w:rFonts w:ascii="Times New Roman"/>
          <w:b/>
          <w:i w:val="false"/>
          <w:color w:val="000000"/>
        </w:rPr>
        <w:t xml:space="preserve"> 
Әкімшілік әрекеттердің (рәсімдердің) реттілігі және өзара</w:t>
      </w:r>
      <w:r>
        <w:br/>
      </w:r>
      <w:r>
        <w:rPr>
          <w:rFonts w:ascii="Times New Roman"/>
          <w:b/>
          <w:i w:val="false"/>
          <w:color w:val="000000"/>
        </w:rPr>
        <w:t>
әрекеті</w:t>
      </w:r>
    </w:p>
    <w:bookmarkEnd w:id="138"/>
    <w:bookmarkStart w:name="z359" w:id="139"/>
    <w:p>
      <w:pPr>
        <w:spacing w:after="0"/>
        <w:ind w:left="0"/>
        <w:jc w:val="left"/>
      </w:pPr>
      <w:r>
        <w:rPr>
          <w:rFonts w:ascii="Times New Roman"/>
          <w:b/>
          <w:i w:val="false"/>
          <w:color w:val="000000"/>
        </w:rPr>
        <w:t xml:space="preserve"> 
1-кесте. ҚФБ әрекеттерін сипаттау</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7"/>
        <w:gridCol w:w="4218"/>
        <w:gridCol w:w="42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жұмыстардың легі)</w:t>
            </w:r>
          </w:p>
        </w:tc>
      </w:tr>
      <w:tr>
        <w:trPr>
          <w:trHeight w:val="30"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Әрекеттің (барысы, жұмыстардың легі)</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округ әкімдігінің маманы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округ әкімдігінің маманы </w:t>
            </w:r>
          </w:p>
        </w:tc>
      </w:tr>
      <w:tr>
        <w:trPr>
          <w:trHeight w:val="30"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рәсімдеу</w:t>
            </w:r>
          </w:p>
        </w:tc>
      </w:tr>
      <w:tr>
        <w:trPr>
          <w:trHeight w:val="30"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қолхат беру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ауылдық округтің әкіміне беру </w:t>
            </w:r>
          </w:p>
        </w:tc>
      </w:tr>
      <w:tr>
        <w:trPr>
          <w:trHeight w:val="30"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ішінде </w:t>
            </w:r>
          </w:p>
        </w:tc>
      </w:tr>
      <w:tr>
        <w:trPr>
          <w:trHeight w:val="30"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0"/>
        <w:gridCol w:w="4480"/>
        <w:gridCol w:w="44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жұмыстардың легі)</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Әрекеттің (барысы, жұмыстардың легі)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 әкімі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округ әкімдігінің маманы </w:t>
            </w:r>
          </w:p>
        </w:tc>
      </w:tr>
      <w:tr>
        <w:trPr>
          <w:trHeight w:val="585"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дәлелді бас тартуды анықтамалар кітабына тіркеу және тұтынушыға мемлекеттік қызмет көрсету нәтижелерін беру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беру туралы қолхат</w:t>
            </w:r>
          </w:p>
        </w:tc>
      </w:tr>
      <w:tr>
        <w:trPr>
          <w:trHeight w:val="21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күні ішінде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2-кесте. Қолдану нұсқасы. Негізгі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2"/>
        <w:gridCol w:w="6858"/>
      </w:tblGrid>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xml:space="preserve">
Ауылдық округтің әкімі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округ әкімдігінің маманы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p>
          <w:p>
            <w:pPr>
              <w:spacing w:after="20"/>
              <w:ind w:left="20"/>
              <w:jc w:val="both"/>
            </w:pPr>
            <w:r>
              <w:rPr>
                <w:rFonts w:ascii="Times New Roman"/>
                <w:b w:val="false"/>
                <w:i w:val="false"/>
                <w:color w:val="000000"/>
                <w:sz w:val="20"/>
              </w:rPr>
              <w:t>Құжаттарды қабылдау, тұтынушыға қолхат беру</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3 әрекет </w:t>
            </w:r>
            <w:r>
              <w:br/>
            </w:r>
            <w:r>
              <w:rPr>
                <w:rFonts w:ascii="Times New Roman"/>
                <w:b w:val="false"/>
                <w:i w:val="false"/>
                <w:color w:val="000000"/>
                <w:sz w:val="20"/>
              </w:rPr>
              <w:t xml:space="preserve">
Анықтамаға қол қою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r>
              <w:br/>
            </w:r>
            <w:r>
              <w:rPr>
                <w:rFonts w:ascii="Times New Roman"/>
                <w:b w:val="false"/>
                <w:i w:val="false"/>
                <w:color w:val="000000"/>
                <w:sz w:val="20"/>
              </w:rPr>
              <w:t xml:space="preserve">
анықтаманы рәсімдеу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 анықтамаларды тіркеу кітабына анықтаманы тіркеу және тұтынушыға тапсыру. Анықтаманы бергені жөнінде қолхат</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2-кесте Қолдану нұсқасы.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2"/>
        <w:gridCol w:w="6858"/>
      </w:tblGrid>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xml:space="preserve">
Ауылдық округ әкімдігінің маманы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xml:space="preserve">
Ауылдық округтің әкімі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r>
              <w:br/>
            </w:r>
            <w:r>
              <w:rPr>
                <w:rFonts w:ascii="Times New Roman"/>
                <w:b w:val="false"/>
                <w:i w:val="false"/>
                <w:color w:val="000000"/>
                <w:sz w:val="20"/>
              </w:rPr>
              <w:t>
Құжаттарды қабылдау,тіркеу, тұтынушыға қолхат беру</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 әрекет дәлелді бастарту рәсімдеу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3 әрекет дәлелді бас тартуға қол қою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p>
          <w:p>
            <w:pPr>
              <w:spacing w:after="20"/>
              <w:ind w:left="20"/>
              <w:jc w:val="both"/>
            </w:pPr>
            <w:r>
              <w:rPr>
                <w:rFonts w:ascii="Times New Roman"/>
                <w:b w:val="false"/>
                <w:i w:val="false"/>
                <w:color w:val="000000"/>
                <w:sz w:val="20"/>
              </w:rPr>
              <w:t>дәлелді бас тартуды тіркеу және тұтынушыға беру</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5 әрекет </w:t>
            </w:r>
            <w:r>
              <w:br/>
            </w:r>
            <w:r>
              <w:rPr>
                <w:rFonts w:ascii="Times New Roman"/>
                <w:b w:val="false"/>
                <w:i w:val="false"/>
                <w:color w:val="000000"/>
                <w:sz w:val="20"/>
              </w:rPr>
              <w:t xml:space="preserve">
Орталық немесе тұтынушыға дәлелді бас тартуды жіберу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w:t>
      </w:r>
    </w:p>
    <w:bookmarkStart w:name="z360" w:id="140"/>
    <w:p>
      <w:pPr>
        <w:spacing w:after="0"/>
        <w:ind w:left="0"/>
        <w:jc w:val="both"/>
      </w:pPr>
      <w:r>
        <w:rPr>
          <w:rFonts w:ascii="Times New Roman"/>
          <w:b w:val="false"/>
          <w:i w:val="false"/>
          <w:color w:val="000000"/>
          <w:sz w:val="28"/>
        </w:rPr>
        <w:t>
"Білім алушылар мен</w:t>
      </w:r>
      <w:r>
        <w:br/>
      </w:r>
      <w:r>
        <w:rPr>
          <w:rFonts w:ascii="Times New Roman"/>
          <w:b w:val="false"/>
          <w:i w:val="false"/>
          <w:color w:val="000000"/>
          <w:sz w:val="28"/>
        </w:rPr>
        <w:t>
тәрбиеленушілерді білімнің</w:t>
      </w:r>
      <w:r>
        <w:br/>
      </w:r>
      <w:r>
        <w:rPr>
          <w:rFonts w:ascii="Times New Roman"/>
          <w:b w:val="false"/>
          <w:i w:val="false"/>
          <w:color w:val="000000"/>
          <w:sz w:val="28"/>
        </w:rPr>
        <w:t>
жалпы бiлiм беру ұйымдарына</w:t>
      </w:r>
      <w:r>
        <w:br/>
      </w:r>
      <w:r>
        <w:rPr>
          <w:rFonts w:ascii="Times New Roman"/>
          <w:b w:val="false"/>
          <w:i w:val="false"/>
          <w:color w:val="000000"/>
          <w:sz w:val="28"/>
        </w:rPr>
        <w:t>
және үйге тасымалдауды</w:t>
      </w:r>
      <w:r>
        <w:br/>
      </w:r>
      <w:r>
        <w:rPr>
          <w:rFonts w:ascii="Times New Roman"/>
          <w:b w:val="false"/>
          <w:i w:val="false"/>
          <w:color w:val="000000"/>
          <w:sz w:val="28"/>
        </w:rPr>
        <w:t>
қамтамасыз ету"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140"/>
    <w:bookmarkStart w:name="z361" w:id="141"/>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w:t>
      </w:r>
    </w:p>
    <w:bookmarkEnd w:id="141"/>
    <w:bookmarkStart w:name="z362" w:id="142"/>
    <w:p>
      <w:pPr>
        <w:spacing w:after="0"/>
        <w:ind w:left="0"/>
        <w:jc w:val="left"/>
      </w:pPr>
      <w:r>
        <w:rPr>
          <w:rFonts w:ascii="Times New Roman"/>
          <w:b/>
          <w:i w:val="false"/>
          <w:color w:val="000000"/>
        </w:rPr>
        <w:t xml:space="preserve"> 
Тұтынушының қызмет көрсету жөнінде уәкілетті органға жүгінуі</w:t>
      </w:r>
      <w:r>
        <w:br/>
      </w:r>
      <w:r>
        <w:rPr>
          <w:rFonts w:ascii="Times New Roman"/>
          <w:b/>
          <w:i w:val="false"/>
          <w:color w:val="000000"/>
        </w:rPr>
        <w:t>
кезіндегі ҚФБ іс-әрекетінің сипаттамасы</w:t>
      </w:r>
    </w:p>
    <w:bookmarkEnd w:id="142"/>
    <w:p>
      <w:pPr>
        <w:spacing w:after="0"/>
        <w:ind w:left="0"/>
        <w:jc w:val="both"/>
      </w:pPr>
      <w:r>
        <w:drawing>
          <wp:inline distT="0" distB="0" distL="0" distR="0">
            <wp:extent cx="84328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432800" cy="6032500"/>
                    </a:xfrm>
                    <a:prstGeom prst="rect">
                      <a:avLst/>
                    </a:prstGeom>
                  </pic:spPr>
                </pic:pic>
              </a:graphicData>
            </a:graphic>
          </wp:inline>
        </w:drawing>
      </w:r>
    </w:p>
    <w:bookmarkStart w:name="z363" w:id="143"/>
    <w:p>
      <w:pPr>
        <w:spacing w:after="0"/>
        <w:ind w:left="0"/>
        <w:jc w:val="both"/>
      </w:pPr>
      <w:r>
        <w:rPr>
          <w:rFonts w:ascii="Times New Roman"/>
          <w:b w:val="false"/>
          <w:i w:val="false"/>
          <w:color w:val="000000"/>
          <w:sz w:val="28"/>
        </w:rPr>
        <w:t>
"Білім алушылар мен</w:t>
      </w:r>
      <w:r>
        <w:br/>
      </w:r>
      <w:r>
        <w:rPr>
          <w:rFonts w:ascii="Times New Roman"/>
          <w:b w:val="false"/>
          <w:i w:val="false"/>
          <w:color w:val="000000"/>
          <w:sz w:val="28"/>
        </w:rPr>
        <w:t>
тәрбиеленушілерді білімнің</w:t>
      </w:r>
      <w:r>
        <w:br/>
      </w:r>
      <w:r>
        <w:rPr>
          <w:rFonts w:ascii="Times New Roman"/>
          <w:b w:val="false"/>
          <w:i w:val="false"/>
          <w:color w:val="000000"/>
          <w:sz w:val="28"/>
        </w:rPr>
        <w:t>
жалпы бiлiм беру ұйымдарына</w:t>
      </w:r>
      <w:r>
        <w:br/>
      </w:r>
      <w:r>
        <w:rPr>
          <w:rFonts w:ascii="Times New Roman"/>
          <w:b w:val="false"/>
          <w:i w:val="false"/>
          <w:color w:val="000000"/>
          <w:sz w:val="28"/>
        </w:rPr>
        <w:t>
және үйге тасымалдауды</w:t>
      </w:r>
      <w:r>
        <w:br/>
      </w:r>
      <w:r>
        <w:rPr>
          <w:rFonts w:ascii="Times New Roman"/>
          <w:b w:val="false"/>
          <w:i w:val="false"/>
          <w:color w:val="000000"/>
          <w:sz w:val="28"/>
        </w:rPr>
        <w:t>
қамтамасыз ету"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5-қосымша</w:t>
      </w:r>
    </w:p>
    <w:bookmarkEnd w:id="143"/>
    <w:bookmarkStart w:name="z364" w:id="144"/>
    <w:p>
      <w:pPr>
        <w:spacing w:after="0"/>
        <w:ind w:left="0"/>
        <w:jc w:val="left"/>
      </w:pPr>
      <w:r>
        <w:rPr>
          <w:rFonts w:ascii="Times New Roman"/>
          <w:b/>
          <w:i w:val="false"/>
          <w:color w:val="000000"/>
        </w:rPr>
        <w:t xml:space="preserve"> 
АНЫҚТАМА</w:t>
      </w:r>
    </w:p>
    <w:bookmarkEnd w:id="144"/>
    <w:p>
      <w:pPr>
        <w:spacing w:after="0"/>
        <w:ind w:left="0"/>
        <w:jc w:val="both"/>
      </w:pPr>
      <w:r>
        <w:rPr>
          <w:rFonts w:ascii="Times New Roman"/>
          <w:b w:val="false"/>
          <w:i w:val="false"/>
          <w:color w:val="000000"/>
          <w:sz w:val="28"/>
        </w:rPr>
        <w:t>      Бұл анықтама_______________________________________________</w:t>
      </w:r>
      <w:r>
        <w:br/>
      </w:r>
      <w:r>
        <w:rPr>
          <w:rFonts w:ascii="Times New Roman"/>
          <w:b w:val="false"/>
          <w:i w:val="false"/>
          <w:color w:val="000000"/>
          <w:sz w:val="28"/>
        </w:rPr>
        <w:t>
      (тәрбиеленушінің және оқушының Т.А.Ә.)</w:t>
      </w:r>
      <w:r>
        <w:br/>
      </w:r>
      <w:r>
        <w:rPr>
          <w:rFonts w:ascii="Times New Roman"/>
          <w:b w:val="false"/>
          <w:i w:val="false"/>
          <w:color w:val="000000"/>
          <w:sz w:val="28"/>
        </w:rPr>
        <w:t>
      оның шын мәнінде N___________________________ жалпы білім беретін (мектептің атауы) ұйымға және кейін үйге тегін тасумен қамтамасыз етілетіні жөнінде берілді.</w:t>
      </w:r>
    </w:p>
    <w:p>
      <w:pPr>
        <w:spacing w:after="0"/>
        <w:ind w:left="0"/>
        <w:jc w:val="both"/>
      </w:pPr>
      <w:r>
        <w:rPr>
          <w:rFonts w:ascii="Times New Roman"/>
          <w:b w:val="false"/>
          <w:i w:val="false"/>
          <w:color w:val="000000"/>
          <w:sz w:val="28"/>
        </w:rPr>
        <w:t>      Анықтама оқу жылы кезіне жарамды.</w:t>
      </w:r>
    </w:p>
    <w:p>
      <w:pPr>
        <w:spacing w:after="0"/>
        <w:ind w:left="0"/>
        <w:jc w:val="both"/>
      </w:pPr>
      <w:r>
        <w:rPr>
          <w:rFonts w:ascii="Times New Roman"/>
          <w:b w:val="false"/>
          <w:i w:val="false"/>
          <w:color w:val="000000"/>
          <w:sz w:val="28"/>
        </w:rPr>
        <w:t>      Кент, ауыл (селосы),</w:t>
      </w:r>
      <w:r>
        <w:br/>
      </w:r>
      <w:r>
        <w:rPr>
          <w:rFonts w:ascii="Times New Roman"/>
          <w:b w:val="false"/>
          <w:i w:val="false"/>
          <w:color w:val="000000"/>
          <w:sz w:val="28"/>
        </w:rPr>
        <w:t>
      ауылдық (селолық)</w:t>
      </w:r>
      <w:r>
        <w:br/>
      </w:r>
      <w:r>
        <w:rPr>
          <w:rFonts w:ascii="Times New Roman"/>
          <w:b w:val="false"/>
          <w:i w:val="false"/>
          <w:color w:val="000000"/>
          <w:sz w:val="28"/>
        </w:rPr>
        <w:t>
      округінің әкімі</w:t>
      </w:r>
      <w:r>
        <w:br/>
      </w:r>
      <w:r>
        <w:rPr>
          <w:rFonts w:ascii="Times New Roman"/>
          <w:b w:val="false"/>
          <w:i w:val="false"/>
          <w:color w:val="000000"/>
          <w:sz w:val="28"/>
        </w:rPr>
        <w:t>
      (елді мекеннің атауы) Т.А.Ә____________________</w:t>
      </w:r>
      <w:r>
        <w:br/>
      </w:r>
      <w:r>
        <w:rPr>
          <w:rFonts w:ascii="Times New Roman"/>
          <w:b w:val="false"/>
          <w:i w:val="false"/>
          <w:color w:val="000000"/>
          <w:sz w:val="28"/>
        </w:rPr>
        <w:t>
      (тегі, аты-жөні және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____________________________________________________________________</w:t>
      </w:r>
    </w:p>
    <w:bookmarkStart w:name="z365" w:id="145"/>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02 сәуірдегі</w:t>
      </w:r>
      <w:r>
        <w:br/>
      </w:r>
      <w:r>
        <w:rPr>
          <w:rFonts w:ascii="Times New Roman"/>
          <w:b w:val="false"/>
          <w:i w:val="false"/>
          <w:color w:val="000000"/>
          <w:sz w:val="28"/>
        </w:rPr>
        <w:t>
N 82 қаулысымен бекітілген</w:t>
      </w:r>
    </w:p>
    <w:bookmarkEnd w:id="145"/>
    <w:bookmarkStart w:name="z366" w:id="146"/>
    <w:p>
      <w:pPr>
        <w:spacing w:after="0"/>
        <w:ind w:left="0"/>
        <w:jc w:val="left"/>
      </w:pPr>
      <w:r>
        <w:rPr>
          <w:rFonts w:ascii="Times New Roman"/>
          <w:b/>
          <w:i w:val="false"/>
          <w:color w:val="000000"/>
        </w:rPr>
        <w:t xml:space="preserve"> 
"Кәмелетке толмаған балаға тиесiлi тұрғын үй кепілдігімен несие</w:t>
      </w:r>
      <w:r>
        <w:br/>
      </w:r>
      <w:r>
        <w:rPr>
          <w:rFonts w:ascii="Times New Roman"/>
          <w:b/>
          <w:i w:val="false"/>
          <w:color w:val="000000"/>
        </w:rPr>
        <w:t>
ресімдеу үшін банктерге рұқсаттар беру" мемлекеттiк қызметі</w:t>
      </w:r>
      <w:r>
        <w:br/>
      </w:r>
      <w:r>
        <w:rPr>
          <w:rFonts w:ascii="Times New Roman"/>
          <w:b/>
          <w:i w:val="false"/>
          <w:color w:val="000000"/>
        </w:rPr>
        <w:t>
регламенті</w:t>
      </w:r>
    </w:p>
    <w:bookmarkEnd w:id="146"/>
    <w:bookmarkStart w:name="z367" w:id="147"/>
    <w:p>
      <w:pPr>
        <w:spacing w:after="0"/>
        <w:ind w:left="0"/>
        <w:jc w:val="left"/>
      </w:pPr>
      <w:r>
        <w:rPr>
          <w:rFonts w:ascii="Times New Roman"/>
          <w:b/>
          <w:i w:val="false"/>
          <w:color w:val="000000"/>
        </w:rPr>
        <w:t xml:space="preserve"> 
1. Негізгі ұғымдар</w:t>
      </w:r>
    </w:p>
    <w:bookmarkEnd w:id="147"/>
    <w:bookmarkStart w:name="z368" w:id="148"/>
    <w:p>
      <w:pPr>
        <w:spacing w:after="0"/>
        <w:ind w:left="0"/>
        <w:jc w:val="both"/>
      </w:pPr>
      <w:r>
        <w:rPr>
          <w:rFonts w:ascii="Times New Roman"/>
          <w:b w:val="false"/>
          <w:i w:val="false"/>
          <w:color w:val="000000"/>
          <w:sz w:val="28"/>
        </w:rPr>
        <w:t>
      1. Осы "Кәмелеттік жасқа толмаған балаларға тиесілі тұрғын үйді кепілдікке қойып несие рәсімдеу үшін банктерге рұқсат беру" мемлекеттік қызмет көрсету регламентінде (бұдан әрі - Регламент) келесі келесі ұғымдар қолданады:</w:t>
      </w:r>
      <w:r>
        <w:br/>
      </w:r>
      <w:r>
        <w:rPr>
          <w:rFonts w:ascii="Times New Roman"/>
          <w:b w:val="false"/>
          <w:i w:val="false"/>
          <w:color w:val="000000"/>
          <w:sz w:val="28"/>
        </w:rPr>
        <w:t>
</w:t>
      </w:r>
      <w:r>
        <w:rPr>
          <w:rFonts w:ascii="Times New Roman"/>
          <w:b w:val="false"/>
          <w:i w:val="false"/>
          <w:color w:val="000000"/>
          <w:sz w:val="28"/>
        </w:rPr>
        <w:t>
      1) тұтынушы – жеке тұлға;</w:t>
      </w:r>
      <w:r>
        <w:br/>
      </w:r>
      <w:r>
        <w:rPr>
          <w:rFonts w:ascii="Times New Roman"/>
          <w:b w:val="false"/>
          <w:i w:val="false"/>
          <w:color w:val="000000"/>
          <w:sz w:val="28"/>
        </w:rPr>
        <w:t>
</w:t>
      </w:r>
      <w:r>
        <w:rPr>
          <w:rFonts w:ascii="Times New Roman"/>
          <w:b w:val="false"/>
          <w:i w:val="false"/>
          <w:color w:val="000000"/>
          <w:sz w:val="28"/>
        </w:rPr>
        <w:t>
      2) жергілікті атқарушы орган – аудандық, облыстық маңызы бар (қалалық) білім бөлімдері;</w:t>
      </w:r>
      <w:r>
        <w:br/>
      </w:r>
      <w:r>
        <w:rPr>
          <w:rFonts w:ascii="Times New Roman"/>
          <w:b w:val="false"/>
          <w:i w:val="false"/>
          <w:color w:val="000000"/>
          <w:sz w:val="28"/>
        </w:rPr>
        <w:t>
</w:t>
      </w:r>
      <w:r>
        <w:rPr>
          <w:rFonts w:ascii="Times New Roman"/>
          <w:b w:val="false"/>
          <w:i w:val="false"/>
          <w:color w:val="000000"/>
          <w:sz w:val="28"/>
        </w:rPr>
        <w:t>
      3) жауапты уәкілетті органның – қызметтік нұсқаулық аудандық, қалалық білім бөлімдерінің жауапты қызметкеріне жүктелген;</w:t>
      </w:r>
      <w:r>
        <w:br/>
      </w:r>
      <w:r>
        <w:rPr>
          <w:rFonts w:ascii="Times New Roman"/>
          <w:b w:val="false"/>
          <w:i w:val="false"/>
          <w:color w:val="000000"/>
          <w:sz w:val="28"/>
        </w:rPr>
        <w:t>
</w:t>
      </w:r>
      <w:r>
        <w:rPr>
          <w:rFonts w:ascii="Times New Roman"/>
          <w:b w:val="false"/>
          <w:i w:val="false"/>
          <w:color w:val="000000"/>
          <w:sz w:val="28"/>
        </w:rPr>
        <w:t>
      4) уәкілетті органның бастығы – аудандық, қалалық білім бөлімдерінің бастығы;</w:t>
      </w:r>
      <w:r>
        <w:br/>
      </w:r>
      <w:r>
        <w:rPr>
          <w:rFonts w:ascii="Times New Roman"/>
          <w:b w:val="false"/>
          <w:i w:val="false"/>
          <w:color w:val="000000"/>
          <w:sz w:val="28"/>
        </w:rPr>
        <w:t>
</w:t>
      </w:r>
      <w:r>
        <w:rPr>
          <w:rFonts w:ascii="Times New Roman"/>
          <w:b w:val="false"/>
          <w:i w:val="false"/>
          <w:color w:val="000000"/>
          <w:sz w:val="28"/>
        </w:rPr>
        <w:t>
      5) ХҚКО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
      6) ХҚКО инспекторы – тұтынушылардан құжаттарды қабылдайтын қызметкер; 7) ХҚКО жинақтау бөлімінің инспекторы – құжаттарды қабылдап және арнайы комиссияның жұмысшы органына тапсыратын қызметкер.</w:t>
      </w:r>
    </w:p>
    <w:bookmarkEnd w:id="148"/>
    <w:bookmarkStart w:name="z375" w:id="149"/>
    <w:p>
      <w:pPr>
        <w:spacing w:after="0"/>
        <w:ind w:left="0"/>
        <w:jc w:val="left"/>
      </w:pPr>
      <w:r>
        <w:rPr>
          <w:rFonts w:ascii="Times New Roman"/>
          <w:b/>
          <w:i w:val="false"/>
          <w:color w:val="000000"/>
        </w:rPr>
        <w:t xml:space="preserve"> 
2. Жалпы ережелер</w:t>
      </w:r>
    </w:p>
    <w:bookmarkEnd w:id="149"/>
    <w:bookmarkStart w:name="z376" w:id="150"/>
    <w:p>
      <w:pPr>
        <w:spacing w:after="0"/>
        <w:ind w:left="0"/>
        <w:jc w:val="both"/>
      </w:pPr>
      <w:r>
        <w:rPr>
          <w:rFonts w:ascii="Times New Roman"/>
          <w:b w:val="false"/>
          <w:i w:val="false"/>
          <w:color w:val="000000"/>
          <w:sz w:val="28"/>
        </w:rPr>
        <w:t>
      2. Осы мемлекеттік қызметтің регламенті Қазақстан Республикасының 2000 жылғы 27 қарашадағы "Әкiмшiлiк рәсiмдер туралы" Заңының 9-1-бабындағы </w:t>
      </w:r>
      <w:r>
        <w:rPr>
          <w:rFonts w:ascii="Times New Roman"/>
          <w:b w:val="false"/>
          <w:i w:val="false"/>
          <w:color w:val="000000"/>
          <w:sz w:val="28"/>
        </w:rPr>
        <w:t>4-тармаққа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уәкілетті органдар тарапынан және балама негізінде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ХҚКО арқылы көрсетіледі (жұмыс кестесі стандартқа сәйкес 9 тармақ).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көрсету түрлері: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көрсетiледi.</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22 - 24-баптары, "Тұрғын үй қатынастары туралы" Қазақстан Республикасы Заңының 13-бабының 3-тармағына, Қазақстан Республикасының 1998 жылғы 17 желтоқсандағы "Неке және отбасы туралы" Заңының 58,114 баптарына және Қазақстан Республикасы Үкіметінің 2010 жылғы 26 ақпандағы N 140 қаулысымен бекітілген "Кәмелетке толмаған балаға тиесiлi тұрғын үй кепілдігімен несие ресімдеу үшін банктерге рұқсаттар беру" мемлекеттік қызмет стандартына сәйкес ұсынылады (бұдан әрі - стандарт).</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көрсету нәтижесі Қазақстан Республикасы Үкіметінің 2010 жылғы 26 ақпандағы N 140 қаулысымен бекітілген "Кәмелетке толмаған балаға тиесiлi тұрғын үй кепілдігімен несие ресімдеу үшін банктерге рұқсаттар беру" мемлекеттік қызметтің стандартының 5 тармағына, кәмелетке толмаған балаға тиесілі тұрғын үй кепілдігімен несие ресімдеу үшін банктерге рұқсаттар беру (бұдан әрі - анықтама) регламенттің 6 қосымшасына,сәйкес ұсынылады немесе қызмет көрсетуден бас тартылғандығы жөнінде жазбаша түрде дәлелді жауап беру болып табылады.</w:t>
      </w:r>
    </w:p>
    <w:bookmarkEnd w:id="150"/>
    <w:bookmarkStart w:name="z382" w:id="151"/>
    <w:p>
      <w:pPr>
        <w:spacing w:after="0"/>
        <w:ind w:left="0"/>
        <w:jc w:val="left"/>
      </w:pPr>
      <w:r>
        <w:rPr>
          <w:rFonts w:ascii="Times New Roman"/>
          <w:b/>
          <w:i w:val="false"/>
          <w:color w:val="000000"/>
        </w:rPr>
        <w:t xml:space="preserve"> 
3. Мемлекеттік қызмет көрсету тәртiбiне қойылатын талаптар</w:t>
      </w:r>
    </w:p>
    <w:bookmarkEnd w:id="151"/>
    <w:bookmarkStart w:name="z383" w:id="152"/>
    <w:p>
      <w:pPr>
        <w:spacing w:after="0"/>
        <w:ind w:left="0"/>
        <w:jc w:val="both"/>
      </w:pPr>
      <w:r>
        <w:rPr>
          <w:rFonts w:ascii="Times New Roman"/>
          <w:b w:val="false"/>
          <w:i w:val="false"/>
          <w:color w:val="000000"/>
          <w:sz w:val="28"/>
        </w:rPr>
        <w:t>
      8. Мемлекеттік қызмет көрсету тәртібі және қажетті құжаттар туралы толық ақпарат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орталықтан немесе уәкілетті органдардың стендтерінде, ресми ақпарат көздерінде және стандарттың 4 тармағында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 стандарттың 7 тармағында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стандарттың 16 тармағында көрсетілген жағдайларда ұсынылмайды.</w:t>
      </w:r>
      <w:r>
        <w:br/>
      </w:r>
      <w:r>
        <w:rPr>
          <w:rFonts w:ascii="Times New Roman"/>
          <w:b w:val="false"/>
          <w:i w:val="false"/>
          <w:color w:val="000000"/>
          <w:sz w:val="28"/>
        </w:rPr>
        <w:t>
      Мемлекеттік қызмет көрсетуді тоқтатуға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 көрсетуге өтініш алғаннан бастап мемлекеттік қызметтің нәтижесін ұсынғанға дейінгі уәкілетті орган арқылы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өтініш білдіреді;</w:t>
      </w:r>
      <w:r>
        <w:br/>
      </w:r>
      <w:r>
        <w:rPr>
          <w:rFonts w:ascii="Times New Roman"/>
          <w:b w:val="false"/>
          <w:i w:val="false"/>
          <w:color w:val="000000"/>
          <w:sz w:val="28"/>
        </w:rPr>
        <w:t>
</w:t>
      </w:r>
      <w:r>
        <w:rPr>
          <w:rFonts w:ascii="Times New Roman"/>
          <w:b w:val="false"/>
          <w:i w:val="false"/>
          <w:color w:val="000000"/>
          <w:sz w:val="28"/>
        </w:rPr>
        <w:t>
      2) уәкілетті орган кеңсесі тұтынушының өтінішін тіркейді уақыты мен күні; көрсетілетін қызмет түрі; тапсырылған құжаттардың тізімі;</w:t>
      </w:r>
      <w:r>
        <w:br/>
      </w:r>
      <w:r>
        <w:rPr>
          <w:rFonts w:ascii="Times New Roman"/>
          <w:b w:val="false"/>
          <w:i w:val="false"/>
          <w:color w:val="000000"/>
          <w:sz w:val="28"/>
        </w:rPr>
        <w:t>
      дайын құжаттарды алатын күні мен уақыты,орны; құжаттарды рәсімдеуге өтініш қабылдаған уәкілетті органның жауапты қызметкерінің аты-жөні көрсетілген түбіртек береді;</w:t>
      </w:r>
      <w:r>
        <w:br/>
      </w:r>
      <w:r>
        <w:rPr>
          <w:rFonts w:ascii="Times New Roman"/>
          <w:b w:val="false"/>
          <w:i w:val="false"/>
          <w:color w:val="000000"/>
          <w:sz w:val="28"/>
        </w:rPr>
        <w:t>
</w:t>
      </w:r>
      <w:r>
        <w:rPr>
          <w:rFonts w:ascii="Times New Roman"/>
          <w:b w:val="false"/>
          <w:i w:val="false"/>
          <w:color w:val="000000"/>
          <w:sz w:val="28"/>
        </w:rPr>
        <w:t>
      3) уәкілетті орган кеңсесі құжаттарды уәкілетті органның басшысына жібереді;</w:t>
      </w:r>
      <w:r>
        <w:br/>
      </w:r>
      <w:r>
        <w:rPr>
          <w:rFonts w:ascii="Times New Roman"/>
          <w:b w:val="false"/>
          <w:i w:val="false"/>
          <w:color w:val="000000"/>
          <w:sz w:val="28"/>
        </w:rPr>
        <w:t>
</w:t>
      </w:r>
      <w:r>
        <w:rPr>
          <w:rFonts w:ascii="Times New Roman"/>
          <w:b w:val="false"/>
          <w:i w:val="false"/>
          <w:color w:val="000000"/>
          <w:sz w:val="28"/>
        </w:rPr>
        <w:t>
      4) уәкілетті органның басшысы құжаттармен танысып, жауапты қызметкерді белгілейді;</w:t>
      </w:r>
      <w:r>
        <w:br/>
      </w:r>
      <w:r>
        <w:rPr>
          <w:rFonts w:ascii="Times New Roman"/>
          <w:b w:val="false"/>
          <w:i w:val="false"/>
          <w:color w:val="000000"/>
          <w:sz w:val="28"/>
        </w:rPr>
        <w:t>
</w:t>
      </w:r>
      <w:r>
        <w:rPr>
          <w:rFonts w:ascii="Times New Roman"/>
          <w:b w:val="false"/>
          <w:i w:val="false"/>
          <w:color w:val="000000"/>
          <w:sz w:val="28"/>
        </w:rPr>
        <w:t>
      5) уәкілетті органның жауапты қызметкері анықтама алу үшін құқығын анықтауға ұсынылған құжаттарды қарастырып, анықтама алу үшін ұсынылған құжаттардың рәсімделгені жөнінде хабарламаны немесе қызметтің көрсетілмейтіндігі туралы жазбаша дәйектелген жауап әзірлейді, басшы тарапынан қол қойып, уәкілетті орган кеңсеге жібереді.</w:t>
      </w:r>
      <w:r>
        <w:br/>
      </w:r>
      <w:r>
        <w:rPr>
          <w:rFonts w:ascii="Times New Roman"/>
          <w:b w:val="false"/>
          <w:i w:val="false"/>
          <w:color w:val="000000"/>
          <w:sz w:val="28"/>
        </w:rPr>
        <w:t>
</w:t>
      </w:r>
      <w:r>
        <w:rPr>
          <w:rFonts w:ascii="Times New Roman"/>
          <w:b w:val="false"/>
          <w:i w:val="false"/>
          <w:color w:val="000000"/>
          <w:sz w:val="28"/>
        </w:rPr>
        <w:t>
      6) уәкілетті орган кеңсесі тұтынушыға құжатты жолдайды.</w:t>
      </w:r>
      <w:r>
        <w:br/>
      </w:r>
      <w:r>
        <w:rPr>
          <w:rFonts w:ascii="Times New Roman"/>
          <w:b w:val="false"/>
          <w:i w:val="false"/>
          <w:color w:val="000000"/>
          <w:sz w:val="28"/>
        </w:rPr>
        <w:t>
      Тұтынушыдан мемлекеттік қызмет көрсетуге өтініш алғаннан бастап мемлекеттік қызметтің нәтижесін ұсынғанға дейінгі ХҚКО арқылы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ХҚКО-на өтініш білдіреді;</w:t>
      </w:r>
      <w:r>
        <w:br/>
      </w:r>
      <w:r>
        <w:rPr>
          <w:rFonts w:ascii="Times New Roman"/>
          <w:b w:val="false"/>
          <w:i w:val="false"/>
          <w:color w:val="000000"/>
          <w:sz w:val="28"/>
        </w:rPr>
        <w:t>
</w:t>
      </w:r>
      <w:r>
        <w:rPr>
          <w:rFonts w:ascii="Times New Roman"/>
          <w:b w:val="false"/>
          <w:i w:val="false"/>
          <w:color w:val="000000"/>
          <w:sz w:val="28"/>
        </w:rPr>
        <w:t>
      2) ХҚКО-ның инспекторы тұтынушының өтінішін тіркейді уақыты мен күні; көрсетілетін қызмет түрі; тапсырылған құжаттардың тізімі; дайын құжаттарды алатын күні мен уақыты,орны; құжаттарды рәсімдеуге өтініш қабылдаған орталық инспекторының аты-жөні көрсетілген түбіртек береді;</w:t>
      </w:r>
      <w:r>
        <w:br/>
      </w:r>
      <w:r>
        <w:rPr>
          <w:rFonts w:ascii="Times New Roman"/>
          <w:b w:val="false"/>
          <w:i w:val="false"/>
          <w:color w:val="000000"/>
          <w:sz w:val="28"/>
        </w:rPr>
        <w:t>
</w:t>
      </w:r>
      <w:r>
        <w:rPr>
          <w:rFonts w:ascii="Times New Roman"/>
          <w:b w:val="false"/>
          <w:i w:val="false"/>
          <w:color w:val="000000"/>
          <w:sz w:val="28"/>
        </w:rPr>
        <w:t>
      3) ХҚКО-ның инспекторы уәкілетті органның кеңсесіне құжаттарды өткізеді. Мемлекеттік қызмет көрсету процессінде құжаттардың орындалуын көру бағытында Орталықтан уәкілетті органға жіберілген құжаттар дерегі Сканер штрихкоды негізінде белгіленеді;</w:t>
      </w:r>
      <w:r>
        <w:br/>
      </w:r>
      <w:r>
        <w:rPr>
          <w:rFonts w:ascii="Times New Roman"/>
          <w:b w:val="false"/>
          <w:i w:val="false"/>
          <w:color w:val="000000"/>
          <w:sz w:val="28"/>
        </w:rPr>
        <w:t>
</w:t>
      </w:r>
      <w:r>
        <w:rPr>
          <w:rFonts w:ascii="Times New Roman"/>
          <w:b w:val="false"/>
          <w:i w:val="false"/>
          <w:color w:val="000000"/>
          <w:sz w:val="28"/>
        </w:rPr>
        <w:t>
      4) уәкілетті органның кеңсесі Орталықтың ақпараттық жүйесінде белгілеп (егер де уәкілетті органның өз ақпараттық жүйесі болмаған жағдайда) және қабылданған құжаттарды тіркеп, уәкілетті орган басшысына қарастыруға жібереді;</w:t>
      </w:r>
      <w:r>
        <w:br/>
      </w:r>
      <w:r>
        <w:rPr>
          <w:rFonts w:ascii="Times New Roman"/>
          <w:b w:val="false"/>
          <w:i w:val="false"/>
          <w:color w:val="000000"/>
          <w:sz w:val="28"/>
        </w:rPr>
        <w:t>
</w:t>
      </w:r>
      <w:r>
        <w:rPr>
          <w:rFonts w:ascii="Times New Roman"/>
          <w:b w:val="false"/>
          <w:i w:val="false"/>
          <w:color w:val="000000"/>
          <w:sz w:val="28"/>
        </w:rPr>
        <w:t>
      5) уәкілетті органның басшысы құжаттармен танысып, жауапты қызметкерді белгілейді;</w:t>
      </w:r>
      <w:r>
        <w:br/>
      </w:r>
      <w:r>
        <w:rPr>
          <w:rFonts w:ascii="Times New Roman"/>
          <w:b w:val="false"/>
          <w:i w:val="false"/>
          <w:color w:val="000000"/>
          <w:sz w:val="28"/>
        </w:rPr>
        <w:t>
</w:t>
      </w:r>
      <w:r>
        <w:rPr>
          <w:rFonts w:ascii="Times New Roman"/>
          <w:b w:val="false"/>
          <w:i w:val="false"/>
          <w:color w:val="000000"/>
          <w:sz w:val="28"/>
        </w:rPr>
        <w:t>
      6) уәкілетті органның жауапты қызметкері қорғаншылық және қамқоршылық жөнінде анықтама алу үшін құқығын анықтауға ұсынылған құжаттарды қарастырып, қорғаншылық және қамқоршылық жөнінде анықтама алу үшін ұсынылған құжаттардың рәсімделгені жөнінде хабарламаны немесе қызметтің көрсетілмейтіндігі туралы жазбаша дәйектелген жауап әзірлейді, басшы тарапынан қол қойып, уәкілетті орган кеңсеге жібереді;</w:t>
      </w:r>
      <w:r>
        <w:br/>
      </w:r>
      <w:r>
        <w:rPr>
          <w:rFonts w:ascii="Times New Roman"/>
          <w:b w:val="false"/>
          <w:i w:val="false"/>
          <w:color w:val="000000"/>
          <w:sz w:val="28"/>
        </w:rPr>
        <w:t>
</w:t>
      </w:r>
      <w:r>
        <w:rPr>
          <w:rFonts w:ascii="Times New Roman"/>
          <w:b w:val="false"/>
          <w:i w:val="false"/>
          <w:color w:val="000000"/>
          <w:sz w:val="28"/>
        </w:rPr>
        <w:t>
      7) уәкілетті органның кеңсе қызметкері мемлекеттік қызмет көрсетудің қорытындысын Орталыққа жібереді сонымен қатар Орталықтың ақпараттық жүйесінде белгілейді (егер де уәкілетті органның өз ақпараттық жүйесі болмаған жағдайда).</w:t>
      </w:r>
      <w:r>
        <w:br/>
      </w:r>
      <w:r>
        <w:rPr>
          <w:rFonts w:ascii="Times New Roman"/>
          <w:b w:val="false"/>
          <w:i w:val="false"/>
          <w:color w:val="000000"/>
          <w:sz w:val="28"/>
        </w:rPr>
        <w:t>
      Уәкілетті органнан мемлекеттік қызмет көрсетудің дайын қорытындысын қабылдау кезде Орталықта құжаттар Сканер штрихкодының көмегімен белгіленеді.</w:t>
      </w:r>
      <w:r>
        <w:br/>
      </w:r>
      <w:r>
        <w:rPr>
          <w:rFonts w:ascii="Times New Roman"/>
          <w:b w:val="false"/>
          <w:i w:val="false"/>
          <w:color w:val="000000"/>
          <w:sz w:val="28"/>
        </w:rPr>
        <w:t>
</w:t>
      </w:r>
      <w:r>
        <w:rPr>
          <w:rFonts w:ascii="Times New Roman"/>
          <w:b w:val="false"/>
          <w:i w:val="false"/>
          <w:color w:val="000000"/>
          <w:sz w:val="28"/>
        </w:rPr>
        <w:t>
      8) ХҚКО-ның инспекторы тұтынушыға хабарландыруды немесе қызметтің көрсетілмейтіндігі туралы жазбаша дәйектелген жауапты береді.</w:t>
      </w:r>
      <w:r>
        <w:br/>
      </w:r>
      <w:r>
        <w:rPr>
          <w:rFonts w:ascii="Times New Roman"/>
          <w:b w:val="false"/>
          <w:i w:val="false"/>
          <w:color w:val="000000"/>
          <w:sz w:val="28"/>
        </w:rPr>
        <w:t>
</w:t>
      </w:r>
      <w:r>
        <w:rPr>
          <w:rFonts w:ascii="Times New Roman"/>
          <w:b w:val="false"/>
          <w:i w:val="false"/>
          <w:color w:val="000000"/>
          <w:sz w:val="28"/>
        </w:rPr>
        <w:t>
      12. Уәкілетті орган және ХҚКО арқылы мемлекеттік қызмет көрсету үшін өтініш қабылдайтын тұлғалардың минималды саны бір қызметкерді құрайды.</w:t>
      </w:r>
    </w:p>
    <w:bookmarkEnd w:id="152"/>
    <w:bookmarkStart w:name="z402" w:id="153"/>
    <w:p>
      <w:pPr>
        <w:spacing w:after="0"/>
        <w:ind w:left="0"/>
        <w:jc w:val="left"/>
      </w:pPr>
      <w:r>
        <w:rPr>
          <w:rFonts w:ascii="Times New Roman"/>
          <w:b/>
          <w:i w:val="false"/>
          <w:color w:val="000000"/>
        </w:rPr>
        <w:t xml:space="preserve"> 
Мемлекеттік қызмет көрсету барысында әрекет ету</w:t>
      </w:r>
      <w:r>
        <w:br/>
      </w:r>
      <w:r>
        <w:rPr>
          <w:rFonts w:ascii="Times New Roman"/>
          <w:b/>
          <w:i w:val="false"/>
          <w:color w:val="000000"/>
        </w:rPr>
        <w:t>
(өзара қызметтердің) тәртібінің сипаттамасы</w:t>
      </w:r>
    </w:p>
    <w:bookmarkEnd w:id="153"/>
    <w:bookmarkStart w:name="z403" w:id="154"/>
    <w:p>
      <w:pPr>
        <w:spacing w:after="0"/>
        <w:ind w:left="0"/>
        <w:jc w:val="both"/>
      </w:pPr>
      <w:r>
        <w:rPr>
          <w:rFonts w:ascii="Times New Roman"/>
          <w:b w:val="false"/>
          <w:i w:val="false"/>
          <w:color w:val="000000"/>
          <w:sz w:val="28"/>
        </w:rPr>
        <w:t>
      13. Құжаттарды уәкілетті органның қызметкері қабылдайды.</w:t>
      </w:r>
      <w:r>
        <w:br/>
      </w:r>
      <w:r>
        <w:rPr>
          <w:rFonts w:ascii="Times New Roman"/>
          <w:b w:val="false"/>
          <w:i w:val="false"/>
          <w:color w:val="000000"/>
          <w:sz w:val="28"/>
        </w:rPr>
        <w:t>
      Уәкілетті органның қызметкері мемлекеттік қызмет көрсету кезінде стандарттың 11 тармағына сәйкес ұсынылған құжаттарды тексереді.</w:t>
      </w:r>
      <w:r>
        <w:br/>
      </w:r>
      <w:r>
        <w:rPr>
          <w:rFonts w:ascii="Times New Roman"/>
          <w:b w:val="false"/>
          <w:i w:val="false"/>
          <w:color w:val="000000"/>
          <w:sz w:val="28"/>
        </w:rPr>
        <w:t>
      Уәкілетті органның жауапты қызметкері тұтынушыға құжаттарды қабылдаған тұлғаның аты-жөні, тіркелген күні көрсетілген қолхат береді.</w:t>
      </w:r>
      <w:r>
        <w:br/>
      </w:r>
      <w:r>
        <w:rPr>
          <w:rFonts w:ascii="Times New Roman"/>
          <w:b w:val="false"/>
          <w:i w:val="false"/>
          <w:color w:val="000000"/>
          <w:sz w:val="28"/>
        </w:rPr>
        <w:t>
</w:t>
      </w:r>
      <w:r>
        <w:rPr>
          <w:rFonts w:ascii="Times New Roman"/>
          <w:b w:val="false"/>
          <w:i w:val="false"/>
          <w:color w:val="000000"/>
          <w:sz w:val="28"/>
        </w:rPr>
        <w:t>
      14. Тұтынушы мемлекеттік қызметті алу үшін стандарттың 11 тармағына сәйкес құжаттар ұсынады.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процесіне келесі құрылымдық функционалдық бірліктер тартылған (бұдан әрі – ҚФБ):</w:t>
      </w:r>
      <w:r>
        <w:br/>
      </w:r>
      <w:r>
        <w:rPr>
          <w:rFonts w:ascii="Times New Roman"/>
          <w:b w:val="false"/>
          <w:i w:val="false"/>
          <w:color w:val="000000"/>
          <w:sz w:val="28"/>
        </w:rPr>
        <w:t>
</w:t>
      </w:r>
      <w:r>
        <w:rPr>
          <w:rFonts w:ascii="Times New Roman"/>
          <w:b w:val="false"/>
          <w:i w:val="false"/>
          <w:color w:val="000000"/>
          <w:sz w:val="28"/>
        </w:rPr>
        <w:t>
      1) ХҚКО-ның инспекторы;</w:t>
      </w:r>
      <w:r>
        <w:br/>
      </w:r>
      <w:r>
        <w:rPr>
          <w:rFonts w:ascii="Times New Roman"/>
          <w:b w:val="false"/>
          <w:i w:val="false"/>
          <w:color w:val="000000"/>
          <w:sz w:val="28"/>
        </w:rPr>
        <w:t>
</w:t>
      </w:r>
      <w:r>
        <w:rPr>
          <w:rFonts w:ascii="Times New Roman"/>
          <w:b w:val="false"/>
          <w:i w:val="false"/>
          <w:color w:val="000000"/>
          <w:sz w:val="28"/>
        </w:rPr>
        <w:t>
      2)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кеңсе қызметкері;</w:t>
      </w:r>
      <w:r>
        <w:br/>
      </w:r>
      <w:r>
        <w:rPr>
          <w:rFonts w:ascii="Times New Roman"/>
          <w:b w:val="false"/>
          <w:i w:val="false"/>
          <w:color w:val="000000"/>
          <w:sz w:val="28"/>
        </w:rPr>
        <w:t>
</w:t>
      </w:r>
      <w:r>
        <w:rPr>
          <w:rFonts w:ascii="Times New Roman"/>
          <w:b w:val="false"/>
          <w:i w:val="false"/>
          <w:color w:val="000000"/>
          <w:sz w:val="28"/>
        </w:rPr>
        <w:t>
      3) уәкілетті органның құрылымдық бөлімшесінің жауапты орындаушысы;</w:t>
      </w:r>
      <w:r>
        <w:br/>
      </w:r>
      <w:r>
        <w:rPr>
          <w:rFonts w:ascii="Times New Roman"/>
          <w:b w:val="false"/>
          <w:i w:val="false"/>
          <w:color w:val="000000"/>
          <w:sz w:val="28"/>
        </w:rPr>
        <w:t>
</w:t>
      </w:r>
      <w:r>
        <w:rPr>
          <w:rFonts w:ascii="Times New Roman"/>
          <w:b w:val="false"/>
          <w:i w:val="false"/>
          <w:color w:val="000000"/>
          <w:sz w:val="28"/>
        </w:rPr>
        <w:t>
      4) уәкілетті органның басшылығы.</w:t>
      </w:r>
      <w:r>
        <w:br/>
      </w:r>
      <w:r>
        <w:rPr>
          <w:rFonts w:ascii="Times New Roman"/>
          <w:b w:val="false"/>
          <w:i w:val="false"/>
          <w:color w:val="000000"/>
          <w:sz w:val="28"/>
        </w:rPr>
        <w:t>
</w:t>
      </w:r>
      <w:r>
        <w:rPr>
          <w:rFonts w:ascii="Times New Roman"/>
          <w:b w:val="false"/>
          <w:i w:val="false"/>
          <w:color w:val="000000"/>
          <w:sz w:val="28"/>
        </w:rPr>
        <w:t>
      16. Әкімшілік өзара әрекетті (рәсімді) орындау мерзімі көрсетілген ҚФБ әкімшілік әрекеттерінің (рәсімдері) реттілігі мен өзара әрекеттерінің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Әрбір ҚФБ әкімшілік әрекеттің (процедурасының) өзара байланысы мен ретті орындалу тәртібі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әр әкімшілік әрекет (процедурасы) көрсетіле отырып, кесте түрінде сипатталған.</w:t>
      </w:r>
    </w:p>
    <w:bookmarkEnd w:id="154"/>
    <w:bookmarkStart w:name="z413" w:id="155"/>
    <w:p>
      <w:pPr>
        <w:spacing w:after="0"/>
        <w:ind w:left="0"/>
        <w:jc w:val="left"/>
      </w:pPr>
      <w:r>
        <w:rPr>
          <w:rFonts w:ascii="Times New Roman"/>
          <w:b/>
          <w:i w:val="false"/>
          <w:color w:val="000000"/>
        </w:rPr>
        <w:t xml:space="preserve"> 
5. Мемлекеттік қызмет көрсететін лауазымдық тұлғалардың</w:t>
      </w:r>
      <w:r>
        <w:br/>
      </w:r>
      <w:r>
        <w:rPr>
          <w:rFonts w:ascii="Times New Roman"/>
          <w:b/>
          <w:i w:val="false"/>
          <w:color w:val="000000"/>
        </w:rPr>
        <w:t>
жауапкершілігі</w:t>
      </w:r>
    </w:p>
    <w:bookmarkEnd w:id="155"/>
    <w:bookmarkStart w:name="z414" w:id="156"/>
    <w:p>
      <w:pPr>
        <w:spacing w:after="0"/>
        <w:ind w:left="0"/>
        <w:jc w:val="both"/>
      </w:pPr>
      <w:r>
        <w:rPr>
          <w:rFonts w:ascii="Times New Roman"/>
          <w:b w:val="false"/>
          <w:i w:val="false"/>
          <w:color w:val="000000"/>
          <w:sz w:val="28"/>
        </w:rPr>
        <w:t>
      18. Уәкілетті органның басшысы мемлекеттік қызметті көрсететін жауапты тұлға болып табылады.</w:t>
      </w:r>
      <w:r>
        <w:br/>
      </w:r>
      <w:r>
        <w:rPr>
          <w:rFonts w:ascii="Times New Roman"/>
          <w:b w:val="false"/>
          <w:i w:val="false"/>
          <w:color w:val="000000"/>
          <w:sz w:val="28"/>
        </w:rPr>
        <w:t>
      Қазақстан Республикасының заңнамалық актілеріне сәйкес, мемлекеттік қызметтің белгіленген мерзімде көрсетілуін Уәкілетті органның басшысы жауапты болады.</w:t>
      </w:r>
      <w:r>
        <w:br/>
      </w:r>
      <w:r>
        <w:rPr>
          <w:rFonts w:ascii="Times New Roman"/>
          <w:b w:val="false"/>
          <w:i w:val="false"/>
          <w:color w:val="000000"/>
          <w:sz w:val="28"/>
        </w:rPr>
        <w:t>
____________________________________________________________</w:t>
      </w:r>
    </w:p>
    <w:bookmarkEnd w:id="156"/>
    <w:bookmarkStart w:name="z415" w:id="157"/>
    <w:p>
      <w:pPr>
        <w:spacing w:after="0"/>
        <w:ind w:left="0"/>
        <w:jc w:val="both"/>
      </w:pPr>
      <w:r>
        <w:rPr>
          <w:rFonts w:ascii="Times New Roman"/>
          <w:b w:val="false"/>
          <w:i w:val="false"/>
          <w:color w:val="000000"/>
          <w:sz w:val="28"/>
        </w:rPr>
        <w:t>
"Кәмелетке толмаған балаға</w:t>
      </w:r>
      <w:r>
        <w:br/>
      </w:r>
      <w:r>
        <w:rPr>
          <w:rFonts w:ascii="Times New Roman"/>
          <w:b w:val="false"/>
          <w:i w:val="false"/>
          <w:color w:val="000000"/>
          <w:sz w:val="28"/>
        </w:rPr>
        <w:t>
тиесiлi тұрғын үй</w:t>
      </w:r>
      <w:r>
        <w:br/>
      </w:r>
      <w:r>
        <w:rPr>
          <w:rFonts w:ascii="Times New Roman"/>
          <w:b w:val="false"/>
          <w:i w:val="false"/>
          <w:color w:val="000000"/>
          <w:sz w:val="28"/>
        </w:rPr>
        <w:t>
кепілдігімен несие ресімдеу</w:t>
      </w:r>
      <w:r>
        <w:br/>
      </w:r>
      <w:r>
        <w:rPr>
          <w:rFonts w:ascii="Times New Roman"/>
          <w:b w:val="false"/>
          <w:i w:val="false"/>
          <w:color w:val="000000"/>
          <w:sz w:val="28"/>
        </w:rPr>
        <w:t>
үшін банктерге рұқсаттар</w:t>
      </w:r>
      <w:r>
        <w:br/>
      </w:r>
      <w:r>
        <w:rPr>
          <w:rFonts w:ascii="Times New Roman"/>
          <w:b w:val="false"/>
          <w:i w:val="false"/>
          <w:color w:val="000000"/>
          <w:sz w:val="28"/>
        </w:rPr>
        <w:t>
беру"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157"/>
    <w:bookmarkStart w:name="z416" w:id="158"/>
    <w:p>
      <w:pPr>
        <w:spacing w:after="0"/>
        <w:ind w:left="0"/>
        <w:jc w:val="left"/>
      </w:pPr>
      <w:r>
        <w:rPr>
          <w:rFonts w:ascii="Times New Roman"/>
          <w:b/>
          <w:i w:val="false"/>
          <w:color w:val="000000"/>
        </w:rPr>
        <w:t xml:space="preserve"> 
Мемлекеттік қызмет көрсету жөніндегі Халыққа қызмет көрсету</w:t>
      </w:r>
      <w:r>
        <w:br/>
      </w:r>
      <w:r>
        <w:rPr>
          <w:rFonts w:ascii="Times New Roman"/>
          <w:b/>
          <w:i w:val="false"/>
          <w:color w:val="000000"/>
        </w:rPr>
        <w:t>
орталықтарының тізбесі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3781"/>
        <w:gridCol w:w="4173"/>
        <w:gridCol w:w="4029"/>
      </w:tblGrid>
      <w:tr>
        <w:trPr>
          <w:trHeight w:val="52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атауы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орналасқан жері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телефоны (тікелей/қабылдау)</w:t>
            </w:r>
          </w:p>
        </w:tc>
      </w:tr>
      <w:tr>
        <w:trPr>
          <w:trHeight w:val="7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ХҚКО-ның Алматы облысы бойынша" РМК филиалы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w:t>
            </w:r>
          </w:p>
          <w:p>
            <w:pPr>
              <w:spacing w:after="20"/>
              <w:ind w:left="20"/>
              <w:jc w:val="both"/>
            </w:pPr>
            <w:r>
              <w:rPr>
                <w:rFonts w:ascii="Times New Roman"/>
                <w:b w:val="false"/>
                <w:i w:val="false"/>
                <w:color w:val="000000"/>
                <w:sz w:val="20"/>
              </w:rPr>
              <w:t>Тәуелсіздік көшесі, 67 "Б"</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8(7282)24-15-06</w:t>
            </w:r>
            <w:r>
              <w:br/>
            </w:r>
            <w:r>
              <w:rPr>
                <w:rFonts w:ascii="Times New Roman"/>
                <w:b w:val="false"/>
                <w:i w:val="false"/>
                <w:color w:val="000000"/>
                <w:sz w:val="20"/>
              </w:rPr>
              <w:t>
8(7282) 24-41-33</w:t>
            </w:r>
          </w:p>
        </w:tc>
      </w:tr>
      <w:tr>
        <w:trPr>
          <w:trHeight w:val="6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көшесі,20</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2-14-51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 Алпысбаев көшесі, 3</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8(72841) 2-17-60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8 март көшесі, 63</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2-35-46</w:t>
            </w:r>
            <w:r>
              <w:br/>
            </w:r>
            <w:r>
              <w:rPr>
                <w:rFonts w:ascii="Times New Roman"/>
                <w:b w:val="false"/>
                <w:i w:val="false"/>
                <w:color w:val="000000"/>
                <w:sz w:val="20"/>
              </w:rPr>
              <w:t>
8(72833) 2-35-48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 4-13-85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 Бижанов көшесі, 25 "А"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95-2-22 8(72773) 9-18-20</w:t>
            </w:r>
          </w:p>
        </w:tc>
      </w:tr>
      <w:tr>
        <w:trPr>
          <w:trHeight w:val="9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Абай көшесі, 314 "А"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4-54-70</w:t>
            </w:r>
            <w:r>
              <w:br/>
            </w:r>
            <w:r>
              <w:rPr>
                <w:rFonts w:ascii="Times New Roman"/>
                <w:b w:val="false"/>
                <w:i w:val="false"/>
                <w:color w:val="000000"/>
                <w:sz w:val="20"/>
              </w:rPr>
              <w:t>
8(72775) 4-54-71 8(72775) 4-54-69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 Бижанов көшесі, 100</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2-34-96</w:t>
            </w:r>
            <w:r>
              <w:br/>
            </w:r>
            <w:r>
              <w:rPr>
                <w:rFonts w:ascii="Times New Roman"/>
                <w:b w:val="false"/>
                <w:i w:val="false"/>
                <w:color w:val="000000"/>
                <w:sz w:val="20"/>
              </w:rPr>
              <w:t>
8(72775) 2-34-97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3-22-16</w:t>
            </w:r>
          </w:p>
        </w:tc>
      </w:tr>
      <w:tr>
        <w:trPr>
          <w:trHeight w:val="7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Мажитов көшесі,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2-30-90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 Тәуелсіздік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8(727)251-74-46</w:t>
            </w:r>
            <w:r>
              <w:br/>
            </w:r>
            <w:r>
              <w:rPr>
                <w:rFonts w:ascii="Times New Roman"/>
                <w:b w:val="false"/>
                <w:i w:val="false"/>
                <w:color w:val="000000"/>
                <w:sz w:val="20"/>
              </w:rPr>
              <w:t>
8(727)251-74-47</w:t>
            </w:r>
          </w:p>
        </w:tc>
      </w:tr>
      <w:tr>
        <w:trPr>
          <w:trHeight w:val="5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кенті, Вокзал көшесі,6 "А"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 7-82-42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 Тыңдала көшесі, 9</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 24-88-10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 Қонаев көшесі, 29</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Жангозин көшесі, 38</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2-56-86</w:t>
            </w:r>
          </w:p>
          <w:p>
            <w:pPr>
              <w:spacing w:after="20"/>
              <w:ind w:left="20"/>
              <w:jc w:val="both"/>
            </w:pPr>
            <w:r>
              <w:rPr>
                <w:rFonts w:ascii="Times New Roman"/>
                <w:b w:val="false"/>
                <w:i w:val="false"/>
                <w:color w:val="000000"/>
                <w:sz w:val="20"/>
              </w:rPr>
              <w:t>8(72771) 2-56-96</w:t>
            </w:r>
          </w:p>
        </w:tc>
      </w:tr>
      <w:tr>
        <w:trPr>
          <w:trHeight w:val="5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кенті, Рысқұлов көшесі,129</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391-38-58</w:t>
            </w:r>
          </w:p>
        </w:tc>
      </w:tr>
      <w:tr>
        <w:trPr>
          <w:trHeight w:val="5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93-66-33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 хан көшесі, 22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2-02-07 8(72834) 2-20-92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Момышұлы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3-25-88</w:t>
            </w:r>
          </w:p>
        </w:tc>
      </w:tr>
      <w:tr>
        <w:trPr>
          <w:trHeight w:val="6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көшесі,45</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8(72842) 9-10-59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көшесі,10</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2-16-19 8(72838) 2-16-18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Қонаев көшесі,41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4-79-61</w:t>
            </w:r>
            <w:r>
              <w:br/>
            </w:r>
            <w:r>
              <w:rPr>
                <w:rFonts w:ascii="Times New Roman"/>
                <w:b w:val="false"/>
                <w:i w:val="false"/>
                <w:color w:val="000000"/>
                <w:sz w:val="20"/>
              </w:rPr>
              <w:t>
8(72772) 4-79-60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Шенгелді а. Сейфуллин көшесі,34</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7-11-94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 Жамбыл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2-35-80 8(72839) 2-37-14</w:t>
            </w:r>
          </w:p>
        </w:tc>
      </w:tr>
      <w:tr>
        <w:trPr>
          <w:trHeight w:val="43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 Төлебаев көшесі,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8(72843) 2-10-16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 Момышұлы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2-20-84 8(72777) 2-20-82 8(72777) 2-18-78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 Райымбек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 2-11-65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Головацкий көшесі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5-51-11</w:t>
            </w:r>
          </w:p>
        </w:tc>
      </w:tr>
      <w:tr>
        <w:trPr>
          <w:trHeight w:val="8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Лермонтов көшесі, 53 "А"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388-11-30 8(72774) 2-21-43 8(72774) 2-21-33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 Школьный көшесі, 10</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5-80-62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көшесі, 67 "Б"</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24-49-75</w:t>
            </w:r>
            <w:r>
              <w:br/>
            </w:r>
            <w:r>
              <w:rPr>
                <w:rFonts w:ascii="Times New Roman"/>
                <w:b w:val="false"/>
                <w:i w:val="false"/>
                <w:color w:val="000000"/>
                <w:sz w:val="20"/>
              </w:rPr>
              <w:t>
8(7282) 24-40-43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Октябрь көшесі, 7</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4-35-38 8(72835) 4-35-18</w:t>
            </w:r>
          </w:p>
        </w:tc>
      </w:tr>
      <w:tr>
        <w:trPr>
          <w:trHeight w:val="73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 Қасымбек көшесі, 35</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2-43-35 8(72778) 2-43-31 8(72778) 2-43-32</w:t>
            </w:r>
          </w:p>
        </w:tc>
      </w:tr>
    </w:tbl>
    <w:p>
      <w:pPr>
        <w:spacing w:after="0"/>
        <w:ind w:left="0"/>
        <w:jc w:val="both"/>
      </w:pPr>
      <w:r>
        <w:rPr>
          <w:rFonts w:ascii="Times New Roman"/>
          <w:b w:val="false"/>
          <w:i w:val="false"/>
          <w:color w:val="000000"/>
          <w:sz w:val="28"/>
        </w:rPr>
        <w:t xml:space="preserve">_________________________________________________________________ </w:t>
      </w:r>
    </w:p>
    <w:bookmarkStart w:name="z417" w:id="159"/>
    <w:p>
      <w:pPr>
        <w:spacing w:after="0"/>
        <w:ind w:left="0"/>
        <w:jc w:val="both"/>
      </w:pPr>
      <w:r>
        <w:rPr>
          <w:rFonts w:ascii="Times New Roman"/>
          <w:b w:val="false"/>
          <w:i w:val="false"/>
          <w:color w:val="000000"/>
          <w:sz w:val="28"/>
        </w:rPr>
        <w:t>
"Кәмелетке толмаған балаға</w:t>
      </w:r>
      <w:r>
        <w:br/>
      </w:r>
      <w:r>
        <w:rPr>
          <w:rFonts w:ascii="Times New Roman"/>
          <w:b w:val="false"/>
          <w:i w:val="false"/>
          <w:color w:val="000000"/>
          <w:sz w:val="28"/>
        </w:rPr>
        <w:t>
тиесiлi тұрғын үй</w:t>
      </w:r>
      <w:r>
        <w:br/>
      </w:r>
      <w:r>
        <w:rPr>
          <w:rFonts w:ascii="Times New Roman"/>
          <w:b w:val="false"/>
          <w:i w:val="false"/>
          <w:color w:val="000000"/>
          <w:sz w:val="28"/>
        </w:rPr>
        <w:t>
кепілдігімен несие ресімдеу</w:t>
      </w:r>
      <w:r>
        <w:br/>
      </w:r>
      <w:r>
        <w:rPr>
          <w:rFonts w:ascii="Times New Roman"/>
          <w:b w:val="false"/>
          <w:i w:val="false"/>
          <w:color w:val="000000"/>
          <w:sz w:val="28"/>
        </w:rPr>
        <w:t>
үшін банктерге рұқсаттар</w:t>
      </w:r>
      <w:r>
        <w:br/>
      </w:r>
      <w:r>
        <w:rPr>
          <w:rFonts w:ascii="Times New Roman"/>
          <w:b w:val="false"/>
          <w:i w:val="false"/>
          <w:color w:val="000000"/>
          <w:sz w:val="28"/>
        </w:rPr>
        <w:t>
беру"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59"/>
    <w:bookmarkStart w:name="z418" w:id="160"/>
    <w:p>
      <w:pPr>
        <w:spacing w:after="0"/>
        <w:ind w:left="0"/>
        <w:jc w:val="left"/>
      </w:pPr>
      <w:r>
        <w:rPr>
          <w:rFonts w:ascii="Times New Roman"/>
          <w:b/>
          <w:i w:val="false"/>
          <w:color w:val="000000"/>
        </w:rPr>
        <w:t xml:space="preserve"> 
Мемлекеттік қызмет көрсету жөнінде уәкілетті органдардың</w:t>
      </w:r>
      <w:r>
        <w:br/>
      </w:r>
      <w:r>
        <w:rPr>
          <w:rFonts w:ascii="Times New Roman"/>
          <w:b/>
          <w:i w:val="false"/>
          <w:color w:val="000000"/>
        </w:rPr>
        <w:t>
тізбесі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5"/>
        <w:gridCol w:w="3555"/>
        <w:gridCol w:w="3512"/>
        <w:gridCol w:w="1848"/>
      </w:tblGrid>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органдардың атауы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білім, дене шынықтыру және спорт бөлімі" мемлекеттік мекемесі</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 үй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9.00 сағаттан 18.00 сағатқа дейін, демалыс-сенбі, жексенбі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8-728-32 - 2-15-80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білім, дене шынықтыру және спорт бөлімі" мемлекеттік мекемесі</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Үшарал қаласы, Жеңіс көшесі, 148 </w:t>
            </w:r>
          </w:p>
          <w:p>
            <w:pPr>
              <w:spacing w:after="20"/>
              <w:ind w:left="20"/>
              <w:jc w:val="both"/>
            </w:pPr>
            <w:r>
              <w:rPr>
                <w:rFonts w:ascii="Times New Roman"/>
                <w:b w:val="false"/>
                <w:i w:val="false"/>
                <w:color w:val="000000"/>
                <w:sz w:val="20"/>
              </w:rPr>
              <w:t xml:space="preserve">Индекс: 040200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2-10-30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білім, дене шынықтыру және спорт бөлімі" мемлекеттік мекемесі</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ауданы, Бақанас ауылы, Д.Қонаев көшесі, </w:t>
            </w:r>
          </w:p>
          <w:p>
            <w:pPr>
              <w:spacing w:after="20"/>
              <w:ind w:left="20"/>
              <w:jc w:val="both"/>
            </w:pPr>
            <w:r>
              <w:rPr>
                <w:rFonts w:ascii="Times New Roman"/>
                <w:b w:val="false"/>
                <w:i w:val="false"/>
                <w:color w:val="000000"/>
                <w:sz w:val="20"/>
              </w:rPr>
              <w:t xml:space="preserve">72 үй </w:t>
            </w:r>
          </w:p>
          <w:p>
            <w:pPr>
              <w:spacing w:after="20"/>
              <w:ind w:left="20"/>
              <w:jc w:val="both"/>
            </w:pPr>
            <w:r>
              <w:rPr>
                <w:rFonts w:ascii="Times New Roman"/>
                <w:b w:val="false"/>
                <w:i w:val="false"/>
                <w:color w:val="000000"/>
                <w:sz w:val="20"/>
              </w:rPr>
              <w:t>Индекс: 040300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p>
          <w:p>
            <w:pPr>
              <w:spacing w:after="20"/>
              <w:ind w:left="20"/>
              <w:jc w:val="both"/>
            </w:pPr>
            <w:r>
              <w:rPr>
                <w:rFonts w:ascii="Times New Roman"/>
                <w:b w:val="false"/>
                <w:i w:val="false"/>
                <w:color w:val="000000"/>
                <w:sz w:val="20"/>
              </w:rPr>
              <w:t>91111</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білім, дене шынықтыру және спорт бөлімі" мемлекеттік мекемесі</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Тоқатаев көшесі, 51 үй</w:t>
            </w:r>
          </w:p>
          <w:p>
            <w:pPr>
              <w:spacing w:after="20"/>
              <w:ind w:left="20"/>
              <w:jc w:val="both"/>
            </w:pPr>
            <w:r>
              <w:rPr>
                <w:rFonts w:ascii="Times New Roman"/>
                <w:b w:val="false"/>
                <w:i w:val="false"/>
                <w:color w:val="000000"/>
                <w:sz w:val="20"/>
              </w:rPr>
              <w:t xml:space="preserve">Индекс: 040400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4-15-50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білім, дене шынықтыру және спорт бөлімі" мемлекеттік мекемесі</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Қарабұлақ кенті, Оразбекова көшесі, 31 үй </w:t>
            </w:r>
          </w:p>
          <w:p>
            <w:pPr>
              <w:spacing w:after="20"/>
              <w:ind w:left="20"/>
              <w:jc w:val="both"/>
            </w:pPr>
            <w:r>
              <w:rPr>
                <w:rFonts w:ascii="Times New Roman"/>
                <w:b w:val="false"/>
                <w:i w:val="false"/>
                <w:color w:val="000000"/>
                <w:sz w:val="20"/>
              </w:rPr>
              <w:t xml:space="preserve">Индекс: 040500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3-12-00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білім, дене шынықтыру және спорт бөлімі" мемлекеттік мекемесі</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ауданы, Жамбыл ауданы, Абай көшесі, 47 үй</w:t>
            </w:r>
          </w:p>
          <w:p>
            <w:pPr>
              <w:spacing w:after="20"/>
              <w:ind w:left="20"/>
              <w:jc w:val="both"/>
            </w:pPr>
            <w:r>
              <w:rPr>
                <w:rFonts w:ascii="Times New Roman"/>
                <w:b w:val="false"/>
                <w:i w:val="false"/>
                <w:color w:val="000000"/>
                <w:sz w:val="20"/>
              </w:rPr>
              <w:t>Индекс: 040600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2-26-71</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білім, дене шынықтыру және спорт бөлімі" мемлекеттік мекемесі</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ауданы, Өтеген батыр кенті, Титов көшесі, 33 "а" үй </w:t>
            </w:r>
          </w:p>
          <w:p>
            <w:pPr>
              <w:spacing w:after="20"/>
              <w:ind w:left="20"/>
              <w:jc w:val="both"/>
            </w:pPr>
            <w:r>
              <w:rPr>
                <w:rFonts w:ascii="Times New Roman"/>
                <w:b w:val="false"/>
                <w:i w:val="false"/>
                <w:color w:val="000000"/>
                <w:sz w:val="20"/>
              </w:rPr>
              <w:t>Индекс: 040700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8-727-52- 2-35-05</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білім, дене шынықтыру және спорт бөлімі" мемлекеттік мекемесі</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w:t>
            </w:r>
          </w:p>
          <w:p>
            <w:pPr>
              <w:spacing w:after="20"/>
              <w:ind w:left="20"/>
              <w:jc w:val="both"/>
            </w:pPr>
            <w:r>
              <w:rPr>
                <w:rFonts w:ascii="Times New Roman"/>
                <w:b w:val="false"/>
                <w:i w:val="false"/>
                <w:color w:val="000000"/>
                <w:sz w:val="20"/>
              </w:rPr>
              <w:t xml:space="preserve">13 үй </w:t>
            </w:r>
          </w:p>
          <w:p>
            <w:pPr>
              <w:spacing w:after="20"/>
              <w:ind w:left="20"/>
              <w:jc w:val="both"/>
            </w:pPr>
            <w:r>
              <w:rPr>
                <w:rFonts w:ascii="Times New Roman"/>
                <w:b w:val="false"/>
                <w:i w:val="false"/>
                <w:color w:val="000000"/>
                <w:sz w:val="20"/>
              </w:rPr>
              <w:t>Индекс: 040800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9.00 сағаттан 18.00 сағатқа дейін, демалыс-сенбі,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p>
          <w:p>
            <w:pPr>
              <w:spacing w:after="20"/>
              <w:ind w:left="20"/>
              <w:jc w:val="both"/>
            </w:pPr>
            <w:r>
              <w:rPr>
                <w:rFonts w:ascii="Times New Roman"/>
                <w:b w:val="false"/>
                <w:i w:val="false"/>
                <w:color w:val="000000"/>
                <w:sz w:val="20"/>
              </w:rPr>
              <w:t>4-22-65</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білім, дене шынықтыру және спорт бөлімі" мемлекеттік мекемесі</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ауданы,Үштөбе қаласы, Құсмолданов көшесі, 21 үй</w:t>
            </w:r>
            <w:r>
              <w:br/>
            </w:r>
            <w:r>
              <w:rPr>
                <w:rFonts w:ascii="Times New Roman"/>
                <w:b w:val="false"/>
                <w:i w:val="false"/>
                <w:color w:val="000000"/>
                <w:sz w:val="20"/>
              </w:rPr>
              <w:t>
Индекс: 041100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2-15-36</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білім, дене шынықтыру және спорт бөлімі" мемлекеттік мекемесі</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ауданы, Қаскелең қаласы, Қарасай батыр көшесі, 31 үй </w:t>
            </w:r>
          </w:p>
          <w:p>
            <w:pPr>
              <w:spacing w:after="20"/>
              <w:ind w:left="20"/>
              <w:jc w:val="both"/>
            </w:pPr>
            <w:r>
              <w:rPr>
                <w:rFonts w:ascii="Times New Roman"/>
                <w:b w:val="false"/>
                <w:i w:val="false"/>
                <w:color w:val="000000"/>
                <w:sz w:val="20"/>
              </w:rPr>
              <w:t>Индекс: 040900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p>
          <w:p>
            <w:pPr>
              <w:spacing w:after="20"/>
              <w:ind w:left="20"/>
              <w:jc w:val="both"/>
            </w:pPr>
            <w:r>
              <w:rPr>
                <w:rFonts w:ascii="Times New Roman"/>
                <w:b w:val="false"/>
                <w:i w:val="false"/>
                <w:color w:val="000000"/>
                <w:sz w:val="20"/>
              </w:rPr>
              <w:t>2-10-80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білім, дене шынықтыру және спорт бөлімі" мемлекеттік мекемесі</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Б.Момышұлы көшесі, 10 үй</w:t>
            </w:r>
          </w:p>
          <w:p>
            <w:pPr>
              <w:spacing w:after="20"/>
              <w:ind w:left="20"/>
              <w:jc w:val="both"/>
            </w:pPr>
            <w:r>
              <w:rPr>
                <w:rFonts w:ascii="Times New Roman"/>
                <w:b w:val="false"/>
                <w:i w:val="false"/>
                <w:color w:val="000000"/>
                <w:sz w:val="20"/>
              </w:rPr>
              <w:t>Индекс: 041000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3-14-34</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білім, дене шынықтыру және спорт бөлімі" мемлекеттік мекемесі</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Мырзабеков көшесі, 38 үй</w:t>
            </w:r>
          </w:p>
          <w:p>
            <w:pPr>
              <w:spacing w:after="20"/>
              <w:ind w:left="20"/>
              <w:jc w:val="both"/>
            </w:pPr>
            <w:r>
              <w:rPr>
                <w:rFonts w:ascii="Times New Roman"/>
                <w:b w:val="false"/>
                <w:i w:val="false"/>
                <w:color w:val="000000"/>
                <w:sz w:val="20"/>
              </w:rPr>
              <w:t>Индекс: 041200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p>
          <w:p>
            <w:pPr>
              <w:spacing w:after="20"/>
              <w:ind w:left="20"/>
              <w:jc w:val="both"/>
            </w:pPr>
            <w:r>
              <w:rPr>
                <w:rFonts w:ascii="Times New Roman"/>
                <w:b w:val="false"/>
                <w:i w:val="false"/>
                <w:color w:val="000000"/>
                <w:sz w:val="20"/>
              </w:rPr>
              <w:t>2-02-95</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білім, дене шынықтыру және спорт бөлімі" мемлекеттік мекемесі</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 Жаркент қаласы, Розыбакиев көшесі,22</w:t>
            </w:r>
          </w:p>
          <w:p>
            <w:pPr>
              <w:spacing w:after="20"/>
              <w:ind w:left="20"/>
              <w:jc w:val="both"/>
            </w:pPr>
            <w:r>
              <w:rPr>
                <w:rFonts w:ascii="Times New Roman"/>
                <w:b w:val="false"/>
                <w:i w:val="false"/>
                <w:color w:val="000000"/>
                <w:sz w:val="20"/>
              </w:rPr>
              <w:t>Индекс: 041300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5-07-69</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білім, дене шынықтыру және спорт бөлімі" мемлекеттік мекемесі</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селосы, Б.Момышұлы көшесі, 19 үй</w:t>
            </w:r>
          </w:p>
          <w:p>
            <w:pPr>
              <w:spacing w:after="20"/>
              <w:ind w:left="20"/>
              <w:jc w:val="both"/>
            </w:pPr>
            <w:r>
              <w:rPr>
                <w:rFonts w:ascii="Times New Roman"/>
                <w:b w:val="false"/>
                <w:i w:val="false"/>
                <w:color w:val="000000"/>
                <w:sz w:val="20"/>
              </w:rPr>
              <w:t>Индекс: 041400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2-12-52</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аудандық білім, дене шынықтыру және спорт бөлімі" мемлекеттік мекемесі</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 қаласы, Тынышбаев көшесі, </w:t>
            </w:r>
          </w:p>
          <w:p>
            <w:pPr>
              <w:spacing w:after="20"/>
              <w:ind w:left="20"/>
              <w:jc w:val="both"/>
            </w:pPr>
            <w:r>
              <w:rPr>
                <w:rFonts w:ascii="Times New Roman"/>
                <w:b w:val="false"/>
                <w:i w:val="false"/>
                <w:color w:val="000000"/>
                <w:sz w:val="20"/>
              </w:rPr>
              <w:t xml:space="preserve">8 үй </w:t>
            </w:r>
          </w:p>
          <w:p>
            <w:pPr>
              <w:spacing w:after="20"/>
              <w:ind w:left="20"/>
              <w:jc w:val="both"/>
            </w:pPr>
            <w:r>
              <w:rPr>
                <w:rFonts w:ascii="Times New Roman"/>
                <w:b w:val="false"/>
                <w:i w:val="false"/>
                <w:color w:val="000000"/>
                <w:sz w:val="20"/>
              </w:rPr>
              <w:t>Индекс: 041500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2-27-39</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білім, дене шынықтыру және спорт бөлімі" мемлекеттік мекемесі</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Абая көшесі, 256 үй </w:t>
            </w:r>
          </w:p>
          <w:p>
            <w:pPr>
              <w:spacing w:after="20"/>
              <w:ind w:left="20"/>
              <w:jc w:val="both"/>
            </w:pPr>
            <w:r>
              <w:rPr>
                <w:rFonts w:ascii="Times New Roman"/>
                <w:b w:val="false"/>
                <w:i w:val="false"/>
                <w:color w:val="000000"/>
                <w:sz w:val="20"/>
              </w:rPr>
              <w:t>Индекс: 040000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p>
          <w:p>
            <w:pPr>
              <w:spacing w:after="20"/>
              <w:ind w:left="20"/>
              <w:jc w:val="both"/>
            </w:pPr>
            <w:r>
              <w:rPr>
                <w:rFonts w:ascii="Times New Roman"/>
                <w:b w:val="false"/>
                <w:i w:val="false"/>
                <w:color w:val="000000"/>
                <w:sz w:val="20"/>
              </w:rPr>
              <w:t>27-10-00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білім, дене шынықтыру және спорт бөлімі" мемлекеттік мекемесі</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көшесі, 65 үй</w:t>
            </w:r>
          </w:p>
          <w:p>
            <w:pPr>
              <w:spacing w:after="20"/>
              <w:ind w:left="20"/>
              <w:jc w:val="both"/>
            </w:pPr>
            <w:r>
              <w:rPr>
                <w:rFonts w:ascii="Times New Roman"/>
                <w:b w:val="false"/>
                <w:i w:val="false"/>
                <w:color w:val="000000"/>
                <w:sz w:val="20"/>
              </w:rPr>
              <w:t>Индекс: 041600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2-25-06</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білім, дене шынықтыру және спорт бөлімі" мемлекеттік мекемесі</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қаласы, Абылай хан көшесі, </w:t>
            </w:r>
          </w:p>
          <w:p>
            <w:pPr>
              <w:spacing w:after="20"/>
              <w:ind w:left="20"/>
              <w:jc w:val="both"/>
            </w:pPr>
            <w:r>
              <w:rPr>
                <w:rFonts w:ascii="Times New Roman"/>
                <w:b w:val="false"/>
                <w:i w:val="false"/>
                <w:color w:val="000000"/>
                <w:sz w:val="20"/>
              </w:rPr>
              <w:t>Индекс: 041700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p>
          <w:p>
            <w:pPr>
              <w:spacing w:after="20"/>
              <w:ind w:left="20"/>
              <w:jc w:val="both"/>
            </w:pPr>
            <w:r>
              <w:rPr>
                <w:rFonts w:ascii="Times New Roman"/>
                <w:b w:val="false"/>
                <w:i w:val="false"/>
                <w:color w:val="000000"/>
                <w:sz w:val="20"/>
              </w:rPr>
              <w:t>4-25-24</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білім, дене шынықтыру және спорт бөлімі" мемлекеттік мекемесі</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ауданы, Шонжы селосы, </w:t>
            </w:r>
          </w:p>
          <w:p>
            <w:pPr>
              <w:spacing w:after="20"/>
              <w:ind w:left="20"/>
              <w:jc w:val="both"/>
            </w:pPr>
            <w:r>
              <w:rPr>
                <w:rFonts w:ascii="Times New Roman"/>
                <w:b w:val="false"/>
                <w:i w:val="false"/>
                <w:color w:val="000000"/>
                <w:sz w:val="20"/>
              </w:rPr>
              <w:t>К. Исламова көшесі, 70 "а"үй</w:t>
            </w:r>
          </w:p>
          <w:p>
            <w:pPr>
              <w:spacing w:after="20"/>
              <w:ind w:left="20"/>
              <w:jc w:val="both"/>
            </w:pPr>
            <w:r>
              <w:rPr>
                <w:rFonts w:ascii="Times New Roman"/>
                <w:b w:val="false"/>
                <w:i w:val="false"/>
                <w:color w:val="000000"/>
                <w:sz w:val="20"/>
              </w:rPr>
              <w:t>Индекс: 0418000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2-28-25</w:t>
            </w:r>
          </w:p>
        </w:tc>
      </w:tr>
    </w:tbl>
    <w:p>
      <w:pPr>
        <w:spacing w:after="0"/>
        <w:ind w:left="0"/>
        <w:jc w:val="both"/>
      </w:pPr>
      <w:r>
        <w:rPr>
          <w:rFonts w:ascii="Times New Roman"/>
          <w:b w:val="false"/>
          <w:i w:val="false"/>
          <w:color w:val="000000"/>
          <w:sz w:val="28"/>
        </w:rPr>
        <w:t>_______________________________________________________________</w:t>
      </w:r>
    </w:p>
    <w:bookmarkStart w:name="z419" w:id="161"/>
    <w:p>
      <w:pPr>
        <w:spacing w:after="0"/>
        <w:ind w:left="0"/>
        <w:jc w:val="both"/>
      </w:pPr>
      <w:r>
        <w:rPr>
          <w:rFonts w:ascii="Times New Roman"/>
          <w:b w:val="false"/>
          <w:i w:val="false"/>
          <w:color w:val="000000"/>
          <w:sz w:val="28"/>
        </w:rPr>
        <w:t>
"Кәмелетке толмаған балаға</w:t>
      </w:r>
      <w:r>
        <w:br/>
      </w:r>
      <w:r>
        <w:rPr>
          <w:rFonts w:ascii="Times New Roman"/>
          <w:b w:val="false"/>
          <w:i w:val="false"/>
          <w:color w:val="000000"/>
          <w:sz w:val="28"/>
        </w:rPr>
        <w:t>
тиесiлi тұрғын үй</w:t>
      </w:r>
      <w:r>
        <w:br/>
      </w:r>
      <w:r>
        <w:rPr>
          <w:rFonts w:ascii="Times New Roman"/>
          <w:b w:val="false"/>
          <w:i w:val="false"/>
          <w:color w:val="000000"/>
          <w:sz w:val="28"/>
        </w:rPr>
        <w:t>
кепілдігімен несие ресімдеу</w:t>
      </w:r>
      <w:r>
        <w:br/>
      </w:r>
      <w:r>
        <w:rPr>
          <w:rFonts w:ascii="Times New Roman"/>
          <w:b w:val="false"/>
          <w:i w:val="false"/>
          <w:color w:val="000000"/>
          <w:sz w:val="28"/>
        </w:rPr>
        <w:t>
үшін банктерге рұқсаттар</w:t>
      </w:r>
      <w:r>
        <w:br/>
      </w:r>
      <w:r>
        <w:rPr>
          <w:rFonts w:ascii="Times New Roman"/>
          <w:b w:val="false"/>
          <w:i w:val="false"/>
          <w:color w:val="000000"/>
          <w:sz w:val="28"/>
        </w:rPr>
        <w:t>
беру"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61"/>
    <w:p>
      <w:pPr>
        <w:spacing w:after="0"/>
        <w:ind w:left="0"/>
        <w:jc w:val="both"/>
      </w:pPr>
      <w:r>
        <w:rPr>
          <w:rFonts w:ascii="Times New Roman"/>
          <w:b w:val="false"/>
          <w:i w:val="false"/>
          <w:color w:val="000000"/>
          <w:sz w:val="28"/>
        </w:rPr>
        <w:t>Аудандық, қалалық білім бөліміне ерлі-зайыптылар (Аты-жөндері,</w:t>
      </w:r>
      <w:r>
        <w:br/>
      </w:r>
      <w:r>
        <w:rPr>
          <w:rFonts w:ascii="Times New Roman"/>
          <w:b w:val="false"/>
          <w:i w:val="false"/>
          <w:color w:val="000000"/>
          <w:sz w:val="28"/>
        </w:rPr>
        <w:t>
толық, қысқартусыз жеке тұлғаны куәландыратын құжат бойынша)</w:t>
      </w:r>
      <w:r>
        <w:br/>
      </w:r>
      <w:r>
        <w:rPr>
          <w:rFonts w:ascii="Times New Roman"/>
          <w:b w:val="false"/>
          <w:i w:val="false"/>
          <w:color w:val="000000"/>
          <w:sz w:val="28"/>
        </w:rPr>
        <w:t>
_________________________</w:t>
      </w:r>
      <w:r>
        <w:br/>
      </w:r>
      <w:r>
        <w:rPr>
          <w:rFonts w:ascii="Times New Roman"/>
          <w:b w:val="false"/>
          <w:i w:val="false"/>
          <w:color w:val="000000"/>
          <w:sz w:val="28"/>
        </w:rPr>
        <w:t>
тұратын мекен-жайы, телефоны</w:t>
      </w:r>
      <w:r>
        <w:br/>
      </w:r>
      <w:r>
        <w:rPr>
          <w:rFonts w:ascii="Times New Roman"/>
          <w:b w:val="false"/>
          <w:i w:val="false"/>
          <w:color w:val="000000"/>
          <w:sz w:val="28"/>
        </w:rPr>
        <w:t>
_________________________</w:t>
      </w:r>
    </w:p>
    <w:bookmarkStart w:name="z420" w:id="162"/>
    <w:p>
      <w:pPr>
        <w:spacing w:after="0"/>
        <w:ind w:left="0"/>
        <w:jc w:val="left"/>
      </w:pPr>
      <w:r>
        <w:rPr>
          <w:rFonts w:ascii="Times New Roman"/>
          <w:b/>
          <w:i w:val="false"/>
          <w:color w:val="000000"/>
        </w:rPr>
        <w:t xml:space="preserve"> 
Өтініш</w:t>
      </w:r>
    </w:p>
    <w:bookmarkEnd w:id="162"/>
    <w:p>
      <w:pPr>
        <w:spacing w:after="0"/>
        <w:ind w:left="0"/>
        <w:jc w:val="both"/>
      </w:pPr>
      <w:r>
        <w:rPr>
          <w:rFonts w:ascii="Times New Roman"/>
          <w:b w:val="false"/>
          <w:i w:val="false"/>
          <w:color w:val="000000"/>
          <w:sz w:val="28"/>
        </w:rPr>
        <w:t>Сiзден _______________________________ мекенжайында орналасқан пәтердi ______________ мөлшерде ________________ мерзiмге кредит алу үшiн кепiлге қоюға рұқсат беруiңiздi сұраймыз.</w:t>
      </w:r>
      <w:r>
        <w:br/>
      </w:r>
      <w:r>
        <w:rPr>
          <w:rFonts w:ascii="Times New Roman"/>
          <w:b w:val="false"/>
          <w:i w:val="false"/>
          <w:color w:val="000000"/>
          <w:sz w:val="28"/>
        </w:rPr>
        <w:t>
Балаларымыз:</w:t>
      </w:r>
      <w:r>
        <w:br/>
      </w:r>
      <w:r>
        <w:rPr>
          <w:rFonts w:ascii="Times New Roman"/>
          <w:b w:val="false"/>
          <w:i w:val="false"/>
          <w:color w:val="000000"/>
          <w:sz w:val="28"/>
        </w:rPr>
        <w:t>
1. ______________________________________________________________</w:t>
      </w:r>
      <w:r>
        <w:br/>
      </w:r>
      <w:r>
        <w:rPr>
          <w:rFonts w:ascii="Times New Roman"/>
          <w:b w:val="false"/>
          <w:i w:val="false"/>
          <w:color w:val="000000"/>
          <w:sz w:val="28"/>
        </w:rPr>
        <w:t>
2. ______________________________________________________________</w:t>
      </w:r>
      <w:r>
        <w:br/>
      </w:r>
      <w:r>
        <w:rPr>
          <w:rFonts w:ascii="Times New Roman"/>
          <w:b w:val="false"/>
          <w:i w:val="false"/>
          <w:color w:val="000000"/>
          <w:sz w:val="28"/>
        </w:rPr>
        <w:t>
3. ______________________________________________________________</w:t>
      </w:r>
      <w:r>
        <w:br/>
      </w:r>
      <w:r>
        <w:rPr>
          <w:rFonts w:ascii="Times New Roman"/>
          <w:b w:val="false"/>
          <w:i w:val="false"/>
          <w:color w:val="000000"/>
          <w:sz w:val="28"/>
        </w:rPr>
        <w:t>
(балалардың Т.А.Ә., туған жылы, туу туралы куәлiктiң N көрсетiледi,</w:t>
      </w:r>
      <w:r>
        <w:br/>
      </w:r>
      <w:r>
        <w:rPr>
          <w:rFonts w:ascii="Times New Roman"/>
          <w:b w:val="false"/>
          <w:i w:val="false"/>
          <w:color w:val="000000"/>
          <w:sz w:val="28"/>
        </w:rPr>
        <w:t>
10 жастан асқан балалар қолдарын қояды, "келiсемiн" деген сөздi</w:t>
      </w:r>
      <w:r>
        <w:br/>
      </w:r>
      <w:r>
        <w:rPr>
          <w:rFonts w:ascii="Times New Roman"/>
          <w:b w:val="false"/>
          <w:i w:val="false"/>
          <w:color w:val="000000"/>
          <w:sz w:val="28"/>
        </w:rPr>
        <w:t>
жазады)</w:t>
      </w:r>
      <w:r>
        <w:br/>
      </w:r>
      <w:r>
        <w:rPr>
          <w:rFonts w:ascii="Times New Roman"/>
          <w:b w:val="false"/>
          <w:i w:val="false"/>
          <w:color w:val="000000"/>
          <w:sz w:val="28"/>
        </w:rPr>
        <w:t>
Әкесi туралы мәлiметтер (Т.А.Ә., жеке куәлiктiң N, кiм және қашан бердi)</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 қолы _____________</w:t>
      </w:r>
      <w:r>
        <w:br/>
      </w:r>
      <w:r>
        <w:rPr>
          <w:rFonts w:ascii="Times New Roman"/>
          <w:b w:val="false"/>
          <w:i w:val="false"/>
          <w:color w:val="000000"/>
          <w:sz w:val="28"/>
        </w:rPr>
        <w:t>
Шешесi туралы мәлiметтер (Т.А.Ә., жеке куәлiктiң N, кiм және қашан бердi)</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 қолы _____________</w:t>
      </w:r>
      <w:r>
        <w:br/>
      </w:r>
      <w:r>
        <w:rPr>
          <w:rFonts w:ascii="Times New Roman"/>
          <w:b w:val="false"/>
          <w:i w:val="false"/>
          <w:color w:val="000000"/>
          <w:sz w:val="28"/>
        </w:rPr>
        <w:t>
Банктен келген хаттың N _________________________________________</w:t>
      </w:r>
      <w:r>
        <w:br/>
      </w:r>
      <w:r>
        <w:rPr>
          <w:rFonts w:ascii="Times New Roman"/>
          <w:b w:val="false"/>
          <w:i w:val="false"/>
          <w:color w:val="000000"/>
          <w:sz w:val="28"/>
        </w:rPr>
        <w:t>
Тұрғын үйден айырылған жағдайда балалар (қосымша алаңның мекенжайы немесе балаларды өзiне алуға келiсетiн жақын туыстардың мекен-жайлары көрсетiледi) мекенжайында тұрады, "келешекте балаларды тұрғын үйсiз қалдырмауға мiндеттенемiз" деген үзiндi өз қолымен жазылады</w:t>
      </w:r>
    </w:p>
    <w:p>
      <w:pPr>
        <w:spacing w:after="0"/>
        <w:ind w:left="0"/>
        <w:jc w:val="both"/>
      </w:pPr>
      <w:r>
        <w:rPr>
          <w:rFonts w:ascii="Times New Roman"/>
          <w:b w:val="false"/>
          <w:i w:val="false"/>
          <w:color w:val="000000"/>
          <w:sz w:val="28"/>
        </w:rPr>
        <w:t>Күнi жыл " " Ерлi-зайыптылардың қолдары _________</w:t>
      </w:r>
      <w:r>
        <w:br/>
      </w:r>
      <w:r>
        <w:rPr>
          <w:rFonts w:ascii="Times New Roman"/>
          <w:b w:val="false"/>
          <w:i w:val="false"/>
          <w:color w:val="000000"/>
          <w:sz w:val="28"/>
        </w:rPr>
        <w:t>
___________________________________________________________________</w:t>
      </w:r>
    </w:p>
    <w:bookmarkStart w:name="z421" w:id="163"/>
    <w:p>
      <w:pPr>
        <w:spacing w:after="0"/>
        <w:ind w:left="0"/>
        <w:jc w:val="both"/>
      </w:pPr>
      <w:r>
        <w:rPr>
          <w:rFonts w:ascii="Times New Roman"/>
          <w:b w:val="false"/>
          <w:i w:val="false"/>
          <w:color w:val="000000"/>
          <w:sz w:val="28"/>
        </w:rPr>
        <w:t>
"Кәмелетке толмаған балаға</w:t>
      </w:r>
      <w:r>
        <w:br/>
      </w:r>
      <w:r>
        <w:rPr>
          <w:rFonts w:ascii="Times New Roman"/>
          <w:b w:val="false"/>
          <w:i w:val="false"/>
          <w:color w:val="000000"/>
          <w:sz w:val="28"/>
        </w:rPr>
        <w:t>
тиесiлi тұрғын үй</w:t>
      </w:r>
      <w:r>
        <w:br/>
      </w:r>
      <w:r>
        <w:rPr>
          <w:rFonts w:ascii="Times New Roman"/>
          <w:b w:val="false"/>
          <w:i w:val="false"/>
          <w:color w:val="000000"/>
          <w:sz w:val="28"/>
        </w:rPr>
        <w:t>
кепілдігімен несие ресімдеу</w:t>
      </w:r>
      <w:r>
        <w:br/>
      </w:r>
      <w:r>
        <w:rPr>
          <w:rFonts w:ascii="Times New Roman"/>
          <w:b w:val="false"/>
          <w:i w:val="false"/>
          <w:color w:val="000000"/>
          <w:sz w:val="28"/>
        </w:rPr>
        <w:t>
үшін банктерге рұқсаттар</w:t>
      </w:r>
      <w:r>
        <w:br/>
      </w:r>
      <w:r>
        <w:rPr>
          <w:rFonts w:ascii="Times New Roman"/>
          <w:b w:val="false"/>
          <w:i w:val="false"/>
          <w:color w:val="000000"/>
          <w:sz w:val="28"/>
        </w:rPr>
        <w:t>
беру"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163"/>
    <w:bookmarkStart w:name="z422" w:id="164"/>
    <w:p>
      <w:pPr>
        <w:spacing w:after="0"/>
        <w:ind w:left="0"/>
        <w:jc w:val="left"/>
      </w:pPr>
      <w:r>
        <w:rPr>
          <w:rFonts w:ascii="Times New Roman"/>
          <w:b/>
          <w:i w:val="false"/>
          <w:color w:val="000000"/>
        </w:rPr>
        <w:t xml:space="preserve"> 
Әкімшілік әрекеттердің реттілігі және өзара байланысын сипаттау</w:t>
      </w:r>
    </w:p>
    <w:bookmarkEnd w:id="164"/>
    <w:bookmarkStart w:name="z423" w:id="165"/>
    <w:p>
      <w:pPr>
        <w:spacing w:after="0"/>
        <w:ind w:left="0"/>
        <w:jc w:val="left"/>
      </w:pPr>
      <w:r>
        <w:rPr>
          <w:rFonts w:ascii="Times New Roman"/>
          <w:b/>
          <w:i w:val="false"/>
          <w:color w:val="000000"/>
        </w:rPr>
        <w:t xml:space="preserve"> 
1-кесте. ҚФБ әрекеттерін сипаттау</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3168"/>
        <w:gridCol w:w="3169"/>
        <w:gridCol w:w="31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легі)</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әрекеттің </w:t>
            </w:r>
          </w:p>
          <w:p>
            <w:pPr>
              <w:spacing w:after="20"/>
              <w:ind w:left="20"/>
              <w:jc w:val="both"/>
            </w:pPr>
            <w:r>
              <w:rPr>
                <w:rFonts w:ascii="Times New Roman"/>
                <w:b w:val="false"/>
                <w:i w:val="false"/>
                <w:color w:val="000000"/>
                <w:sz w:val="20"/>
              </w:rPr>
              <w:t>(барысы, жұмыс легі)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жазылады және құжаттарды жинайды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құрады және құжаттарды жібереді</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артық емес</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1"/>
        <w:gridCol w:w="2800"/>
        <w:gridCol w:w="2679"/>
        <w:gridCol w:w="31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жұмыстардың легі)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әрекеттің </w:t>
            </w:r>
          </w:p>
          <w:p>
            <w:pPr>
              <w:spacing w:after="20"/>
              <w:ind w:left="20"/>
              <w:jc w:val="both"/>
            </w:pPr>
            <w:r>
              <w:rPr>
                <w:rFonts w:ascii="Times New Roman"/>
                <w:b w:val="false"/>
                <w:i w:val="false"/>
                <w:color w:val="000000"/>
                <w:sz w:val="20"/>
              </w:rPr>
              <w:t>(барысы, жұмыс легі)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атқарушы</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орындау үшін жауапты атқарушы белгілеу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жүзеге асыру, дәлелді бас тартуды немесе хабарлама дайындау</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үшін басшыға құжаттарды жіберу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құжаттарды жауапты атқарушыға жіберу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Материалдары бар құжаттарды уәкілетті органның басшылығына тапсыру</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93"/>
        <w:gridCol w:w="3093"/>
        <w:gridCol w:w="309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әрекеттің</w:t>
            </w:r>
            <w:r>
              <w:br/>
            </w:r>
            <w:r>
              <w:rPr>
                <w:rFonts w:ascii="Times New Roman"/>
                <w:b w:val="false"/>
                <w:i w:val="false"/>
                <w:color w:val="000000"/>
                <w:sz w:val="20"/>
              </w:rPr>
              <w:t>
(барысы, жұмыс легі)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Хаттармен танысу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тіркеу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хабарламаны немесе дәлелді бас тартуды табыстау</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орталыққа мемлекеттік қызмет көрсетудің нәтижесін тапсыру, хабарлама немесе дәлелді бас тартуды табыстау жөнінде қолхат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хабарламаны немесе дәлелді бас тартуды табыстау жөнінде қолхат беру</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i w:val="false"/>
          <w:color w:val="000000"/>
          <w:sz w:val="28"/>
        </w:rPr>
        <w:t xml:space="preserve">2-кесте. Қолдану нұсқасы. Негізгі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6"/>
        <w:gridCol w:w="4150"/>
        <w:gridCol w:w="3824"/>
      </w:tblGrid>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xml:space="preserve">
Орталық инспекторы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xml:space="preserve">
Уәкілетті органның жауапты атқарушысы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xml:space="preserve">
Уәкілетті органның басшысы </w:t>
            </w:r>
          </w:p>
        </w:tc>
      </w:tr>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r>
              <w:br/>
            </w:r>
            <w:r>
              <w:rPr>
                <w:rFonts w:ascii="Times New Roman"/>
                <w:b w:val="false"/>
                <w:i w:val="false"/>
                <w:color w:val="000000"/>
                <w:sz w:val="20"/>
              </w:rPr>
              <w:t>
Құжаттарды қабылдау, қолхат беру, өтінішті тіркеу, уәкілетті органға құжаттарды жіберу</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r>
              <w:br/>
            </w:r>
            <w:r>
              <w:rPr>
                <w:rFonts w:ascii="Times New Roman"/>
                <w:b w:val="false"/>
                <w:i w:val="false"/>
                <w:color w:val="000000"/>
                <w:sz w:val="20"/>
              </w:rPr>
              <w:t xml:space="preserve">
Орталықтан немесе тұтынушыдан өтінішті қабылдау, тіркеу, уәкілетті органның басшысына өтініш жіберу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r>
              <w:br/>
            </w:r>
            <w:r>
              <w:rPr>
                <w:rFonts w:ascii="Times New Roman"/>
                <w:b w:val="false"/>
                <w:i w:val="false"/>
                <w:color w:val="000000"/>
                <w:sz w:val="20"/>
              </w:rPr>
              <w:t>
Бұрыштама қою</w:t>
            </w:r>
          </w:p>
        </w:tc>
      </w:tr>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r>
              <w:br/>
            </w:r>
            <w:r>
              <w:rPr>
                <w:rFonts w:ascii="Times New Roman"/>
                <w:b w:val="false"/>
                <w:i w:val="false"/>
                <w:color w:val="000000"/>
                <w:sz w:val="20"/>
              </w:rPr>
              <w:t xml:space="preserve">
Құжаттарды қарастыру, хабарламаны рәсімдеу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 хабарламаға қол қою</w:t>
            </w:r>
          </w:p>
        </w:tc>
      </w:tr>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6 әрекет </w:t>
            </w:r>
            <w:r>
              <w:br/>
            </w:r>
            <w:r>
              <w:rPr>
                <w:rFonts w:ascii="Times New Roman"/>
                <w:b w:val="false"/>
                <w:i w:val="false"/>
                <w:color w:val="000000"/>
                <w:sz w:val="20"/>
              </w:rPr>
              <w:t xml:space="preserve">
хабарламаны орталыққа немесе тұтынушыға жіберу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7 әрекет Орталықтан тұтынушыға хабарлама беру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2-кесте Қолдану нұсқасы.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6"/>
        <w:gridCol w:w="4150"/>
        <w:gridCol w:w="3824"/>
      </w:tblGrid>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xml:space="preserve">
Орталық инспекторы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xml:space="preserve">
Уәкілетті органның жауапты атқарушысы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xml:space="preserve">
Уәкілетті органның басшысы </w:t>
            </w:r>
          </w:p>
        </w:tc>
      </w:tr>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r>
              <w:br/>
            </w:r>
            <w:r>
              <w:rPr>
                <w:rFonts w:ascii="Times New Roman"/>
                <w:b w:val="false"/>
                <w:i w:val="false"/>
                <w:color w:val="000000"/>
                <w:sz w:val="20"/>
              </w:rPr>
              <w:t>
Құжаттарды қабылдау, қолхат беру, өтінішті тіркеу, уәкілетті органға құжаттарды жіберу</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r>
              <w:br/>
            </w:r>
            <w:r>
              <w:rPr>
                <w:rFonts w:ascii="Times New Roman"/>
                <w:b w:val="false"/>
                <w:i w:val="false"/>
                <w:color w:val="000000"/>
                <w:sz w:val="20"/>
              </w:rPr>
              <w:t>
Орталықтан немесе тұтынушыдан өтінішті қабылдау, тіркеу, уәкілетті органның басшысына өтініш жіберу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r>
              <w:br/>
            </w:r>
            <w:r>
              <w:rPr>
                <w:rFonts w:ascii="Times New Roman"/>
                <w:b w:val="false"/>
                <w:i w:val="false"/>
                <w:color w:val="000000"/>
                <w:sz w:val="20"/>
              </w:rPr>
              <w:t>
Бұрыштама қою</w:t>
            </w:r>
          </w:p>
        </w:tc>
      </w:tr>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r>
              <w:br/>
            </w:r>
            <w:r>
              <w:rPr>
                <w:rFonts w:ascii="Times New Roman"/>
                <w:b w:val="false"/>
                <w:i w:val="false"/>
                <w:color w:val="000000"/>
                <w:sz w:val="20"/>
              </w:rPr>
              <w:t xml:space="preserve">
Құжатты қарастыру, дәлелді бастарту рәсімдеу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5 әрекет дәлелді бас тартуға қол қою </w:t>
            </w:r>
          </w:p>
        </w:tc>
      </w:tr>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6 әрекет </w:t>
            </w:r>
            <w:r>
              <w:br/>
            </w:r>
            <w:r>
              <w:rPr>
                <w:rFonts w:ascii="Times New Roman"/>
                <w:b w:val="false"/>
                <w:i w:val="false"/>
                <w:color w:val="000000"/>
                <w:sz w:val="20"/>
              </w:rPr>
              <w:t xml:space="preserve">
Орталық немесе тұтынушыға дәлелді бас тартуды жіберу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әрекет</w:t>
            </w:r>
            <w:r>
              <w:br/>
            </w:r>
            <w:r>
              <w:rPr>
                <w:rFonts w:ascii="Times New Roman"/>
                <w:b w:val="false"/>
                <w:i w:val="false"/>
                <w:color w:val="000000"/>
                <w:sz w:val="20"/>
              </w:rPr>
              <w:t xml:space="preserve">
Тұтынушыға Орталықта дәлелді бас тартуды беру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w:t>
      </w:r>
    </w:p>
    <w:bookmarkStart w:name="z424" w:id="166"/>
    <w:p>
      <w:pPr>
        <w:spacing w:after="0"/>
        <w:ind w:left="0"/>
        <w:jc w:val="both"/>
      </w:pPr>
      <w:r>
        <w:rPr>
          <w:rFonts w:ascii="Times New Roman"/>
          <w:b w:val="false"/>
          <w:i w:val="false"/>
          <w:color w:val="000000"/>
          <w:sz w:val="28"/>
        </w:rPr>
        <w:t>
"Кәмелетке толмаған балаға</w:t>
      </w:r>
      <w:r>
        <w:br/>
      </w:r>
      <w:r>
        <w:rPr>
          <w:rFonts w:ascii="Times New Roman"/>
          <w:b w:val="false"/>
          <w:i w:val="false"/>
          <w:color w:val="000000"/>
          <w:sz w:val="28"/>
        </w:rPr>
        <w:t>
тиесiлi тұрғын үй</w:t>
      </w:r>
      <w:r>
        <w:br/>
      </w:r>
      <w:r>
        <w:rPr>
          <w:rFonts w:ascii="Times New Roman"/>
          <w:b w:val="false"/>
          <w:i w:val="false"/>
          <w:color w:val="000000"/>
          <w:sz w:val="28"/>
        </w:rPr>
        <w:t>
кепілдігімен несие ресімдеу</w:t>
      </w:r>
      <w:r>
        <w:br/>
      </w:r>
      <w:r>
        <w:rPr>
          <w:rFonts w:ascii="Times New Roman"/>
          <w:b w:val="false"/>
          <w:i w:val="false"/>
          <w:color w:val="000000"/>
          <w:sz w:val="28"/>
        </w:rPr>
        <w:t>
үшін банктерге рұқсаттар</w:t>
      </w:r>
      <w:r>
        <w:br/>
      </w:r>
      <w:r>
        <w:rPr>
          <w:rFonts w:ascii="Times New Roman"/>
          <w:b w:val="false"/>
          <w:i w:val="false"/>
          <w:color w:val="000000"/>
          <w:sz w:val="28"/>
        </w:rPr>
        <w:t>
беру"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5-қосымша</w:t>
      </w:r>
    </w:p>
    <w:bookmarkEnd w:id="166"/>
    <w:bookmarkStart w:name="z425" w:id="167"/>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w:t>
      </w:r>
    </w:p>
    <w:bookmarkEnd w:id="167"/>
    <w:bookmarkStart w:name="z426" w:id="168"/>
    <w:p>
      <w:pPr>
        <w:spacing w:after="0"/>
        <w:ind w:left="0"/>
        <w:jc w:val="left"/>
      </w:pPr>
      <w:r>
        <w:rPr>
          <w:rFonts w:ascii="Times New Roman"/>
          <w:b/>
          <w:i w:val="false"/>
          <w:color w:val="000000"/>
        </w:rPr>
        <w:t xml:space="preserve"> 
Тұтынушының қызмет көрсету жөнінде уәкілетті органға жүгінуі</w:t>
      </w:r>
      <w:r>
        <w:br/>
      </w:r>
      <w:r>
        <w:rPr>
          <w:rFonts w:ascii="Times New Roman"/>
          <w:b/>
          <w:i w:val="false"/>
          <w:color w:val="000000"/>
        </w:rPr>
        <w:t>
кезіндегі ҚФБ іс-әрекетінің сипаттамасы</w:t>
      </w:r>
    </w:p>
    <w:bookmarkEnd w:id="168"/>
    <w:p>
      <w:pPr>
        <w:spacing w:after="0"/>
        <w:ind w:left="0"/>
        <w:jc w:val="both"/>
      </w:pPr>
      <w:r>
        <w:drawing>
          <wp:inline distT="0" distB="0" distL="0" distR="0">
            <wp:extent cx="87249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724900" cy="6502400"/>
                    </a:xfrm>
                    <a:prstGeom prst="rect">
                      <a:avLst/>
                    </a:prstGeom>
                  </pic:spPr>
                </pic:pic>
              </a:graphicData>
            </a:graphic>
          </wp:inline>
        </w:drawing>
      </w:r>
    </w:p>
    <w:bookmarkStart w:name="z427" w:id="169"/>
    <w:p>
      <w:pPr>
        <w:spacing w:after="0"/>
        <w:ind w:left="0"/>
        <w:jc w:val="left"/>
      </w:pPr>
      <w:r>
        <w:rPr>
          <w:rFonts w:ascii="Times New Roman"/>
          <w:b/>
          <w:i w:val="false"/>
          <w:color w:val="000000"/>
        </w:rPr>
        <w:t xml:space="preserve"> 
Әкімшілік іс-қимылдардың (процедуралардың) сатылығы мен өзара</w:t>
      </w:r>
      <w:r>
        <w:br/>
      </w:r>
      <w:r>
        <w:rPr>
          <w:rFonts w:ascii="Times New Roman"/>
          <w:b/>
          <w:i w:val="false"/>
          <w:color w:val="000000"/>
        </w:rPr>
        <w:t>
әрекеттесуінің сипаттамасы</w:t>
      </w:r>
    </w:p>
    <w:bookmarkEnd w:id="169"/>
    <w:bookmarkStart w:name="z428" w:id="170"/>
    <w:p>
      <w:pPr>
        <w:spacing w:after="0"/>
        <w:ind w:left="0"/>
        <w:jc w:val="left"/>
      </w:pPr>
      <w:r>
        <w:rPr>
          <w:rFonts w:ascii="Times New Roman"/>
          <w:b/>
          <w:i w:val="false"/>
          <w:color w:val="000000"/>
        </w:rPr>
        <w:t xml:space="preserve"> 
Тұтынушының қызмет көрсету жөнінде уәкілетті органға жүгінуі</w:t>
      </w:r>
      <w:r>
        <w:br/>
      </w:r>
      <w:r>
        <w:rPr>
          <w:rFonts w:ascii="Times New Roman"/>
          <w:b/>
          <w:i w:val="false"/>
          <w:color w:val="000000"/>
        </w:rPr>
        <w:t>
кезіндегі ҚФБ іс-әрекетінің сипаттамасы</w:t>
      </w:r>
    </w:p>
    <w:bookmarkEnd w:id="170"/>
    <w:p>
      <w:pPr>
        <w:spacing w:after="0"/>
        <w:ind w:left="0"/>
        <w:jc w:val="both"/>
      </w:pPr>
      <w:r>
        <w:drawing>
          <wp:inline distT="0" distB="0" distL="0" distR="0">
            <wp:extent cx="132461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246100" cy="7137400"/>
                    </a:xfrm>
                    <a:prstGeom prst="rect">
                      <a:avLst/>
                    </a:prstGeom>
                  </pic:spPr>
                </pic:pic>
              </a:graphicData>
            </a:graphic>
          </wp:inline>
        </w:drawing>
      </w:r>
    </w:p>
    <w:bookmarkStart w:name="z429" w:id="171"/>
    <w:p>
      <w:pPr>
        <w:spacing w:after="0"/>
        <w:ind w:left="0"/>
        <w:jc w:val="both"/>
      </w:pPr>
      <w:r>
        <w:rPr>
          <w:rFonts w:ascii="Times New Roman"/>
          <w:b w:val="false"/>
          <w:i w:val="false"/>
          <w:color w:val="000000"/>
          <w:sz w:val="28"/>
        </w:rPr>
        <w:t>
"Кәмелетке толмаған балаға</w:t>
      </w:r>
      <w:r>
        <w:br/>
      </w:r>
      <w:r>
        <w:rPr>
          <w:rFonts w:ascii="Times New Roman"/>
          <w:b w:val="false"/>
          <w:i w:val="false"/>
          <w:color w:val="000000"/>
          <w:sz w:val="28"/>
        </w:rPr>
        <w:t>
тиесiлi тұрғын үй</w:t>
      </w:r>
      <w:r>
        <w:br/>
      </w:r>
      <w:r>
        <w:rPr>
          <w:rFonts w:ascii="Times New Roman"/>
          <w:b w:val="false"/>
          <w:i w:val="false"/>
          <w:color w:val="000000"/>
          <w:sz w:val="28"/>
        </w:rPr>
        <w:t>
кепілдігімен несие ресімдеу</w:t>
      </w:r>
      <w:r>
        <w:br/>
      </w:r>
      <w:r>
        <w:rPr>
          <w:rFonts w:ascii="Times New Roman"/>
          <w:b w:val="false"/>
          <w:i w:val="false"/>
          <w:color w:val="000000"/>
          <w:sz w:val="28"/>
        </w:rPr>
        <w:t>
үшін банктерге рұқсаттар</w:t>
      </w:r>
      <w:r>
        <w:br/>
      </w:r>
      <w:r>
        <w:rPr>
          <w:rFonts w:ascii="Times New Roman"/>
          <w:b w:val="false"/>
          <w:i w:val="false"/>
          <w:color w:val="000000"/>
          <w:sz w:val="28"/>
        </w:rPr>
        <w:t>
беру"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6-қосымша</w:t>
      </w:r>
    </w:p>
    <w:bookmarkEnd w:id="171"/>
    <w:p>
      <w:pPr>
        <w:spacing w:after="0"/>
        <w:ind w:left="0"/>
        <w:jc w:val="both"/>
      </w:pPr>
      <w:r>
        <w:rPr>
          <w:rFonts w:ascii="Times New Roman"/>
          <w:b w:val="false"/>
          <w:i w:val="false"/>
          <w:color w:val="000000"/>
          <w:sz w:val="28"/>
        </w:rPr>
        <w:t>      Кәмелетке толмағанның (-дардың) мүддесіне әрекет ететін құзырына қамқорлық және қорғаншылық қызметтері енетін аудандық, қалалық білім бөлімі Қазақстан Республикасы Азаматтық Кодексінің 22-24 баптарына, Қазақстан Республикасының "Тұрғын үй қатынастары туралы" Заңының 13 бабы 3 тармағына, Қазақстан Республикасының "Неке және отбасы туралы" Заңының 28,114 баптарына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 мекен-жайы бойынша N</w:t>
      </w:r>
      <w:r>
        <w:br/>
      </w:r>
      <w:r>
        <w:rPr>
          <w:rFonts w:ascii="Times New Roman"/>
          <w:b w:val="false"/>
          <w:i w:val="false"/>
          <w:color w:val="000000"/>
          <w:sz w:val="28"/>
        </w:rPr>
        <w:t>
____________ пәтерді__________________________________рұқсат береді</w:t>
      </w:r>
    </w:p>
    <w:p>
      <w:pPr>
        <w:spacing w:after="0"/>
        <w:ind w:left="0"/>
        <w:jc w:val="both"/>
      </w:pPr>
      <w:r>
        <w:rPr>
          <w:rFonts w:ascii="Times New Roman"/>
          <w:b w:val="false"/>
          <w:i w:val="false"/>
          <w:color w:val="000000"/>
          <w:sz w:val="28"/>
        </w:rPr>
        <w:t>Аудандық, қалалық білім бөлімі бастығының орынбасары_____ қолы (Аты-жөні)</w:t>
      </w:r>
    </w:p>
    <w:p>
      <w:pPr>
        <w:spacing w:after="0"/>
        <w:ind w:left="0"/>
        <w:jc w:val="both"/>
      </w:pPr>
      <w:r>
        <w:rPr>
          <w:rFonts w:ascii="Times New Roman"/>
          <w:b w:val="false"/>
          <w:i w:val="false"/>
          <w:color w:val="000000"/>
          <w:sz w:val="28"/>
        </w:rPr>
        <w:t>      М.О._________________________________________________________________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