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de22" w14:textId="bc4d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мақсатты топтарына жататын жұмыссыз азаматтарды еңбекке орналастыру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әкімдігінің 2012 жылғы 16 наурыздағы № 53 қаулысы. Ақтөбе облысының Әділет департаментінде 2012 жылғы 2 сәуірде № 3-2-131 тіркелді. Күші жойылды - Ақтөбе облысы Әйтеке би аудандық әкімдігінің 2012 жылғы 6 маусымдағы № 127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Әйтеке би аудандық әкімдігінің 2012.06.06 № 127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 № 836 «Қазақстан Республикасының 2011 жылғы 23 қаңтардағы № 149 «Халықты жұмыспен қамту туралы»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наурызындағы № 316 «Жұмыспен қамту-2020 бағдарламасын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 бойынша әлеуметтік жұмыс орындары, меншік нысанына қарамастан мекемелерде уақытша жұмыс орындарын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және республикалық бюджеттер есебінен қаржыландырылатын әлеуметтік жұмыс орындарын берушілердің тізімі,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«Әйтеке би аудандық жұмыспен қамту және әлеуметтік бағдарламалар бөлімі» және «Әйтеке би аудандық жұмыспен қамту орталығы» мемлекеттік мекемелері тиісті келісім-шарттар жасап және халықтың мақсатты топтарына жататын жұмыссыз азаматтарды жұмысқа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Қаржыландыру көздері болып аудандық бюджет есебінен 451-002-102-149 «Жұмыспен қамту саласындағы азаматтарды әлеуметтік қорғаудың қосымша шаралары» және республикалық трансферт есебінен 002-104-149 «Жұмыспен қамту 2020 бюджеттік бағдарламасының қатысушыларына мемлекеттік қолдау көрсету» бағдарламалары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Т.Б.Рахметовке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 ресми жарияланған күнінен кейін күнтізбелік он күн өткен соң қолданысқа енгізіледі және 2012 жылдың 1 наурызынан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атқарушы:                          А.Бердалин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 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ұйымдастыратын мекемелер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4482"/>
        <w:gridCol w:w="2224"/>
        <w:gridCol w:w="1013"/>
        <w:gridCol w:w="1869"/>
        <w:gridCol w:w="2012"/>
      </w:tblGrid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ың саны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ың көлемі теңге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«Қарабұтақ орман шарушылығы» ММ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«Қайнар» КМК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«Карабутак» ЖШС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«Жамбыл-С» ЖШС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«Комсомол» ЖШС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«Щербаков» ЖШС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«Псков» ЖШС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«Құмқұдық» ЖШС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«БУЛАК АГРО» ЖШС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«ЕНБЕК-AGRO» ЖШС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«Алтынсарино» ЖШС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«Алға» ШҚ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«Өлкем» ЖШС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«МТС Богетколь» ЖШС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«Жан-Нұр» ШҚ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«Алуа» ШҚ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«Бекнұр» ШҚ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«С.Ыбраев»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«М.Ещанов»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«Дәулет» ШҚ (Қарабұтақ с/о)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«Амитов»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«Самет» ШҚ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«Азамат» ШҚ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«Жаназар» ШҚ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«Айтым» ШҚ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«Даулет» ШҚ (Әйке с/о)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«Юлия» ШҚ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«Шыңғыс» ШҚ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«Прмаганбетова Р»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«Волынец Г.Х.»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«Хайбуллина Г.А.»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«Толепов А.»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"Қарабұтақ-Су" КМК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«Перьянова»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(ай)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 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бос жұмыс орындары ұйымдастырылатын 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413"/>
        <w:gridCol w:w="2013"/>
        <w:gridCol w:w="853"/>
        <w:gridCol w:w="1073"/>
        <w:gridCol w:w="1213"/>
        <w:gridCol w:w="1253"/>
        <w:gridCol w:w="1373"/>
        <w:gridCol w:w="1673"/>
      </w:tblGrid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Қандай кәсіпке қабылдау жоспарланып отыр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 жоспа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рланғ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саны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ардың жоспар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 ұзақты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 (айлар)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Өтемақының жоспарлы мөлшері, теңге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ЖАУАПКЕРШІЛІГІ ШЕКТЕУЛІ СЕРІКТЕСТІК</w:t>
            </w:r>
          </w:p>
        </w:tc>
      </w:tr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«Карабутак» ЖШС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«Комсомол» ЖШС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«ЕНБЕК-AGRO» ЖШС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"Жамбыл-С" ЖШС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«Щербаков» ЖШС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«Псков» ЖШС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«Құмқұдық" ЖШС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«Даут-М» ЖШС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«Астык» ЖШС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«Өлкем» ЖШС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«МТС Богетколь» ЖШС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«Каражыра ЛТД» ЖШС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"KazCopper" (КазКупер) ЖШС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«Коктас- Актобе» ЖШС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«БУЛАК-АГРО» ЖШС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«Актобеэнергос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наб» ЖШС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"Миялытау" ЖШС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"Теренсай+" ЖШС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«Алтынсарино» ЖШС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"Энергосистема" ЖШС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«Псков -А» ЖШС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ЖЕКЕ КӘСІПКЕР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"Кишкенебаев"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 "Ибраев"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«Перьянова»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«Куанышова»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жиhаз жинақтаушы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«Нуржанова»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"Жалгасбаева"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"Толепов А."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«Узакова»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"Прмаганбетова Р."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"Жумабаева"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"Дабылов"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"Скакова"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"Усербаев Алмат"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ШАРУШЫЛЫҚ ҚОЖАЛЫҒЫ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"Аяжан"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"Жана-Тан" ШҚ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«Булак»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"Жанат"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«Болашақ»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"Арман"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«Жандос»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«Базарбек» ШҚ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"Береке"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"Наурыз"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"Байдильда" ШҚ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"Темирбек" ШҚ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"Каракат"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«Жан-Нур» ШҚ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"Қожакелді" ШҚ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"Самурат"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"Нурлыбек" ШҚ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"Карлыгаш" ШҚ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"Гани"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«Жаназар» ШҚ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"Шынгыс"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«Казыби»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"Талмуринд" ШҚ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"Даулет" ШҚ Айке с/о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"Азамат" ШҚ Айке с\о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 "Алга"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 "Айтым"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"Даулет" ШҚ Қарабұтақ с/о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"Нур"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"Талап"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"Азамат" ШҚ Сарат с\о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"Самет"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"Адилет"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"Гульзат"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"Асем"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"Даулет" ШҚ с.Тереңсай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"Юлия"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"Бопай"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"Мария"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"Тулеу"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"Шиликти"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"Асыл"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"Рахат"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"Айгерим" ШҚ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БАСҚАЛАРЫ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"Кайнар" КМК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"Карабутак-Су" КМК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"Асем Наз" ӨК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