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f016" w14:textId="6cdf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26 қаңтардағы № 69 қаулысы. Ақмола облысы Зеренді ауданының Әділет басқармасында 2012 жылғы 17 ақпанда № 1-14-176 тіркелді. Күші жойылды - Ақмола облысы Зеренді ауданы әкімдігінің 2012 жылғы 24 мамырдағы № 321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Зеренді ауданы әкімдігінің 2012.05.24 № 321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2001 жылғы 19 маусымдағы № 836 Қазақстан Республикасының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 2020 бағдарламасын бекіту туралы» 2011 жылғы 31 наурыздағы № 316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жастар практикасын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Зеренді ауданында жастар практикасын өту үшін жұмыс орындарын ұйымдастырған жұмыс берушілердің қоса берілген тізімі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Зеренді ауданы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«Нұр Отан» Халық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Партиясының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 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К.Әбішев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кеңесшісі                           А.Мұханжаров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Б.Әленов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Т.Бражанов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департаментінің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Ә.Қасымжанов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Зеренді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Д.Нұрахов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Қазынашылық департаментінің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Қазынашылық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А.Өтенов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Зеренді филиалының бастығы       Қ.Ахметов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«БТА Банк»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қоғамы Көкшетау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бөлімшесінің бастығы               Қ.Төбетов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«Қазақтелеком»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қоғамының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торабының директоры                        О.Зубань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«Қазпочта»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ауданы пошта байланысы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торабының директоры                        Х.Бекенов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2012 жылға жастар практикасын</w:t>
      </w:r>
      <w:r>
        <w:br/>
      </w:r>
      <w:r>
        <w:rPr>
          <w:rFonts w:ascii="Times New Roman"/>
          <w:b/>
          <w:i w:val="false"/>
          <w:color w:val="000000"/>
        </w:rPr>
        <w:t>
өту үшін жұмыс орындарын ұйымдастырған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43"/>
        <w:gridCol w:w="2370"/>
        <w:gridCol w:w="2222"/>
        <w:gridCol w:w="1844"/>
        <w:gridCol w:w="1908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филиалы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саясаткер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«Ветеринария бөлімі» мемлекеттік мекемесі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бөлімі» мемлекеттік мекемесі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бойынша жылжымайтын мүлік жөндегі орталық» республикалық мемлекеттік қазыналық кәсіпорнының Зеренді филиалы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немесе экономист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Ақмола облысы Әділет департаментінің Зеренді ауданының Әділет басқармасы» мемлекеттік мекемесі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беру бөлімі» мемлекеттік мекемесі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Ақмола облысы бойынша Салық комитеті департаментінің Зеренді ауданы бойынша Салық басқармасы» мемлекеттік мекемесі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«Зеренді ауылдық округі әкімінің аппараты» мемлекеттік мекемесі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«Қазақтелеком» акционерлік қоғамының Зеренді аудандық телекоммуникациялар торабы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технигі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Қазынашылық комитетінің Ақмола облысы бойынша Қазынашылық департаментінің Зеренді ауданы бойынша Қазынашылық басқармасы» мемлекеттік мекемесі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«Ауыл шаруашылығы және жер қатынастары бөлімі» мемлекеттік мекемесі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немесе зоотехник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2012 жылға жастар практикасын</w:t>
      </w:r>
      <w:r>
        <w:br/>
      </w:r>
      <w:r>
        <w:rPr>
          <w:rFonts w:ascii="Times New Roman"/>
          <w:b/>
          <w:i w:val="false"/>
          <w:color w:val="000000"/>
        </w:rPr>
        <w:t>
өтуі үшін жұмыс орындарын ұйымдастырған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105"/>
        <w:gridCol w:w="2118"/>
        <w:gridCol w:w="2461"/>
        <w:gridCol w:w="2054"/>
        <w:gridCol w:w="2076"/>
      </w:tblGrid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обласы Зеренді ауданының Қорғаныс істері жөніндегі бөлімі» мемлекеттік мекемесі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«Экономика және қаржы бөлімі» мемлекеттік мекемесі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«Жұмыспен қамту және әлеуметтік бағдарламалар бөлімі» мемлекеттік мекемесі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«Приречен селолық округі әкімнің аппараты» мемлекеттік мекемесі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Республикасың Ішкі істер министрлігі Ақмола облысының ішкі істер департаменті Зеренді ауданының ішкі істер бөлімі» мемлекеттік мекемесі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«Қылшақты» жауапкершілігі шектеулі серіктестігі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қоғамының Зеренді аудандық телекоммуникациялар торабы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 Банк» акционерлік қоғамы Көкшетау филиалының Зеренді бөлімшесі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акционерлік қоғамы Ақмола облыстық филиалының Зеренді ауданы пошта байланысы торабы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