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77ac" w14:textId="11d7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ауданында 2013 жылда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2012 жылғы 10 желтоқсандағы № 468 қаулысы. Ақмола облысының Әділет департаментінде 2013 жылғы 8 қаңтарда № 3589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 -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ауданында 2013 жылда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Астрахан ауданы бойынша 2013 жылға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көлемі, нақты шарттары, қатысушылардың еңбегіне төленетін ақының мөлшері, оларды қаржыландыру көздері бекітілсін, сұраныстар мен ұсыныстар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Астрахан ауданы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біріккен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С.Қантеміров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С.Шойбеков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Д.Бекболатов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Е.Құрманов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жылы 10.12 № 468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Астрахан ауданы бойынша ұйымдардың тізбелері, қоғамдық жұмыстардың түрлері, көлемі мен нақты шарттары, қатысушылардың еңбегіне төленетін ақының мөлшері мен оларды қаржыландыру көздері, қоғамдық жұмыстарына сұраныс және ұсыныстар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3937"/>
        <w:gridCol w:w="2912"/>
        <w:gridCol w:w="2645"/>
        <w:gridCol w:w="2645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шарттары</w:t>
            </w:r>
          </w:p>
        </w:tc>
      </w:tr>
      <w:tr>
        <w:trPr>
          <w:trHeight w:val="30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Астрахан ауылдық округі әкімінің аппараты»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аралап тексеру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орталығын көркейту және тазарту, көгалдандыру бойынша жүргізілетін жұмыстарға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 шаршы метр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Жалтыр ауылдық округі әкімінің аппараты»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аралап тексеру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елді мекендерін көркейту және тазарту, көгалдандыру бойынша жүргізілетін жұмыстарға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 шаршы метр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Старый Колутон ауылдық округі әкімінің аппараты»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елді мекендерін көркейту және тазарту, көгалдандыру бойынша жүргізілетін жұмыстарға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шаршы метр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Қызылжар ауылдық округі әкімінің аппараты»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елді мекендерін көркейту және тазарту, көгалдандыру бойынша жүргізілетін жұмыстарға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шаршы метр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Новочеркаск ауылдық округі әкімінің аппараты»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елді мекендерін көркейту және тазарту, көгалдандыру бойынша жүргізілетін жұмыстарға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шаршы метр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Николаев ауылдық округі әкімінің аппараты»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елді мекендерін көркейту және тазарту, көгалдандыру бойынша жүргізілетін жұмыстарға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шаршы метр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Колутон ауылдық округі әкімінің аппараты»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елді мекендерін көркейту және тазарту, көгалдандыру бойынша жүргізілетін жұмыстарға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шаршы метр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Есіл ауылдық округі әкімінің аппараты»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елді мекендерін көркейту және тазарту, көгалдандыру бойынша жүргізілетін жұмыстарға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шаршы метр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Первомай ауылдық округі әкімінің аппараты»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елді мекендерін көркейту және тазарту, көгалдандыру бойынша жүргізілетін жұмыстарға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шаршы метр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Бесбидайық ауылдық округі әкімінің аппараты»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елді мекендерін көркейту және тазарту, көгалдандыру бойынша жүргізілетін жұмыстарға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шаршы метр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Острогорск ауылдық округі әкімінің аппараты»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елді мекендерін көркейту және тазарту, көгалдандыру бойынша жүргізілетін жұмыстарға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шаршы метр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Жарсуат ауылдық округі әкімінің аппараты»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елді мекендерін көркейту және тазарту, көгалдандыру бойынша жүргізілетін жұмыстарға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Каменка ауылдық округі әкімінің аппараты»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елді мекендерін көркейту және тазарту, көгалдандыру бойынша жүргізілетін жұмыстарға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Ұзынкөл ауылдық округі әкімінің аппараты»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елді мекендерін көркейту және тазарту, көгалдандыру бойынша жүргізілетін жұмыстарға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 әкімінің аппараты»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«Қаржы және экономика бөлімі»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Астрахан ауданының Қорғаныс істері жөніндегі біріктірілген бөлімі»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«Білім беру бөлімі»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«Кәсіпкерлік бөлімі»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«Жұмыспен қамту және әлеуметтік бағдарламалар бөлімі»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«Сәулет және қала құрылысы бөлімі»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178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«Құрылыс бөлімі»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«Ауыл шаруашылық және жер қатынастары бөлімі»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214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«Ветеринария бөлімі»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«Мәдениет және тілдерді дамыту бөлімі»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«Ішкі саясат бөлімі»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«Дене шынықтыру және спорт бөлімі»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«Тұрғын-үй 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Қолданыс-тағы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Әділет Департаменті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Әділет басқармасы»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 ішкі істер департаменті Астрахан аудандық ішкі істер бөлімі» мемлекеттік мекемесі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«Астрахан орталық аудандық ауруханасы» шаруашылық жүргізу құқындағы мемлекеттік коммуналдық кәсіпорны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3627"/>
        <w:gridCol w:w="3044"/>
        <w:gridCol w:w="2736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Ұсыныстар</w:t>
            </w:r>
          </w:p>
        </w:tc>
      </w:tr>
      <w:tr>
        <w:trPr>
          <w:trHeight w:val="43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