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ec30" w14:textId="355e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30 қарашадағы № А-13/579 қаулысы. Ақмола облысының Әділет департаментінде 2013 жылғы 8 қаңтарда № 3588 болып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жылдың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Ақмола облысы әкімдігінің 03.04.2013 </w:t>
      </w:r>
      <w:r>
        <w:rPr>
          <w:rFonts w:ascii="Times New Roman"/>
          <w:b w:val="false"/>
          <w:i w:val="false"/>
          <w:color w:val="000000"/>
          <w:sz w:val="28"/>
        </w:rPr>
        <w:t>№ А-3/136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Ақмола облысы әкімдігінің 03.04.2013 </w:t>
      </w:r>
      <w:r>
        <w:rPr>
          <w:rFonts w:ascii="Times New Roman"/>
          <w:b w:val="false"/>
          <w:i w:val="false"/>
          <w:color w:val="000000"/>
          <w:sz w:val="28"/>
        </w:rPr>
        <w:t>№ А-3/136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Ақмола облысы әкімдігінің 03.04.2013 </w:t>
      </w:r>
      <w:r>
        <w:rPr>
          <w:rFonts w:ascii="Times New Roman"/>
          <w:b w:val="false"/>
          <w:i w:val="false"/>
          <w:color w:val="000000"/>
          <w:sz w:val="28"/>
        </w:rPr>
        <w:t>№ А-3/136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Ақмола облысы әкімдігінің 03.04.2013 </w:t>
      </w:r>
      <w:r>
        <w:rPr>
          <w:rFonts w:ascii="Times New Roman"/>
          <w:b w:val="false"/>
          <w:i w:val="false"/>
          <w:color w:val="000000"/>
          <w:sz w:val="28"/>
        </w:rPr>
        <w:t>№ А-3/136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«Жер учаскелерін қалыптастыру жөніндегі жерге орналастыру жобаларын бекiту»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«Жер учаскесінің нысаналы мақсатын өзгертуге шешім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«Іздестіру жұмыстарын жүргізу үшін жер учаскесін пайдалануға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Ақмола облысы әкімдігінің 03.04.2013 </w:t>
      </w:r>
      <w:r>
        <w:rPr>
          <w:rFonts w:ascii="Times New Roman"/>
          <w:b w:val="false"/>
          <w:i w:val="false"/>
          <w:color w:val="000000"/>
          <w:sz w:val="28"/>
        </w:rPr>
        <w:t>№ А-3/136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Ақмола облысы әкімдігінің «Ақмола облысы әкімдігінің 2011 жылғы 12 тамыздағы № А-7/303 «Мемлекеттік қызметтер регламенттерін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3405 болып тіркелген, «Акмолинская правда» және «Арқа ажары» газеттерінде 2011 жылғы 8 қарашада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Облыс әкiмдiгiнiң осы қаулысы Ақмола облысы Әдiлет департаментiнде мемлекеттiк тiркелген күнiнен бастап күшiне енедi және ресми жарияланған күнiнен бастап қолданысқа енгiзiледi.</w:t>
      </w:r>
    </w:p>
    <w:bookmarkEnd w:id="0"/>
    <w:p>
      <w:pPr>
        <w:spacing w:after="0"/>
        <w:ind w:left="0"/>
        <w:jc w:val="both"/>
      </w:pPr>
      <w:r>
        <w:rPr>
          <w:rFonts w:ascii="Times New Roman"/>
          <w:b w:val="false"/>
          <w:i/>
          <w:color w:val="000000"/>
          <w:sz w:val="28"/>
        </w:rPr>
        <w:t>      Ақмола облысының әкімі                     Қ.Қожамжаров</w:t>
      </w:r>
    </w:p>
    <w:bookmarkStart w:name="z13"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А-13/579 қаулысымен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«Жер учаскесiне жеке меншiк құқығына актiлердi ресiмдеу және беру» мемлекеттік қызметі регламенті</w:t>
      </w:r>
    </w:p>
    <w:bookmarkEnd w:id="2"/>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03.04.2013 </w:t>
      </w:r>
      <w:r>
        <w:rPr>
          <w:rFonts w:ascii="Times New Roman"/>
          <w:b w:val="false"/>
          <w:i w:val="false"/>
          <w:color w:val="ff0000"/>
          <w:sz w:val="28"/>
        </w:rPr>
        <w:t>№ А-3/136</w:t>
      </w:r>
      <w:r>
        <w:rPr>
          <w:rFonts w:ascii="Times New Roman"/>
          <w:b w:val="false"/>
          <w:i w:val="false"/>
          <w:color w:val="ff0000"/>
          <w:sz w:val="28"/>
        </w:rPr>
        <w:t xml:space="preserve"> (ресми жарияланған күнінен бастап қолданысқа енгізіледі) қаулысымен.</w:t>
      </w:r>
    </w:p>
    <w:bookmarkStart w:name="z75" w:id="3"/>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А-13/579 қаулысымен  </w:t>
      </w:r>
      <w:r>
        <w:br/>
      </w:r>
      <w:r>
        <w:rPr>
          <w:rFonts w:ascii="Times New Roman"/>
          <w:b w:val="false"/>
          <w:i w:val="false"/>
          <w:color w:val="000000"/>
          <w:sz w:val="28"/>
        </w:rPr>
        <w:t xml:space="preserve">
бекітілген       </w:t>
      </w:r>
    </w:p>
    <w:bookmarkEnd w:id="3"/>
    <w:bookmarkStart w:name="z76" w:id="4"/>
    <w:p>
      <w:pPr>
        <w:spacing w:after="0"/>
        <w:ind w:left="0"/>
        <w:jc w:val="left"/>
      </w:pPr>
      <w:r>
        <w:rPr>
          <w:rFonts w:ascii="Times New Roman"/>
          <w:b/>
          <w:i w:val="false"/>
          <w:color w:val="000000"/>
        </w:rPr>
        <w:t xml:space="preserve"> 
«Тұрақты жер пайдалану құқығына актiлердi ресiмдеу және беру» мемлекеттік қызметі регламенті</w:t>
      </w:r>
    </w:p>
    <w:bookmarkEnd w:id="4"/>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03.04.2013 </w:t>
      </w:r>
      <w:r>
        <w:rPr>
          <w:rFonts w:ascii="Times New Roman"/>
          <w:b w:val="false"/>
          <w:i w:val="false"/>
          <w:color w:val="ff0000"/>
          <w:sz w:val="28"/>
        </w:rPr>
        <w:t>№ А-3/136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37" w:id="5"/>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А-13/579 қаулысымен  </w:t>
      </w:r>
      <w:r>
        <w:br/>
      </w:r>
      <w:r>
        <w:rPr>
          <w:rFonts w:ascii="Times New Roman"/>
          <w:b w:val="false"/>
          <w:i w:val="false"/>
          <w:color w:val="000000"/>
          <w:sz w:val="28"/>
        </w:rPr>
        <w:t xml:space="preserve">
бекітілген        </w:t>
      </w:r>
    </w:p>
    <w:bookmarkEnd w:id="5"/>
    <w:bookmarkStart w:name="z138" w:id="6"/>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актілерді ресімдеу және беру» мемлекеттік қызмет регламенті</w:t>
      </w:r>
    </w:p>
    <w:bookmarkEnd w:id="6"/>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03.04.2013 </w:t>
      </w:r>
      <w:r>
        <w:rPr>
          <w:rFonts w:ascii="Times New Roman"/>
          <w:b w:val="false"/>
          <w:i w:val="false"/>
          <w:color w:val="ff0000"/>
          <w:sz w:val="28"/>
        </w:rPr>
        <w:t>№ А-3/136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99" w:id="7"/>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А-13/579 қаулысымен  </w:t>
      </w:r>
      <w:r>
        <w:br/>
      </w:r>
      <w:r>
        <w:rPr>
          <w:rFonts w:ascii="Times New Roman"/>
          <w:b w:val="false"/>
          <w:i w:val="false"/>
          <w:color w:val="000000"/>
          <w:sz w:val="28"/>
        </w:rPr>
        <w:t xml:space="preserve">
бекітілген        </w:t>
      </w:r>
    </w:p>
    <w:bookmarkEnd w:id="7"/>
    <w:bookmarkStart w:name="z200" w:id="8"/>
    <w:p>
      <w:pPr>
        <w:spacing w:after="0"/>
        <w:ind w:left="0"/>
        <w:jc w:val="left"/>
      </w:pPr>
      <w:r>
        <w:rPr>
          <w:rFonts w:ascii="Times New Roman"/>
          <w:b/>
          <w:i w:val="false"/>
          <w:color w:val="000000"/>
        </w:rPr>
        <w:t xml:space="preserve"> 
«Уақытша өтеусiз жер пайдалану құқығына актiлердi ресiмдеу және беру» мемлекеттік қызметі регламенті</w:t>
      </w:r>
    </w:p>
    <w:bookmarkEnd w:id="8"/>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03.04.2013 </w:t>
      </w:r>
      <w:r>
        <w:rPr>
          <w:rFonts w:ascii="Times New Roman"/>
          <w:b w:val="false"/>
          <w:i w:val="false"/>
          <w:color w:val="ff0000"/>
          <w:sz w:val="28"/>
        </w:rPr>
        <w:t>№ А-3/136</w:t>
      </w:r>
      <w:r>
        <w:rPr>
          <w:rFonts w:ascii="Times New Roman"/>
          <w:b w:val="false"/>
          <w:i w:val="false"/>
          <w:color w:val="ff0000"/>
          <w:sz w:val="28"/>
        </w:rPr>
        <w:t xml:space="preserve"> (ресми жарияланған күнінен бастап қолданысқа енгізіледі) қаулысымен.</w:t>
      </w:r>
    </w:p>
    <w:bookmarkStart w:name="z261" w:id="9"/>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А-13/579 қаулысымен  </w:t>
      </w:r>
      <w:r>
        <w:br/>
      </w:r>
      <w:r>
        <w:rPr>
          <w:rFonts w:ascii="Times New Roman"/>
          <w:b w:val="false"/>
          <w:i w:val="false"/>
          <w:color w:val="000000"/>
          <w:sz w:val="28"/>
        </w:rPr>
        <w:t>
бекітілген        </w:t>
      </w:r>
    </w:p>
    <w:bookmarkEnd w:id="9"/>
    <w:bookmarkStart w:name="z262" w:id="10"/>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p>
    <w:bookmarkEnd w:id="10"/>
    <w:bookmarkStart w:name="z263" w:id="11"/>
    <w:p>
      <w:pPr>
        <w:spacing w:after="0"/>
        <w:ind w:left="0"/>
        <w:jc w:val="left"/>
      </w:pPr>
      <w:r>
        <w:rPr>
          <w:rFonts w:ascii="Times New Roman"/>
          <w:b/>
          <w:i w:val="false"/>
          <w:color w:val="000000"/>
        </w:rPr>
        <w:t xml:space="preserve"> 
1. Негізгі ұғымдар</w:t>
      </w:r>
    </w:p>
    <w:bookmarkEnd w:id="11"/>
    <w:bookmarkStart w:name="z264" w:id="12"/>
    <w:p>
      <w:pPr>
        <w:spacing w:after="0"/>
        <w:ind w:left="0"/>
        <w:jc w:val="both"/>
      </w:pPr>
      <w:r>
        <w:rPr>
          <w:rFonts w:ascii="Times New Roman"/>
          <w:b w:val="false"/>
          <w:i w:val="false"/>
          <w:color w:val="000000"/>
          <w:sz w:val="28"/>
        </w:rPr>
        <w:t>
      1. Осы «Мемлекет жеке меншікке сататын нақты жер учаскелерінің кадастрлық (бағалау) құнын бекіту» мемлекеттік қызмет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және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 құрылымдық бөлімшесі.</w:t>
      </w:r>
    </w:p>
    <w:bookmarkEnd w:id="12"/>
    <w:bookmarkStart w:name="z267" w:id="13"/>
    <w:p>
      <w:pPr>
        <w:spacing w:after="0"/>
        <w:ind w:left="0"/>
        <w:jc w:val="left"/>
      </w:pPr>
      <w:r>
        <w:rPr>
          <w:rFonts w:ascii="Times New Roman"/>
          <w:b/>
          <w:i w:val="false"/>
          <w:color w:val="000000"/>
        </w:rPr>
        <w:t xml:space="preserve"> 
2. Жалпы ережелер</w:t>
      </w:r>
    </w:p>
    <w:bookmarkEnd w:id="13"/>
    <w:bookmarkStart w:name="z268" w:id="14"/>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уәкілетті органмен жер учаскесінің орналасқан жері бойынша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2003 жылғы 20 маусымдағы Жер кодексінің </w:t>
      </w:r>
      <w:r>
        <w:rPr>
          <w:rFonts w:ascii="Times New Roman"/>
          <w:b w:val="false"/>
          <w:i w:val="false"/>
          <w:color w:val="000000"/>
          <w:sz w:val="28"/>
        </w:rPr>
        <w:t>14-1 бабының</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8"/>
        </w:rPr>
        <w:t>қаулысының</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жылдың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жеке меншікке сататын нақты жер учаскелерінің кадастрлық (бағалау) құнын бекіту»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нәтижесі қағаз тасымалдағыштағы бекiтілген жер учаскесінің кадастрлық (бағалау) құнының актісі немесе бас тарту себептерін көрсете отырып, қызмет көрсетуден бас тарту туралы уәжделген жазбаша жауап беру болып табылады.</w:t>
      </w:r>
    </w:p>
    <w:bookmarkEnd w:id="14"/>
    <w:bookmarkStart w:name="z274" w:id="15"/>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15"/>
    <w:bookmarkStart w:name="z275" w:id="16"/>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уәкiлеттi органда алуға болады, олардың мекенжайлары және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10.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Мемлекеттік қызметті алушы уәкілетті органға актіні бекіту туралы өтінішті ұсынады;</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тікелей берген өтінішін уәкілетті орган тіркейді, қарастырады, дәлелді бас тартады немесе кадастрлық (бағалау) құнының актісін рәсімдейді, мемлекеттiк қызмет көрсету нәтижесін мемлекеттік қызметті алушыға бағыттайды.</w:t>
      </w:r>
      <w:r>
        <w:br/>
      </w:r>
      <w:r>
        <w:rPr>
          <w:rFonts w:ascii="Times New Roman"/>
          <w:b w:val="false"/>
          <w:i w:val="false"/>
          <w:color w:val="000000"/>
          <w:sz w:val="28"/>
        </w:rPr>
        <w:t>
</w:t>
      </w:r>
      <w:r>
        <w:rPr>
          <w:rFonts w:ascii="Times New Roman"/>
          <w:b w:val="false"/>
          <w:i w:val="false"/>
          <w:color w:val="000000"/>
          <w:sz w:val="28"/>
        </w:rPr>
        <w:t>
      12. Уәкiлеттi органда мемлекеттiк қызмет көрсету үшiн құжаттарды қабылдауды жүзеге асыратын тұлғалар саны ең аз дегенде бiр қызметкер құрайды.</w:t>
      </w:r>
    </w:p>
    <w:bookmarkEnd w:id="16"/>
    <w:bookmarkStart w:name="z285" w:id="17"/>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17"/>
    <w:bookmarkStart w:name="z286" w:id="18"/>
    <w:p>
      <w:pPr>
        <w:spacing w:after="0"/>
        <w:ind w:left="0"/>
        <w:jc w:val="both"/>
      </w:pPr>
      <w:r>
        <w:rPr>
          <w:rFonts w:ascii="Times New Roman"/>
          <w:b w:val="false"/>
          <w:i w:val="false"/>
          <w:color w:val="000000"/>
          <w:sz w:val="28"/>
        </w:rPr>
        <w:t>
      13. Уәкілетті органда құжаттардың қабылдануы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Уәкілетті орган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 алу үшін мемлекеттік қызмет алушы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құжаттардың тізілімін ұсынады.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Өтініш бланкілері уәкілетті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15.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w:t>
      </w:r>
      <w:r>
        <w:rPr>
          <w:rFonts w:ascii="Times New Roman"/>
          <w:b w:val="false"/>
          <w:i w:val="false"/>
          <w:color w:val="000000"/>
          <w:sz w:val="28"/>
        </w:rPr>
        <w:t>
      1) уәкiлеттi органның кеңсесi;</w:t>
      </w:r>
      <w:r>
        <w:br/>
      </w:r>
      <w:r>
        <w:rPr>
          <w:rFonts w:ascii="Times New Roman"/>
          <w:b w:val="false"/>
          <w:i w:val="false"/>
          <w:color w:val="000000"/>
          <w:sz w:val="28"/>
        </w:rPr>
        <w:t>
</w:t>
      </w:r>
      <w:r>
        <w:rPr>
          <w:rFonts w:ascii="Times New Roman"/>
          <w:b w:val="false"/>
          <w:i w:val="false"/>
          <w:color w:val="000000"/>
          <w:sz w:val="28"/>
        </w:rPr>
        <w:t>
      2) уәкiлеттi органның басшылығы;</w:t>
      </w:r>
      <w:r>
        <w:br/>
      </w:r>
      <w:r>
        <w:rPr>
          <w:rFonts w:ascii="Times New Roman"/>
          <w:b w:val="false"/>
          <w:i w:val="false"/>
          <w:color w:val="000000"/>
          <w:sz w:val="28"/>
        </w:rPr>
        <w:t>
</w:t>
      </w:r>
      <w:r>
        <w:rPr>
          <w:rFonts w:ascii="Times New Roman"/>
          <w:b w:val="false"/>
          <w:i w:val="false"/>
          <w:color w:val="000000"/>
          <w:sz w:val="28"/>
        </w:rPr>
        <w:t>
      3) уәкiлеттi органның құрылымдық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16. Әрбiр ҚФБ әкiмшiлiк iс-қимылдардың (рәсiмдердiң) орындалу мерзiмiн мәтіндiк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18"/>
    <w:bookmarkStart w:name="z298" w:id="19"/>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19"/>
    <w:bookmarkStart w:name="z299" w:id="20"/>
    <w:p>
      <w:pPr>
        <w:spacing w:after="0"/>
        <w:ind w:left="0"/>
        <w:jc w:val="both"/>
      </w:pPr>
      <w:r>
        <w:rPr>
          <w:rFonts w:ascii="Times New Roman"/>
          <w:b w:val="false"/>
          <w:i w:val="false"/>
          <w:color w:val="000000"/>
          <w:sz w:val="28"/>
        </w:rPr>
        <w:t>
      17. Уәкілетті органның басшысы мемлекеттiк қызмет көрсетуге жауапты тұлға болып табылады (бұдан әрі - лауазымды тұлға).</w:t>
      </w:r>
      <w:r>
        <w:br/>
      </w:r>
      <w:r>
        <w:rPr>
          <w:rFonts w:ascii="Times New Roman"/>
          <w:b w:val="false"/>
          <w:i w:val="false"/>
          <w:color w:val="000000"/>
          <w:sz w:val="28"/>
        </w:rPr>
        <w:t>
      Лауазымды тұлға Қазақстан Республикасының қолданыстағы заңнамасына сәйкес белгіленген мерзімде мемлекеттiк қызмет көрсетуді жүзеге асыру үшін жауап береді.</w:t>
      </w:r>
    </w:p>
    <w:bookmarkEnd w:id="20"/>
    <w:bookmarkStart w:name="z300" w:id="21"/>
    <w:p>
      <w:pPr>
        <w:spacing w:after="0"/>
        <w:ind w:left="0"/>
        <w:jc w:val="both"/>
      </w:pPr>
      <w:r>
        <w:rPr>
          <w:rFonts w:ascii="Times New Roman"/>
          <w:b w:val="false"/>
          <w:i w:val="false"/>
          <w:color w:val="000000"/>
          <w:sz w:val="28"/>
        </w:rPr>
        <w:t xml:space="preserve">
«Мемлекет жеке меншікке сататын  </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1-қосымша             </w:t>
      </w:r>
    </w:p>
    <w:bookmarkEnd w:id="21"/>
    <w:bookmarkStart w:name="z301" w:id="22"/>
    <w:p>
      <w:pPr>
        <w:spacing w:after="0"/>
        <w:ind w:left="0"/>
        <w:jc w:val="left"/>
      </w:pPr>
      <w:r>
        <w:rPr>
          <w:rFonts w:ascii="Times New Roman"/>
          <w:b/>
          <w:i w:val="false"/>
          <w:color w:val="000000"/>
        </w:rPr>
        <w:t xml:space="preserve"> 
Мемлекеттік қызметті ұсыну бойынша уәкілетті органдардың тізімі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1"/>
        <w:gridCol w:w="3701"/>
        <w:gridCol w:w="3059"/>
        <w:gridCol w:w="2199"/>
      </w:tblGrid>
      <w:tr>
        <w:trPr>
          <w:trHeight w:val="36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жер қатынастары басқармасы»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1 «Б»</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25-34-71</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 Нұрмағамбетов көшесi, 81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2-25-48</w:t>
            </w:r>
          </w:p>
        </w:tc>
      </w:tr>
      <w:tr>
        <w:trPr>
          <w:trHeight w:val="78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кентi,</w:t>
            </w:r>
            <w:r>
              <w:br/>
            </w:r>
            <w:r>
              <w:rPr>
                <w:rFonts w:ascii="Times New Roman"/>
                <w:b w:val="false"/>
                <w:i w:val="false"/>
                <w:color w:val="000000"/>
                <w:sz w:val="20"/>
              </w:rPr>
              <w:t>
Ташенов көшесi, 47</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2-13-56</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селосы,</w:t>
            </w:r>
            <w:r>
              <w:br/>
            </w:r>
            <w:r>
              <w:rPr>
                <w:rFonts w:ascii="Times New Roman"/>
                <w:b w:val="false"/>
                <w:i w:val="false"/>
                <w:color w:val="000000"/>
                <w:sz w:val="20"/>
              </w:rPr>
              <w:t>
Әл-Фараби көшесi, 50</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2-38-65</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 Уәлиханов көшесi, 9</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2-13-45</w:t>
            </w:r>
            <w:r>
              <w:br/>
            </w:r>
            <w:r>
              <w:rPr>
                <w:rFonts w:ascii="Times New Roman"/>
                <w:b w:val="false"/>
                <w:i w:val="false"/>
                <w:color w:val="000000"/>
                <w:sz w:val="20"/>
              </w:rPr>
              <w:t>
2-43-71</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көшесi, 19</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2-38-15</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көшесi, 34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4-22-89</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селосы,</w:t>
            </w:r>
            <w:r>
              <w:br/>
            </w:r>
            <w:r>
              <w:rPr>
                <w:rFonts w:ascii="Times New Roman"/>
                <w:b w:val="false"/>
                <w:i w:val="false"/>
                <w:color w:val="000000"/>
                <w:sz w:val="20"/>
              </w:rPr>
              <w:t>
Жеңiс көшесi, 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2-15-10</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w:t>
            </w:r>
            <w:r>
              <w:br/>
            </w:r>
            <w:r>
              <w:rPr>
                <w:rFonts w:ascii="Times New Roman"/>
                <w:b w:val="false"/>
                <w:i w:val="false"/>
                <w:color w:val="000000"/>
                <w:sz w:val="20"/>
              </w:rPr>
              <w:t>
Ленин көшесi, 109</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2-14-73</w:t>
            </w:r>
            <w:r>
              <w:br/>
            </w:r>
            <w:r>
              <w:rPr>
                <w:rFonts w:ascii="Times New Roman"/>
                <w:b w:val="false"/>
                <w:i w:val="false"/>
                <w:color w:val="000000"/>
                <w:sz w:val="20"/>
              </w:rPr>
              <w:t>
2-22-83</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w:t>
            </w:r>
            <w:r>
              <w:br/>
            </w:r>
            <w:r>
              <w:rPr>
                <w:rFonts w:ascii="Times New Roman"/>
                <w:b w:val="false"/>
                <w:i w:val="false"/>
                <w:color w:val="000000"/>
                <w:sz w:val="20"/>
              </w:rPr>
              <w:t>
А.Құнанбаев көшесi, 136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2-12-74</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r>
              <w:br/>
            </w:r>
            <w:r>
              <w:rPr>
                <w:rFonts w:ascii="Times New Roman"/>
                <w:b w:val="false"/>
                <w:i w:val="false"/>
                <w:color w:val="000000"/>
                <w:sz w:val="20"/>
              </w:rPr>
              <w:t>
Есiл қаласы,</w:t>
            </w:r>
            <w:r>
              <w:br/>
            </w:r>
            <w:r>
              <w:rPr>
                <w:rFonts w:ascii="Times New Roman"/>
                <w:b w:val="false"/>
                <w:i w:val="false"/>
                <w:color w:val="000000"/>
                <w:sz w:val="20"/>
              </w:rPr>
              <w:t>
Д.Қонаев көшесi, 13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2-16-47</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көшесi, 32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2-20-11</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Захаров көшесi, 16/4</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9-23-87</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r>
              <w:br/>
            </w:r>
            <w:r>
              <w:rPr>
                <w:rFonts w:ascii="Times New Roman"/>
                <w:b w:val="false"/>
                <w:i w:val="false"/>
                <w:color w:val="000000"/>
                <w:sz w:val="20"/>
              </w:rPr>
              <w:t>
Зерендi селосы,</w:t>
            </w:r>
            <w:r>
              <w:br/>
            </w:r>
            <w:r>
              <w:rPr>
                <w:rFonts w:ascii="Times New Roman"/>
                <w:b w:val="false"/>
                <w:i w:val="false"/>
                <w:color w:val="000000"/>
                <w:sz w:val="20"/>
              </w:rPr>
              <w:t>
Бейбiтшiлiк көшесi, 81</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21-9-91</w:t>
            </w:r>
            <w:r>
              <w:br/>
            </w:r>
            <w:r>
              <w:rPr>
                <w:rFonts w:ascii="Times New Roman"/>
                <w:b w:val="false"/>
                <w:i w:val="false"/>
                <w:color w:val="000000"/>
                <w:sz w:val="20"/>
              </w:rPr>
              <w:t>
21-1-87</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Болғанбаев көшесi, 9</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2-16-21</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Абылай-хан көшесi, 119</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9-13-56</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ауыл шаруашылық және жер катынастары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w:t>
            </w:r>
            <w:r>
              <w:br/>
            </w:r>
            <w:r>
              <w:rPr>
                <w:rFonts w:ascii="Times New Roman"/>
                <w:b w:val="false"/>
                <w:i w:val="false"/>
                <w:color w:val="000000"/>
                <w:sz w:val="20"/>
              </w:rPr>
              <w:t>
Гагарин көшесi, 15</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3-11-24</w:t>
            </w:r>
            <w:r>
              <w:br/>
            </w:r>
            <w:r>
              <w:rPr>
                <w:rFonts w:ascii="Times New Roman"/>
                <w:b w:val="false"/>
                <w:i w:val="false"/>
                <w:color w:val="000000"/>
                <w:sz w:val="20"/>
              </w:rPr>
              <w:t>
3-11-64</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ауыл шаруашылық және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Лермонтов көшесi, 13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2-26-40</w:t>
            </w:r>
            <w:r>
              <w:br/>
            </w:r>
            <w:r>
              <w:rPr>
                <w:rFonts w:ascii="Times New Roman"/>
                <w:b w:val="false"/>
                <w:i w:val="false"/>
                <w:color w:val="000000"/>
                <w:sz w:val="20"/>
              </w:rPr>
              <w:t>
2-18-80</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көшесi, 89</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25-35-56</w:t>
            </w:r>
            <w:r>
              <w:br/>
            </w:r>
            <w:r>
              <w:rPr>
                <w:rFonts w:ascii="Times New Roman"/>
                <w:b w:val="false"/>
                <w:i w:val="false"/>
                <w:color w:val="000000"/>
                <w:sz w:val="20"/>
              </w:rPr>
              <w:t>
25-46-79</w:t>
            </w:r>
          </w:p>
        </w:tc>
      </w:tr>
      <w:tr>
        <w:trPr>
          <w:trHeight w:val="3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бөлiмi» мемлекеттiк мекемесi</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1-ғимарат</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6-25-12</w:t>
            </w:r>
          </w:p>
        </w:tc>
      </w:tr>
    </w:tbl>
    <w:bookmarkStart w:name="z302" w:id="23"/>
    <w:p>
      <w:pPr>
        <w:spacing w:after="0"/>
        <w:ind w:left="0"/>
        <w:jc w:val="both"/>
      </w:pPr>
      <w:r>
        <w:rPr>
          <w:rFonts w:ascii="Times New Roman"/>
          <w:b w:val="false"/>
          <w:i w:val="false"/>
          <w:color w:val="000000"/>
          <w:sz w:val="28"/>
        </w:rPr>
        <w:t xml:space="preserve">
«Мемлекет жеке меншікке сататын  </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23"/>
    <w:bookmarkStart w:name="z303" w:id="24"/>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bookmarkEnd w:id="24"/>
    <w:bookmarkStart w:name="z304" w:id="25"/>
    <w:p>
      <w:pPr>
        <w:spacing w:after="0"/>
        <w:ind w:left="0"/>
        <w:jc w:val="left"/>
      </w:pPr>
      <w:r>
        <w:rPr>
          <w:rFonts w:ascii="Times New Roman"/>
          <w:b/>
          <w:i w:val="false"/>
          <w:color w:val="000000"/>
        </w:rPr>
        <w:t xml:space="preserve"> 
1-кесте. ҚФБ iс-қимылдарының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6"/>
        <w:gridCol w:w="3965"/>
        <w:gridCol w:w="47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585"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үшiн құжаттарды басшылыққа жiберу</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585" w:hRule="atLeast"/>
        </w:trPr>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7"/>
        <w:gridCol w:w="7053"/>
      </w:tblGrid>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мемлекеттік қызмет көрсетуден дәлелді бас тартуды немесе актіні әзірлеу</w:t>
            </w:r>
          </w:p>
        </w:tc>
      </w:tr>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материалдарды басшылыққа табыстау</w:t>
            </w:r>
          </w:p>
        </w:tc>
      </w:tr>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күннің ішінде</w:t>
            </w:r>
          </w:p>
        </w:tc>
      </w:tr>
      <w:tr>
        <w:trPr>
          <w:trHeight w:val="30" w:hRule="atLeast"/>
        </w:trPr>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4291"/>
        <w:gridCol w:w="4833"/>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бекітілген актіні немесе мемлекеттік қызметті ұсынудан дәлелді бас тарту туралы хатты ұсыну</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немесе мемлекеттік қызметті ұсынудан дәлелді бас тарту туралы хатқа қол қою</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мемлекеттік қызметті ұсыну журналында қол қоюы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r>
              <w:br/>
            </w:r>
            <w:r>
              <w:rPr>
                <w:rFonts w:ascii="Times New Roman"/>
                <w:b w:val="false"/>
                <w:i w:val="false"/>
                <w:color w:val="000000"/>
                <w:sz w:val="20"/>
              </w:rPr>
              <w:t>
Жобаны бекітудің жалпы мерзімі – 3 жұмыс күні</w:t>
            </w:r>
          </w:p>
        </w:tc>
      </w:tr>
    </w:tbl>
    <w:bookmarkStart w:name="z305" w:id="26"/>
    <w:p>
      <w:pPr>
        <w:spacing w:after="0"/>
        <w:ind w:left="0"/>
        <w:jc w:val="left"/>
      </w:pPr>
      <w:r>
        <w:rPr>
          <w:rFonts w:ascii="Times New Roman"/>
          <w:b/>
          <w:i w:val="false"/>
          <w:color w:val="000000"/>
        </w:rPr>
        <w:t xml:space="preserve"> 
2-Кесте. Пайдалану нұсқасы. Негізгі үрдісі.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1"/>
        <w:gridCol w:w="4009"/>
        <w:gridCol w:w="4920"/>
      </w:tblGrid>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тобы</w:t>
            </w:r>
          </w:p>
          <w:p>
            <w:pPr>
              <w:spacing w:after="20"/>
              <w:ind w:left="20"/>
              <w:jc w:val="both"/>
            </w:pPr>
            <w:r>
              <w:rPr>
                <w:rFonts w:ascii="Times New Roman"/>
                <w:b w:val="false"/>
                <w:i w:val="false"/>
                <w:color w:val="000000"/>
                <w:sz w:val="20"/>
              </w:rPr>
              <w:t>Уәкілетті органның кеңсесі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тобы</w:t>
            </w:r>
            <w:r>
              <w:br/>
            </w:r>
            <w:r>
              <w:rPr>
                <w:rFonts w:ascii="Times New Roman"/>
                <w:b w:val="false"/>
                <w:i w:val="false"/>
                <w:color w:val="000000"/>
                <w:sz w:val="20"/>
              </w:rPr>
              <w:t>
Уәкілетті органның жауапты орындаушысы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 тобы</w:t>
            </w:r>
            <w:r>
              <w:br/>
            </w:r>
            <w:r>
              <w:rPr>
                <w:rFonts w:ascii="Times New Roman"/>
                <w:b w:val="false"/>
                <w:i w:val="false"/>
                <w:color w:val="000000"/>
                <w:sz w:val="20"/>
              </w:rPr>
              <w:t>
Уәкiлеттi органның басшылығы</w:t>
            </w:r>
          </w:p>
        </w:tc>
      </w:tr>
      <w:tr>
        <w:trPr>
          <w:trHeight w:val="2385"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 алушыдан құжаттарды қабылдау, тіркеу, қолхат беру, қарар қою үшiн құжаттарды уәкілетті органның басшылығына жiберу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Қарарды қою, орындау үшін жауапты орындаушыны анықтау</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Құжаттардың толықтығын тексеру, дәлелді бас тартуды немесе кадастрлық (бағалау) құнын актісін әзірлеу</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Актіні тексеру</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Актіге немесе мемлекеттік қызметті ұсынудан дәлелді бас тарту туралы хатқа қол қою</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Актіге елтаңбалық мөрді қою, ұсыну кітабында тіркеу</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Мемлекеттік қызметті алушыға мемлекеттік қызметтің нәтижесін беру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27"/>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А-13/579 қаулысымен  </w:t>
      </w:r>
      <w:r>
        <w:br/>
      </w:r>
      <w:r>
        <w:rPr>
          <w:rFonts w:ascii="Times New Roman"/>
          <w:b w:val="false"/>
          <w:i w:val="false"/>
          <w:color w:val="000000"/>
          <w:sz w:val="28"/>
        </w:rPr>
        <w:t xml:space="preserve">
бекітілген       </w:t>
      </w:r>
    </w:p>
    <w:bookmarkEnd w:id="27"/>
    <w:bookmarkStart w:name="z307" w:id="28"/>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бекiту» мемлекеттік қызмет регламенті</w:t>
      </w:r>
    </w:p>
    <w:bookmarkEnd w:id="28"/>
    <w:bookmarkStart w:name="z308" w:id="29"/>
    <w:p>
      <w:pPr>
        <w:spacing w:after="0"/>
        <w:ind w:left="0"/>
        <w:jc w:val="left"/>
      </w:pPr>
      <w:r>
        <w:rPr>
          <w:rFonts w:ascii="Times New Roman"/>
          <w:b/>
          <w:i w:val="false"/>
          <w:color w:val="000000"/>
        </w:rPr>
        <w:t xml:space="preserve"> 
1. Негізгі ұғымдар</w:t>
      </w:r>
    </w:p>
    <w:bookmarkEnd w:id="29"/>
    <w:bookmarkStart w:name="z309" w:id="30"/>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және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 құрылымдық бөлімшесі.</w:t>
      </w:r>
    </w:p>
    <w:bookmarkEnd w:id="30"/>
    <w:bookmarkStart w:name="z312" w:id="31"/>
    <w:p>
      <w:pPr>
        <w:spacing w:after="0"/>
        <w:ind w:left="0"/>
        <w:jc w:val="left"/>
      </w:pPr>
      <w:r>
        <w:rPr>
          <w:rFonts w:ascii="Times New Roman"/>
          <w:b/>
          <w:i w:val="false"/>
          <w:color w:val="000000"/>
        </w:rPr>
        <w:t xml:space="preserve"> 
2. Жалпы ережелер</w:t>
      </w:r>
    </w:p>
    <w:bookmarkEnd w:id="31"/>
    <w:bookmarkStart w:name="z313" w:id="32"/>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уәкілетті органмен жер учаскесінің орналасқан жері бойынша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2003 жылғы 20 маусымдағы Жер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150-баптарының</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8"/>
        </w:rPr>
        <w:t>қаулысы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жылдың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учаскелерін қалыптастыру жөніндегі жерге орналастыру жобаларын бекiту»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нәтижесі қағаз тасымалдағыштағы жер учаскесін қалыптастыру жөніндегі бекiтілген жерге орналастыру жобасы (бұдан әрі – жерге орналастыру жобасы) немесе бас тарту себептерін көрсете отырып, қызмет көрсетуден бас тарту туралы уәжделген жазбаша жауап беру болып табылады.</w:t>
      </w:r>
    </w:p>
    <w:bookmarkEnd w:id="32"/>
    <w:bookmarkStart w:name="z319" w:id="33"/>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33"/>
    <w:bookmarkStart w:name="z320" w:id="34"/>
    <w:p>
      <w:pPr>
        <w:spacing w:after="0"/>
        <w:ind w:left="0"/>
        <w:jc w:val="both"/>
      </w:pPr>
      <w:r>
        <w:rPr>
          <w:rFonts w:ascii="Times New Roman"/>
          <w:b w:val="false"/>
          <w:i w:val="false"/>
          <w:color w:val="000000"/>
          <w:sz w:val="28"/>
        </w:rPr>
        <w:t>
      8. Мемлекеттік қызмет көрсетудің барысы туралы мемлекеттік қызмет көрсету мәселелері жөніндегі ақпаратты уәкiлеттi органда алуға болады, олардың мекенжайлары және жұмыс кестесі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 7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қызметті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w:t>
      </w:r>
      <w:r>
        <w:rPr>
          <w:rFonts w:ascii="Times New Roman"/>
          <w:b w:val="false"/>
          <w:i w:val="false"/>
          <w:color w:val="000000"/>
          <w:sz w:val="28"/>
        </w:rPr>
        <w:t>
      11. Мемлекеттік қызмет алушыдан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Мемлекеттік қызмет алушы уәкілетті органға жер учаскесіне жерге орналастыру жобасын бекіту туралы өтінішті ұсынады;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берген өтінішін уәкілетті орган тіркейді, қарастырады, жерге орналастыру жобаны бекiтеді немесе дәлелді бас тартады және мемлекеттiк қызмет көрсету нәтижесін мемлекеттік қызметті алушыға бағыттайды.</w:t>
      </w:r>
      <w:r>
        <w:br/>
      </w:r>
      <w:r>
        <w:rPr>
          <w:rFonts w:ascii="Times New Roman"/>
          <w:b w:val="false"/>
          <w:i w:val="false"/>
          <w:color w:val="000000"/>
          <w:sz w:val="28"/>
        </w:rPr>
        <w:t>
</w:t>
      </w:r>
      <w:r>
        <w:rPr>
          <w:rFonts w:ascii="Times New Roman"/>
          <w:b w:val="false"/>
          <w:i w:val="false"/>
          <w:color w:val="000000"/>
          <w:sz w:val="28"/>
        </w:rPr>
        <w:t>
      12. Уәкiлеттi органда мемлекеттiк қызмет көрсету үшiн құжаттарды қабылдауды жүзеге асыратын тұлғалар саны ең аз дегенде бiр қызметкер құрайды.</w:t>
      </w:r>
    </w:p>
    <w:bookmarkEnd w:id="34"/>
    <w:bookmarkStart w:name="z332" w:id="35"/>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35"/>
    <w:bookmarkStart w:name="z333" w:id="36"/>
    <w:p>
      <w:pPr>
        <w:spacing w:after="0"/>
        <w:ind w:left="0"/>
        <w:jc w:val="both"/>
      </w:pPr>
      <w:r>
        <w:rPr>
          <w:rFonts w:ascii="Times New Roman"/>
          <w:b w:val="false"/>
          <w:i w:val="false"/>
          <w:color w:val="000000"/>
          <w:sz w:val="28"/>
        </w:rPr>
        <w:t>
      13. Уәкілетті органда құжаттардың қабылдануы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мекенжайлар бойынша уәкілетті органның жауапты қызметкері арқылы жүзеге асырылады.</w:t>
      </w:r>
      <w:r>
        <w:br/>
      </w:r>
      <w:r>
        <w:rPr>
          <w:rFonts w:ascii="Times New Roman"/>
          <w:b w:val="false"/>
          <w:i w:val="false"/>
          <w:color w:val="000000"/>
          <w:sz w:val="28"/>
        </w:rPr>
        <w:t>
      Уәкілетті орган мемлекеттік қызмет алушыға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 алу үшін мемлекеттік қызмет алушы уәкілетті органға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құжаттардың тізілімін ұсынады.</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Өтініш бланкілері мекенжайлары және телефондары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15.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w:t>
      </w:r>
      <w:r>
        <w:rPr>
          <w:rFonts w:ascii="Times New Roman"/>
          <w:b w:val="false"/>
          <w:i w:val="false"/>
          <w:color w:val="000000"/>
          <w:sz w:val="28"/>
        </w:rPr>
        <w:t>
      1) уәкiлеттi органның кеңсесi;</w:t>
      </w:r>
      <w:r>
        <w:br/>
      </w:r>
      <w:r>
        <w:rPr>
          <w:rFonts w:ascii="Times New Roman"/>
          <w:b w:val="false"/>
          <w:i w:val="false"/>
          <w:color w:val="000000"/>
          <w:sz w:val="28"/>
        </w:rPr>
        <w:t>
</w:t>
      </w:r>
      <w:r>
        <w:rPr>
          <w:rFonts w:ascii="Times New Roman"/>
          <w:b w:val="false"/>
          <w:i w:val="false"/>
          <w:color w:val="000000"/>
          <w:sz w:val="28"/>
        </w:rPr>
        <w:t>
      2) уәкiлеттi органның басшылығы;</w:t>
      </w:r>
      <w:r>
        <w:br/>
      </w:r>
      <w:r>
        <w:rPr>
          <w:rFonts w:ascii="Times New Roman"/>
          <w:b w:val="false"/>
          <w:i w:val="false"/>
          <w:color w:val="000000"/>
          <w:sz w:val="28"/>
        </w:rPr>
        <w:t>
</w:t>
      </w:r>
      <w:r>
        <w:rPr>
          <w:rFonts w:ascii="Times New Roman"/>
          <w:b w:val="false"/>
          <w:i w:val="false"/>
          <w:color w:val="000000"/>
          <w:sz w:val="28"/>
        </w:rPr>
        <w:t>
      3) уәкiлеттi органның құрылымдық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16. Әрбiр ҚФБ әкiмшiлiк iс-қимылдардың (рәсiмдердiң) орындалу мерзiмiн мәтіндiк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келтiрiлген.</w:t>
      </w:r>
    </w:p>
    <w:bookmarkEnd w:id="36"/>
    <w:bookmarkStart w:name="z345" w:id="37"/>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37"/>
    <w:bookmarkStart w:name="z346" w:id="38"/>
    <w:p>
      <w:pPr>
        <w:spacing w:after="0"/>
        <w:ind w:left="0"/>
        <w:jc w:val="both"/>
      </w:pPr>
      <w:r>
        <w:rPr>
          <w:rFonts w:ascii="Times New Roman"/>
          <w:b w:val="false"/>
          <w:i w:val="false"/>
          <w:color w:val="000000"/>
          <w:sz w:val="28"/>
        </w:rPr>
        <w:t>
      17. Уәкілетті органның басшысы мемлекеттiк қызмет көрсетуге жауапты тұлға болып табылады (бұдан әрі - лауазымды тұлға).</w:t>
      </w:r>
      <w:r>
        <w:br/>
      </w:r>
      <w:r>
        <w:rPr>
          <w:rFonts w:ascii="Times New Roman"/>
          <w:b w:val="false"/>
          <w:i w:val="false"/>
          <w:color w:val="000000"/>
          <w:sz w:val="28"/>
        </w:rPr>
        <w:t>
      Лауазымды тұлға Қазақстан Республикасының қолданыстағы заңнамасына сәйкес белгіленген мерзімде мемлекеттiк қызмет көрсетуді жүзеге асыру үшін жауап береді.</w:t>
      </w:r>
    </w:p>
    <w:bookmarkEnd w:id="38"/>
    <w:bookmarkStart w:name="z347" w:id="39"/>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39"/>
    <w:bookmarkStart w:name="z348" w:id="40"/>
    <w:p>
      <w:pPr>
        <w:spacing w:after="0"/>
        <w:ind w:left="0"/>
        <w:jc w:val="left"/>
      </w:pPr>
      <w:r>
        <w:rPr>
          <w:rFonts w:ascii="Times New Roman"/>
          <w:b/>
          <w:i w:val="false"/>
          <w:color w:val="000000"/>
        </w:rPr>
        <w:t xml:space="preserve"> 
Мемлекеттік қызметті ұсыну бойынша уәкілетті органдардың тізімі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6"/>
        <w:gridCol w:w="3381"/>
        <w:gridCol w:w="3159"/>
        <w:gridCol w:w="2394"/>
      </w:tblGrid>
      <w:tr>
        <w:trPr>
          <w:trHeight w:val="36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жер қатынастары басқармасы»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1 «Б»</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25-34-71</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көшесi, 81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2-25-48</w:t>
            </w:r>
          </w:p>
        </w:tc>
      </w:tr>
      <w:tr>
        <w:trPr>
          <w:trHeight w:val="78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Ташенов көшесi, 47</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2-13-56</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селосы, Әл-Фараби көшесi, 50</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2-38-65</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көшесi, 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2-13-45</w:t>
            </w:r>
            <w:r>
              <w:br/>
            </w:r>
            <w:r>
              <w:rPr>
                <w:rFonts w:ascii="Times New Roman"/>
                <w:b w:val="false"/>
                <w:i w:val="false"/>
                <w:color w:val="000000"/>
                <w:sz w:val="20"/>
              </w:rPr>
              <w:t>
2-43-71</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көшесi, 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2-38-15</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көшесi, 34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4-22-89</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селосы, Жеңiс көшесi, 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2-15-10</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w:t>
            </w:r>
            <w:r>
              <w:br/>
            </w:r>
            <w:r>
              <w:rPr>
                <w:rFonts w:ascii="Times New Roman"/>
                <w:b w:val="false"/>
                <w:i w:val="false"/>
                <w:color w:val="000000"/>
                <w:sz w:val="20"/>
              </w:rPr>
              <w:t>
Ленин көшесi, 109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2-14-73</w:t>
            </w:r>
            <w:r>
              <w:br/>
            </w:r>
            <w:r>
              <w:rPr>
                <w:rFonts w:ascii="Times New Roman"/>
                <w:b w:val="false"/>
                <w:i w:val="false"/>
                <w:color w:val="000000"/>
                <w:sz w:val="20"/>
              </w:rPr>
              <w:t>
2-22-83</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w:t>
            </w:r>
            <w:r>
              <w:br/>
            </w:r>
            <w:r>
              <w:rPr>
                <w:rFonts w:ascii="Times New Roman"/>
                <w:b w:val="false"/>
                <w:i w:val="false"/>
                <w:color w:val="000000"/>
                <w:sz w:val="20"/>
              </w:rPr>
              <w:t>
А.Құнанбаев көшесi, 136</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2-12-74</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r>
              <w:br/>
            </w:r>
            <w:r>
              <w:rPr>
                <w:rFonts w:ascii="Times New Roman"/>
                <w:b w:val="false"/>
                <w:i w:val="false"/>
                <w:color w:val="000000"/>
                <w:sz w:val="20"/>
              </w:rPr>
              <w:t>
Есiл қаласы,</w:t>
            </w:r>
            <w:r>
              <w:br/>
            </w:r>
            <w:r>
              <w:rPr>
                <w:rFonts w:ascii="Times New Roman"/>
                <w:b w:val="false"/>
                <w:i w:val="false"/>
                <w:color w:val="000000"/>
                <w:sz w:val="20"/>
              </w:rPr>
              <w:t>
Д.Қонаев көшесi, 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2-16-47</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көшесi, 32</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2-20-11</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Захаров көшесi, 16/4</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9-23-87</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селосы, Бейбiтшiлiк көшесi, 81</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21-9-91</w:t>
            </w:r>
            <w:r>
              <w:br/>
            </w:r>
            <w:r>
              <w:rPr>
                <w:rFonts w:ascii="Times New Roman"/>
                <w:b w:val="false"/>
                <w:i w:val="false"/>
                <w:color w:val="000000"/>
                <w:sz w:val="20"/>
              </w:rPr>
              <w:t>
21-1-87</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Болғанбаев көшесi, 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2-16-21</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Абылай-хан көшесi, 119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9-13-56</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3-11-24</w:t>
            </w:r>
            <w:r>
              <w:br/>
            </w:r>
            <w:r>
              <w:rPr>
                <w:rFonts w:ascii="Times New Roman"/>
                <w:b w:val="false"/>
                <w:i w:val="false"/>
                <w:color w:val="000000"/>
                <w:sz w:val="20"/>
              </w:rPr>
              <w:t>
3-11-64</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ауыл шаруашылық және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кентi, Лермонтов көшесi, 13</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2-26-40</w:t>
            </w:r>
            <w:r>
              <w:br/>
            </w:r>
            <w:r>
              <w:rPr>
                <w:rFonts w:ascii="Times New Roman"/>
                <w:b w:val="false"/>
                <w:i w:val="false"/>
                <w:color w:val="000000"/>
                <w:sz w:val="20"/>
              </w:rPr>
              <w:t>
2-18-80</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көшесi, 89</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25-35-56</w:t>
            </w:r>
            <w:r>
              <w:br/>
            </w:r>
            <w:r>
              <w:rPr>
                <w:rFonts w:ascii="Times New Roman"/>
                <w:b w:val="false"/>
                <w:i w:val="false"/>
                <w:color w:val="000000"/>
                <w:sz w:val="20"/>
              </w:rPr>
              <w:t>
25-46-79</w:t>
            </w:r>
          </w:p>
        </w:tc>
      </w:tr>
      <w:tr>
        <w:trPr>
          <w:trHeight w:val="30" w:hRule="atLeast"/>
        </w:trPr>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бөлiмi» мемлекеттiк мекемесi</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1-ғимарат</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6-25-12</w:t>
            </w:r>
          </w:p>
        </w:tc>
      </w:tr>
    </w:tbl>
    <w:bookmarkStart w:name="z349" w:id="41"/>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xml:space="preserve">
жөніндегі жерге орналастыру </w:t>
      </w:r>
      <w:r>
        <w:br/>
      </w:r>
      <w:r>
        <w:rPr>
          <w:rFonts w:ascii="Times New Roman"/>
          <w:b w:val="false"/>
          <w:i w:val="false"/>
          <w:color w:val="000000"/>
          <w:sz w:val="28"/>
        </w:rPr>
        <w:t>
жобаларын бекiту» мемлекеттік</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41"/>
    <w:bookmarkStart w:name="z350" w:id="42"/>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bookmarkEnd w:id="42"/>
    <w:bookmarkStart w:name="z351" w:id="43"/>
    <w:p>
      <w:pPr>
        <w:spacing w:after="0"/>
        <w:ind w:left="0"/>
        <w:jc w:val="left"/>
      </w:pPr>
      <w:r>
        <w:rPr>
          <w:rFonts w:ascii="Times New Roman"/>
          <w:b/>
          <w:i w:val="false"/>
          <w:color w:val="000000"/>
        </w:rPr>
        <w:t xml:space="preserve"> 
1-кесте. ҚФБ iс-қимылдарының сипаттамасы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4"/>
        <w:gridCol w:w="4506"/>
        <w:gridCol w:w="46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585"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жiберу</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орындаушыға</w:t>
            </w:r>
          </w:p>
          <w:p>
            <w:pPr>
              <w:spacing w:after="20"/>
              <w:ind w:left="20"/>
              <w:jc w:val="both"/>
            </w:pPr>
            <w:r>
              <w:rPr>
                <w:rFonts w:ascii="Times New Roman"/>
                <w:b w:val="false"/>
                <w:i w:val="false"/>
                <w:color w:val="000000"/>
                <w:sz w:val="20"/>
              </w:rPr>
              <w:t>жiберу</w:t>
            </w:r>
          </w:p>
        </w:tc>
      </w:tr>
      <w:tr>
        <w:trPr>
          <w:trHeight w:val="585" w:hRule="atLeast"/>
        </w:trPr>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дәлелді бас тартуды немесе жерге орналастыру жобасын әзірлеу</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табыстау</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күннің ішінде</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2"/>
        <w:gridCol w:w="3905"/>
        <w:gridCol w:w="4693"/>
      </w:tblGrid>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бекітілген жерге орналастыру жобаны немесе мемлекеттік қызметті ұсынудан дәлелді бас тарту туралы хатты ұсыну</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немесе мемлекеттік қызметті ұсынудан дәлелді бас тарту туралы хатқа қол қою</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алушының мемлекеттік қызметті ұсыну журналында қол қою</w:t>
            </w:r>
          </w:p>
        </w:tc>
      </w:tr>
      <w:tr>
        <w:trPr>
          <w:trHeight w:val="30" w:hRule="atLeast"/>
        </w:trPr>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минут </w:t>
            </w:r>
            <w:r>
              <w:br/>
            </w:r>
            <w:r>
              <w:rPr>
                <w:rFonts w:ascii="Times New Roman"/>
                <w:b w:val="false"/>
                <w:i w:val="false"/>
                <w:color w:val="000000"/>
                <w:sz w:val="20"/>
              </w:rPr>
              <w:t>
Жобаны бекітудің жалпы мерзімі – 7 жұмыс күні</w:t>
            </w:r>
          </w:p>
        </w:tc>
      </w:tr>
    </w:tbl>
    <w:bookmarkStart w:name="z352" w:id="44"/>
    <w:p>
      <w:pPr>
        <w:spacing w:after="0"/>
        <w:ind w:left="0"/>
        <w:jc w:val="left"/>
      </w:pPr>
      <w:r>
        <w:rPr>
          <w:rFonts w:ascii="Times New Roman"/>
          <w:b/>
          <w:i w:val="false"/>
          <w:color w:val="000000"/>
        </w:rPr>
        <w:t xml:space="preserve"> 
2-Кесте. Пайдалану нұсқасы. Негізгі үрдісі.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6"/>
        <w:gridCol w:w="3958"/>
        <w:gridCol w:w="5106"/>
      </w:tblGrid>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 тобы</w:t>
            </w:r>
            <w:r>
              <w:br/>
            </w:r>
            <w:r>
              <w:rPr>
                <w:rFonts w:ascii="Times New Roman"/>
                <w:b w:val="false"/>
                <w:i w:val="false"/>
                <w:color w:val="000000"/>
                <w:sz w:val="20"/>
              </w:rPr>
              <w:t>
Уәкілетті органның кеңсесі</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 тобы</w:t>
            </w:r>
            <w:r>
              <w:br/>
            </w:r>
            <w:r>
              <w:rPr>
                <w:rFonts w:ascii="Times New Roman"/>
                <w:b w:val="false"/>
                <w:i w:val="false"/>
                <w:color w:val="000000"/>
                <w:sz w:val="20"/>
              </w:rPr>
              <w:t>
Уәкілетті органның жауапты орындаушысы</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 тобы</w:t>
            </w:r>
            <w:r>
              <w:br/>
            </w:r>
            <w:r>
              <w:rPr>
                <w:rFonts w:ascii="Times New Roman"/>
                <w:b w:val="false"/>
                <w:i w:val="false"/>
                <w:color w:val="000000"/>
                <w:sz w:val="20"/>
              </w:rPr>
              <w:t>
Уәкiлеттi органның басшылығы</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іс-әрекет </w:t>
            </w:r>
            <w:r>
              <w:br/>
            </w:r>
            <w:r>
              <w:rPr>
                <w:rFonts w:ascii="Times New Roman"/>
                <w:b w:val="false"/>
                <w:i w:val="false"/>
                <w:color w:val="000000"/>
                <w:sz w:val="20"/>
              </w:rPr>
              <w:t>
Мемлекеттік қызметті алушыдан өтінішті қабылдау, тіркеу, қолхат беру, өтінішті уәкілетті органның басшылығына жiберу</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Орындау үшін жауапты орындаушыны анықтау, қарарды қою</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Құжаттардың толықтығын тексеру, дәлелді бас тартуды немесе жерге орналастыру жобасын әзірлеу</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 Жобаны тексеру</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Жобаға немесе мемлекеттік қызметті ұсынудан дәлелді бас тарту туралы хатқа қол қою</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Жобаға елтаңбалық</w:t>
            </w:r>
            <w:r>
              <w:br/>
            </w:r>
            <w:r>
              <w:rPr>
                <w:rFonts w:ascii="Times New Roman"/>
                <w:b w:val="false"/>
                <w:i w:val="false"/>
                <w:color w:val="000000"/>
                <w:sz w:val="20"/>
              </w:rPr>
              <w:t>
мөрді қою, ұсыну кітабында тіркеу</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Мемлекеттік қызметті алушыға мемлекеттік қызметтің нәтижесін беру</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45"/>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А-13/579 қаулысымен  </w:t>
      </w:r>
      <w:r>
        <w:br/>
      </w:r>
      <w:r>
        <w:rPr>
          <w:rFonts w:ascii="Times New Roman"/>
          <w:b w:val="false"/>
          <w:i w:val="false"/>
          <w:color w:val="000000"/>
          <w:sz w:val="28"/>
        </w:rPr>
        <w:t xml:space="preserve">
бекітілген        </w:t>
      </w:r>
    </w:p>
    <w:bookmarkEnd w:id="45"/>
    <w:bookmarkStart w:name="z354" w:id="46"/>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 регламенті</w:t>
      </w:r>
    </w:p>
    <w:bookmarkEnd w:id="46"/>
    <w:bookmarkStart w:name="z355" w:id="47"/>
    <w:p>
      <w:pPr>
        <w:spacing w:after="0"/>
        <w:ind w:left="0"/>
        <w:jc w:val="left"/>
      </w:pPr>
      <w:r>
        <w:rPr>
          <w:rFonts w:ascii="Times New Roman"/>
          <w:b/>
          <w:i w:val="false"/>
          <w:color w:val="000000"/>
        </w:rPr>
        <w:t xml:space="preserve"> 
1. Негізгі ұғымдар</w:t>
      </w:r>
    </w:p>
    <w:bookmarkEnd w:id="47"/>
    <w:bookmarkStart w:name="z356" w:id="48"/>
    <w:p>
      <w:pPr>
        <w:spacing w:after="0"/>
        <w:ind w:left="0"/>
        <w:jc w:val="both"/>
      </w:pPr>
      <w:r>
        <w:rPr>
          <w:rFonts w:ascii="Times New Roman"/>
          <w:b w:val="false"/>
          <w:i w:val="false"/>
          <w:color w:val="000000"/>
          <w:sz w:val="28"/>
        </w:rPr>
        <w:t>
      1. Осы «Жер учаскесінің нысаналы мақсатын өзгертуге шешім беру» мемлекеттік қызмет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және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 құрылымдық бөлімшесі;</w:t>
      </w:r>
      <w:r>
        <w:br/>
      </w:r>
      <w:r>
        <w:rPr>
          <w:rFonts w:ascii="Times New Roman"/>
          <w:b w:val="false"/>
          <w:i w:val="false"/>
          <w:color w:val="000000"/>
          <w:sz w:val="28"/>
        </w:rPr>
        <w:t>
</w:t>
      </w:r>
      <w:r>
        <w:rPr>
          <w:rFonts w:ascii="Times New Roman"/>
          <w:b w:val="false"/>
          <w:i w:val="false"/>
          <w:color w:val="000000"/>
          <w:sz w:val="28"/>
        </w:rPr>
        <w:t>
      3) жергілікті атқарушы орган – облыс, аудан (облыстық маңызы бар қала) әкімдігі.</w:t>
      </w:r>
    </w:p>
    <w:bookmarkEnd w:id="48"/>
    <w:bookmarkStart w:name="z360" w:id="49"/>
    <w:p>
      <w:pPr>
        <w:spacing w:after="0"/>
        <w:ind w:left="0"/>
        <w:jc w:val="left"/>
      </w:pPr>
      <w:r>
        <w:rPr>
          <w:rFonts w:ascii="Times New Roman"/>
          <w:b/>
          <w:i w:val="false"/>
          <w:color w:val="000000"/>
        </w:rPr>
        <w:t xml:space="preserve"> 
2. Жалпы ережелер</w:t>
      </w:r>
    </w:p>
    <w:bookmarkEnd w:id="49"/>
    <w:bookmarkStart w:name="z361" w:id="50"/>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жергілікті атқарушы органмен жер учаскесінің орналасқан жері бойынша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2003 жылғы 20 маусымдағы Жер кодексінің </w:t>
      </w:r>
      <w:r>
        <w:rPr>
          <w:rFonts w:ascii="Times New Roman"/>
          <w:b w:val="false"/>
          <w:i w:val="false"/>
          <w:color w:val="000000"/>
          <w:sz w:val="28"/>
        </w:rPr>
        <w:t>49-1 бабына</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8"/>
        </w:rPr>
        <w:t>қаулысының</w:t>
      </w:r>
      <w:r>
        <w:rPr>
          <w:rFonts w:ascii="Times New Roman"/>
          <w:b w:val="false"/>
          <w:i w:val="false"/>
          <w:color w:val="000000"/>
          <w:sz w:val="28"/>
        </w:rPr>
        <w:t>,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жылдың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«Жер учаскесінің нысаналы мақсатын өзгертуге шешім беру» (одан әрі – Стандарт)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қызметті беру үрдісінде жергілікті атқарушы органның жер учаскесінің нысаналы мақсатын өзгертуге рұқсат беру туралы шешім жобасын немесе қызмет көрсетуден бас тарту туралы уәжделген жауабын дайындайтын уәкілетті орган қатысады. Уәкілетті органның тізімі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0"/>
    <w:bookmarkStart w:name="z368" w:id="51"/>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51"/>
    <w:bookmarkStart w:name="z369" w:id="52"/>
    <w:p>
      <w:pPr>
        <w:spacing w:after="0"/>
        <w:ind w:left="0"/>
        <w:jc w:val="both"/>
      </w:pPr>
      <w:r>
        <w:rPr>
          <w:rFonts w:ascii="Times New Roman"/>
          <w:b w:val="false"/>
          <w:i w:val="false"/>
          <w:color w:val="000000"/>
          <w:sz w:val="28"/>
        </w:rPr>
        <w:t>
      9. Мемлекеттік қызмет көрсетудің барысы туралы мемлекеттік қызмет көрсету мәселелері жөніндегі ақпаратты жергілікті атқарушы органда алуға болады, олардың мекенжайлары және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Мүдделi органдар бөлiгiндегi әкiмшiлiк рәсiмдер:</w:t>
      </w:r>
      <w:r>
        <w:br/>
      </w:r>
      <w:r>
        <w:rPr>
          <w:rFonts w:ascii="Times New Roman"/>
          <w:b w:val="false"/>
          <w:i w:val="false"/>
          <w:color w:val="000000"/>
          <w:sz w:val="28"/>
        </w:rPr>
        <w:t>
      Жергілікті атқарушы орган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жер учаскесінің нысаналы мақсатын өзгерту туралы өтінішті тіркейді және уәкілетті органға жібереді;</w:t>
      </w:r>
      <w:r>
        <w:br/>
      </w:r>
      <w:r>
        <w:rPr>
          <w:rFonts w:ascii="Times New Roman"/>
          <w:b w:val="false"/>
          <w:i w:val="false"/>
          <w:color w:val="000000"/>
          <w:sz w:val="28"/>
        </w:rPr>
        <w:t>
      Уәкілетті орган жер учаскесінің нысаналы мақсатын өзгертуге шешімнің жобасын немесе қызмет көрсетуден бас тарту туралы уәжделген жазбаша жауап дайындап, жергілікті атқарушы органға жібереді.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күнтізбелік – 37 күн;</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 30 минут.</w:t>
      </w:r>
      <w:r>
        <w:br/>
      </w:r>
      <w:r>
        <w:rPr>
          <w:rFonts w:ascii="Times New Roman"/>
          <w:b w:val="false"/>
          <w:i w:val="false"/>
          <w:color w:val="000000"/>
          <w:sz w:val="28"/>
        </w:rPr>
        <w:t>
</w:t>
      </w:r>
      <w:r>
        <w:rPr>
          <w:rFonts w:ascii="Times New Roman"/>
          <w:b w:val="false"/>
          <w:i w:val="false"/>
          <w:color w:val="000000"/>
          <w:sz w:val="28"/>
        </w:rPr>
        <w:t>
      12. Құқықтық режимі, жер учаскесінің санатқа тиесілігі және жерді аймақтарға бөлуге сәйкес рұқсат етілген пайдалану негізінде нысаналы мақсатын өзгертуге рұқсат беру мүмкін емес болған жағдайда мемлекеттік қызмет көрсетуден бас тартылады.</w:t>
      </w:r>
      <w:r>
        <w:br/>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жергілікті атқарушы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Жергілікті атқарушы орган белгіленген мерзімде мемлекеттік қызмет алушыға бекiтілген шешім немесе қызмет беруден бас тарту туралы уәжделген жауап бермеген жағдайда, онда беру мерзімінің өткен күнінен бастап шешім берілді деп есептеледі.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алушыдан мемлекеттiк қызмет көрсетудi алу үшiн өтiнiш алған сәттен бастап мемлекеттiк қызмет көрсету нәтижесiн берген сәтке дейiнгi кезеңдерi:</w:t>
      </w:r>
      <w:r>
        <w:br/>
      </w:r>
      <w:r>
        <w:rPr>
          <w:rFonts w:ascii="Times New Roman"/>
          <w:b w:val="false"/>
          <w:i w:val="false"/>
          <w:color w:val="000000"/>
          <w:sz w:val="28"/>
        </w:rPr>
        <w:t>
</w:t>
      </w:r>
      <w:r>
        <w:rPr>
          <w:rFonts w:ascii="Times New Roman"/>
          <w:b w:val="false"/>
          <w:i w:val="false"/>
          <w:color w:val="000000"/>
          <w:sz w:val="28"/>
        </w:rPr>
        <w:t>
      1) мемлекеттік қызметті алушы жер учаскесінің нысаналы мақсатын өзгерту туралы шешімді беру бойынша өтінішті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2) жергілікті атқарушы орган өтінішті тіркейді және уәкілетті органға жібереді;</w:t>
      </w:r>
      <w:r>
        <w:br/>
      </w:r>
      <w:r>
        <w:rPr>
          <w:rFonts w:ascii="Times New Roman"/>
          <w:b w:val="false"/>
          <w:i w:val="false"/>
          <w:color w:val="000000"/>
          <w:sz w:val="28"/>
        </w:rPr>
        <w:t>
</w:t>
      </w:r>
      <w:r>
        <w:rPr>
          <w:rFonts w:ascii="Times New Roman"/>
          <w:b w:val="false"/>
          <w:i w:val="false"/>
          <w:color w:val="000000"/>
          <w:sz w:val="28"/>
        </w:rPr>
        <w:t>
      3) уәкілетті орган алушымен ұсынылған өтінішті қарастыруды жүзеге асырады, жер учаскесінің нысаналы мақсатын өзгерту туралы шешім жобасын немесе уәжделген бас тарту жауабын дайындап, жергілікті атқарушы органға жібереді.</w:t>
      </w:r>
      <w:r>
        <w:br/>
      </w:r>
      <w:r>
        <w:rPr>
          <w:rFonts w:ascii="Times New Roman"/>
          <w:b w:val="false"/>
          <w:i w:val="false"/>
          <w:color w:val="000000"/>
          <w:sz w:val="28"/>
        </w:rPr>
        <w:t>
</w:t>
      </w:r>
      <w:r>
        <w:rPr>
          <w:rFonts w:ascii="Times New Roman"/>
          <w:b w:val="false"/>
          <w:i w:val="false"/>
          <w:color w:val="000000"/>
          <w:sz w:val="28"/>
        </w:rPr>
        <w:t>
      4) жергілікті атқарушы орган мемлекеттік қызмет ұсынудың нәтижесін қағаз тасымалдағышта немесе бас тарту себептерін көрсете отырып қызмет беруден бас тарту туралы уәжделген жазбаша түрде жауапты жолдайды.</w:t>
      </w:r>
      <w:r>
        <w:br/>
      </w:r>
      <w:r>
        <w:rPr>
          <w:rFonts w:ascii="Times New Roman"/>
          <w:b w:val="false"/>
          <w:i w:val="false"/>
          <w:color w:val="000000"/>
          <w:sz w:val="28"/>
        </w:rPr>
        <w:t>
</w:t>
      </w:r>
      <w:r>
        <w:rPr>
          <w:rFonts w:ascii="Times New Roman"/>
          <w:b w:val="false"/>
          <w:i w:val="false"/>
          <w:color w:val="000000"/>
          <w:sz w:val="28"/>
        </w:rPr>
        <w:t>
      14. Жергілікті атқарушы органда мемлекеттiк қызмет көрсету үшiн құжаттарды қабылдауды жүзеге асыратын тұлғалар саны ең аз дегенде бiр қызметкер құрайды.</w:t>
      </w:r>
    </w:p>
    <w:bookmarkEnd w:id="52"/>
    <w:bookmarkStart w:name="z382" w:id="53"/>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53"/>
    <w:bookmarkStart w:name="z383" w:id="54"/>
    <w:p>
      <w:pPr>
        <w:spacing w:after="0"/>
        <w:ind w:left="0"/>
        <w:jc w:val="both"/>
      </w:pPr>
      <w:r>
        <w:rPr>
          <w:rFonts w:ascii="Times New Roman"/>
          <w:b w:val="false"/>
          <w:i w:val="false"/>
          <w:color w:val="000000"/>
          <w:sz w:val="28"/>
        </w:rPr>
        <w:t>
      15. Жергілікті атқарушы органда құжаттардың қабылдануы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мекенжайлар бойынша жергілікті атқарушы органның жауапты қызметкері арқылы жүзеге асырылады.</w:t>
      </w:r>
      <w:r>
        <w:br/>
      </w:r>
      <w:r>
        <w:rPr>
          <w:rFonts w:ascii="Times New Roman"/>
          <w:b w:val="false"/>
          <w:i w:val="false"/>
          <w:color w:val="000000"/>
          <w:sz w:val="28"/>
        </w:rPr>
        <w:t>
      Жергілікті атқарушы органның кеңсе қызметкерімен мемлекеттік қызмет алушыға құжаттардың қабылданғаны туралы қолхат беріледі, онда: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мемлекеттік қызмет көрсету үшін өтінішті қабылдаған жергілікті атқарушы орган қызметкерінің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16. Өтініш бланкілері мекенжайлары және телефондары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жергілікті атқарушы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 үшін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18. Шешім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19.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кеңсесi;</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басшылығы;</w:t>
      </w:r>
      <w:r>
        <w:br/>
      </w:r>
      <w:r>
        <w:rPr>
          <w:rFonts w:ascii="Times New Roman"/>
          <w:b w:val="false"/>
          <w:i w:val="false"/>
          <w:color w:val="000000"/>
          <w:sz w:val="28"/>
        </w:rPr>
        <w:t>
</w:t>
      </w:r>
      <w:r>
        <w:rPr>
          <w:rFonts w:ascii="Times New Roman"/>
          <w:b w:val="false"/>
          <w:i w:val="false"/>
          <w:color w:val="000000"/>
          <w:sz w:val="28"/>
        </w:rPr>
        <w:t>
      3) уәкiлеттi органның кеңсесi;</w:t>
      </w:r>
      <w:r>
        <w:br/>
      </w:r>
      <w:r>
        <w:rPr>
          <w:rFonts w:ascii="Times New Roman"/>
          <w:b w:val="false"/>
          <w:i w:val="false"/>
          <w:color w:val="000000"/>
          <w:sz w:val="28"/>
        </w:rPr>
        <w:t>
</w:t>
      </w:r>
      <w:r>
        <w:rPr>
          <w:rFonts w:ascii="Times New Roman"/>
          <w:b w:val="false"/>
          <w:i w:val="false"/>
          <w:color w:val="000000"/>
          <w:sz w:val="28"/>
        </w:rPr>
        <w:t>
      4) уәкiлеттi органның басшылығы;</w:t>
      </w:r>
      <w:r>
        <w:br/>
      </w:r>
      <w:r>
        <w:rPr>
          <w:rFonts w:ascii="Times New Roman"/>
          <w:b w:val="false"/>
          <w:i w:val="false"/>
          <w:color w:val="000000"/>
          <w:sz w:val="28"/>
        </w:rPr>
        <w:t>
</w:t>
      </w:r>
      <w:r>
        <w:rPr>
          <w:rFonts w:ascii="Times New Roman"/>
          <w:b w:val="false"/>
          <w:i w:val="false"/>
          <w:color w:val="000000"/>
          <w:sz w:val="28"/>
        </w:rPr>
        <w:t>
      5) уәкiлеттi органның құрылымдық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20. Әрбiр ҚФБ әкiмшiлiк iс-қимылдардың (рәсiмдердiң) орындалу мерзiмiн мәтіндiк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54"/>
    <w:bookmarkStart w:name="z394" w:id="55"/>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55"/>
    <w:bookmarkStart w:name="z395" w:id="56"/>
    <w:p>
      <w:pPr>
        <w:spacing w:after="0"/>
        <w:ind w:left="0"/>
        <w:jc w:val="both"/>
      </w:pPr>
      <w:r>
        <w:rPr>
          <w:rFonts w:ascii="Times New Roman"/>
          <w:b w:val="false"/>
          <w:i w:val="false"/>
          <w:color w:val="000000"/>
          <w:sz w:val="28"/>
        </w:rPr>
        <w:t>
      21. Жергілікті атқарушы органның басшысы мемлекеттiк қызмет көрсетуге жауапты тұлғалары болып табылады.</w:t>
      </w:r>
      <w:r>
        <w:br/>
      </w:r>
      <w:r>
        <w:rPr>
          <w:rFonts w:ascii="Times New Roman"/>
          <w:b w:val="false"/>
          <w:i w:val="false"/>
          <w:color w:val="000000"/>
          <w:sz w:val="28"/>
        </w:rPr>
        <w:t>
      Лауазымды тұлғалар Қазақстан Республикасының қолданыстағы заңнамасына сәйкес белгіленген мерзімде мемлекеттiк қызмет көрсетуді жүзеге асыру үшін жауап береді.</w:t>
      </w:r>
    </w:p>
    <w:bookmarkEnd w:id="56"/>
    <w:bookmarkStart w:name="z396" w:id="5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1-қосымша            </w:t>
      </w:r>
    </w:p>
    <w:bookmarkEnd w:id="57"/>
    <w:bookmarkStart w:name="z397" w:id="58"/>
    <w:p>
      <w:pPr>
        <w:spacing w:after="0"/>
        <w:ind w:left="0"/>
        <w:jc w:val="left"/>
      </w:pPr>
      <w:r>
        <w:rPr>
          <w:rFonts w:ascii="Times New Roman"/>
          <w:b/>
          <w:i w:val="false"/>
          <w:color w:val="000000"/>
        </w:rPr>
        <w:t xml:space="preserve"> 
Уәкілетті органдардың тізімі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3584"/>
        <w:gridCol w:w="3281"/>
        <w:gridCol w:w="2043"/>
      </w:tblGrid>
      <w:tr>
        <w:trPr>
          <w:trHeight w:val="36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жер қатынастары басқармасы»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1 «Б»</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25-34-71</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 Нұрмағамбетов көшесi, 81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2-25-48</w:t>
            </w:r>
          </w:p>
        </w:tc>
      </w:tr>
      <w:tr>
        <w:trPr>
          <w:trHeight w:val="78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кентi,</w:t>
            </w:r>
            <w:r>
              <w:br/>
            </w:r>
            <w:r>
              <w:rPr>
                <w:rFonts w:ascii="Times New Roman"/>
                <w:b w:val="false"/>
                <w:i w:val="false"/>
                <w:color w:val="000000"/>
                <w:sz w:val="20"/>
              </w:rPr>
              <w:t>
Ташенов көшесi, 47</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2-13-56</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селосы,</w:t>
            </w:r>
            <w:r>
              <w:br/>
            </w:r>
            <w:r>
              <w:rPr>
                <w:rFonts w:ascii="Times New Roman"/>
                <w:b w:val="false"/>
                <w:i w:val="false"/>
                <w:color w:val="000000"/>
                <w:sz w:val="20"/>
              </w:rPr>
              <w:t>
Әл-Фараби көшесi, 50</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2-38-65</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 Уәлиханов көшесi, 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2-13-45</w:t>
            </w:r>
            <w:r>
              <w:br/>
            </w:r>
            <w:r>
              <w:rPr>
                <w:rFonts w:ascii="Times New Roman"/>
                <w:b w:val="false"/>
                <w:i w:val="false"/>
                <w:color w:val="000000"/>
                <w:sz w:val="20"/>
              </w:rPr>
              <w:t>
2-43-71</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көшесi, 19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2-38-15</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көшесi, 34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4-22-89</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селосы,</w:t>
            </w:r>
            <w:r>
              <w:br/>
            </w:r>
            <w:r>
              <w:rPr>
                <w:rFonts w:ascii="Times New Roman"/>
                <w:b w:val="false"/>
                <w:i w:val="false"/>
                <w:color w:val="000000"/>
                <w:sz w:val="20"/>
              </w:rPr>
              <w:t>
Жеңiс көшесi, 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2-15-10</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w:t>
            </w:r>
            <w:r>
              <w:br/>
            </w:r>
            <w:r>
              <w:rPr>
                <w:rFonts w:ascii="Times New Roman"/>
                <w:b w:val="false"/>
                <w:i w:val="false"/>
                <w:color w:val="000000"/>
                <w:sz w:val="20"/>
              </w:rPr>
              <w:t>
Ленин көшесi, 109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2-14-73</w:t>
            </w:r>
            <w:r>
              <w:br/>
            </w:r>
            <w:r>
              <w:rPr>
                <w:rFonts w:ascii="Times New Roman"/>
                <w:b w:val="false"/>
                <w:i w:val="false"/>
                <w:color w:val="000000"/>
                <w:sz w:val="20"/>
              </w:rPr>
              <w:t>
2-22-83</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w:t>
            </w:r>
            <w:r>
              <w:br/>
            </w:r>
            <w:r>
              <w:rPr>
                <w:rFonts w:ascii="Times New Roman"/>
                <w:b w:val="false"/>
                <w:i w:val="false"/>
                <w:color w:val="000000"/>
                <w:sz w:val="20"/>
              </w:rPr>
              <w:t>
А.Құнанбаев көшесi, 136</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2-12-74</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r>
              <w:br/>
            </w:r>
            <w:r>
              <w:rPr>
                <w:rFonts w:ascii="Times New Roman"/>
                <w:b w:val="false"/>
                <w:i w:val="false"/>
                <w:color w:val="000000"/>
                <w:sz w:val="20"/>
              </w:rPr>
              <w:t>
Есiл қаласы,</w:t>
            </w:r>
            <w:r>
              <w:br/>
            </w:r>
            <w:r>
              <w:rPr>
                <w:rFonts w:ascii="Times New Roman"/>
                <w:b w:val="false"/>
                <w:i w:val="false"/>
                <w:color w:val="000000"/>
                <w:sz w:val="20"/>
              </w:rPr>
              <w:t>
Д.Қонаев көшесi, 13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көшесi, 32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2-20-11</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Захаров көшесi, 16/4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9-23-87</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r>
              <w:br/>
            </w:r>
            <w:r>
              <w:rPr>
                <w:rFonts w:ascii="Times New Roman"/>
                <w:b w:val="false"/>
                <w:i w:val="false"/>
                <w:color w:val="000000"/>
                <w:sz w:val="20"/>
              </w:rPr>
              <w:t>
Зерендi селосы,</w:t>
            </w:r>
            <w:r>
              <w:br/>
            </w:r>
            <w:r>
              <w:rPr>
                <w:rFonts w:ascii="Times New Roman"/>
                <w:b w:val="false"/>
                <w:i w:val="false"/>
                <w:color w:val="000000"/>
                <w:sz w:val="20"/>
              </w:rPr>
              <w:t>
Бейбiтшiлiк көшесi, 81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21-9-91</w:t>
            </w:r>
            <w:r>
              <w:br/>
            </w:r>
            <w:r>
              <w:rPr>
                <w:rFonts w:ascii="Times New Roman"/>
                <w:b w:val="false"/>
                <w:i w:val="false"/>
                <w:color w:val="000000"/>
                <w:sz w:val="20"/>
              </w:rPr>
              <w:t>
21-1-87</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Болғанбаев көшесi, 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2-16-21</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Абылай-хан көшесi, 119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9-13-56</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3-11-24</w:t>
            </w:r>
            <w:r>
              <w:br/>
            </w:r>
            <w:r>
              <w:rPr>
                <w:rFonts w:ascii="Times New Roman"/>
                <w:b w:val="false"/>
                <w:i w:val="false"/>
                <w:color w:val="000000"/>
                <w:sz w:val="20"/>
              </w:rPr>
              <w:t>
3-11-64</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ауыл шаруашылық және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Лермонтов көшесi, 13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2-26-40</w:t>
            </w:r>
            <w:r>
              <w:br/>
            </w:r>
            <w:r>
              <w:rPr>
                <w:rFonts w:ascii="Times New Roman"/>
                <w:b w:val="false"/>
                <w:i w:val="false"/>
                <w:color w:val="000000"/>
                <w:sz w:val="20"/>
              </w:rPr>
              <w:t>
2-18-80</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көшесi, 89</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25-35-56</w:t>
            </w:r>
            <w:r>
              <w:br/>
            </w:r>
            <w:r>
              <w:rPr>
                <w:rFonts w:ascii="Times New Roman"/>
                <w:b w:val="false"/>
                <w:i w:val="false"/>
                <w:color w:val="000000"/>
                <w:sz w:val="20"/>
              </w:rPr>
              <w:t>
25-46-79</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бөлiмi» мемлекеттiк мекемесi</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4-шағын аудан, 1-ғимарат</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6-25-12</w:t>
            </w:r>
          </w:p>
        </w:tc>
      </w:tr>
    </w:tbl>
    <w:bookmarkStart w:name="z398" w:id="59"/>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59"/>
    <w:bookmarkStart w:name="z399" w:id="60"/>
    <w:p>
      <w:pPr>
        <w:spacing w:after="0"/>
        <w:ind w:left="0"/>
        <w:jc w:val="left"/>
      </w:pPr>
      <w:r>
        <w:rPr>
          <w:rFonts w:ascii="Times New Roman"/>
          <w:b/>
          <w:i w:val="false"/>
          <w:color w:val="000000"/>
        </w:rPr>
        <w:t xml:space="preserve"> 
Мемлекеттік қызмет көрсету жөніндегі жергілікті атқарушы органдардың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2362"/>
        <w:gridCol w:w="2102"/>
        <w:gridCol w:w="1764"/>
        <w:gridCol w:w="3483"/>
      </w:tblGrid>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уәкілетті органның қызметін ұйымдастыруға жауапты мемлекеттік мекемесінің атауы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29-72-23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abdrahmanova_ga@akmo.kz</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2-02-82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2-11-68</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archal_ak@inbox.ru</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2-21-33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astr_zm@mail.ru</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2-43-43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atbasar_oko@mail.ru</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2-12-92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4-33-54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2-14-33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2-15-41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2-13-33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2-14-47</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esil_org@mail.kz</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2-15-61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9-10-01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akm-jarkain@mail.kz</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2-12-70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2-13-66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korakim@mail.kz</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9-17-42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sand_akimat@mail.kz</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3-11-02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apparat@mail.kz</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2-12-13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25-28-45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 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6-14-25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stepokol@mail.ru </w:t>
            </w:r>
          </w:p>
        </w:tc>
      </w:tr>
    </w:tbl>
    <w:bookmarkStart w:name="z400" w:id="61"/>
    <w:p>
      <w:pPr>
        <w:spacing w:after="0"/>
        <w:ind w:left="0"/>
        <w:jc w:val="both"/>
      </w:pPr>
      <w:r>
        <w:rPr>
          <w:rFonts w:ascii="Times New Roman"/>
          <w:b w:val="false"/>
          <w:i w:val="false"/>
          <w:color w:val="000000"/>
          <w:sz w:val="28"/>
        </w:rPr>
        <w:t xml:space="preserve">
«Жер учаскесінің нысаналы   </w:t>
      </w:r>
      <w:r>
        <w:br/>
      </w:r>
      <w:r>
        <w:rPr>
          <w:rFonts w:ascii="Times New Roman"/>
          <w:b w:val="false"/>
          <w:i w:val="false"/>
          <w:color w:val="000000"/>
          <w:sz w:val="28"/>
        </w:rPr>
        <w:t>
мақсатын өзгертуге шешім беру»</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3-қосымша    </w:t>
      </w:r>
    </w:p>
    <w:bookmarkEnd w:id="61"/>
    <w:bookmarkStart w:name="z401" w:id="62"/>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bookmarkEnd w:id="62"/>
    <w:bookmarkStart w:name="z402" w:id="63"/>
    <w:p>
      <w:pPr>
        <w:spacing w:after="0"/>
        <w:ind w:left="0"/>
        <w:jc w:val="left"/>
      </w:pPr>
      <w:r>
        <w:rPr>
          <w:rFonts w:ascii="Times New Roman"/>
          <w:b/>
          <w:i w:val="false"/>
          <w:color w:val="000000"/>
        </w:rPr>
        <w:t xml:space="preserve"> 
1-кесте. ҚФБ iс-қимылдарының сипаттамасы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4"/>
        <w:gridCol w:w="2792"/>
        <w:gridCol w:w="2834"/>
        <w:gridCol w:w="35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басшылығы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уәкілетті органды айқындау</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құжаттарды басшылыққа жiберу</w:t>
            </w:r>
          </w:p>
        </w:tc>
      </w:tr>
      <w:tr>
        <w:trPr>
          <w:trHeight w:val="585"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қою үшiн құжаттарды басшылыққа жiберу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қою, құжаттарды жауапты уәкілетті органның бастығына жiберу</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қою үшiн құжаттарды басшылыққа жiберу</w:t>
            </w:r>
          </w:p>
        </w:tc>
      </w:tr>
      <w:tr>
        <w:trPr>
          <w:trHeight w:val="585" w:hRule="atLeast"/>
        </w:trPr>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6"/>
        <w:gridCol w:w="6664"/>
      </w:tblGrid>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қою, жауапты орындаушыға жiберу</w:t>
            </w:r>
          </w:p>
        </w:tc>
      </w:tr>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4769"/>
        <w:gridCol w:w="4976"/>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шешімді немесе мемлекеттік қызмет көрсетуден жазбаша дәлелді бас тартуды дайындау</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жобасына немесе мемлекеттік қызметті көрсетуден дәлелді жазбаша бас тарту туралы бұрыштама қою</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табыстау</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жобасына немесе мемлекеттік қызметті ұсынудан уәжделген жазбаша бас тарту туралы хатты қол қою үшін жергілікті атқарушы органның басшылығына жіберу</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жұмыс күні ішінде</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басшылығы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танысу,мемлекеттік қызмет көрсету нәтижесіне немесе мемлекеттік қызметті ұсынудан бас тарту туралы хатқа қол қою</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жiберу</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нәтижесіне немесе мемлекеттік қызметті көрсетуден дәлелді жазбаша бас тарту туралы хатқа қол қою</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мемлекеттік қызмет көрсету нәтижесін немесе мемлекеттік қызметті көрсетуден дәлелді жазбаша бас тарту туралы нәтижесін беру</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журналында мемлекеттік қызметті алушының қолы</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403" w:id="64"/>
    <w:p>
      <w:pPr>
        <w:spacing w:after="0"/>
        <w:ind w:left="0"/>
        <w:jc w:val="left"/>
      </w:pPr>
      <w:r>
        <w:rPr>
          <w:rFonts w:ascii="Times New Roman"/>
          <w:b/>
          <w:i w:val="false"/>
          <w:color w:val="000000"/>
        </w:rPr>
        <w:t xml:space="preserve"> 
2-Кесте. Пайдалану нұсқа. Негізгі үрдісі.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161"/>
        <w:gridCol w:w="1945"/>
        <w:gridCol w:w="2465"/>
        <w:gridCol w:w="4311"/>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тобы Жергілікті атқарушы органның кеңсесі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 тобы</w:t>
            </w:r>
            <w:r>
              <w:br/>
            </w:r>
            <w:r>
              <w:rPr>
                <w:rFonts w:ascii="Times New Roman"/>
                <w:b w:val="false"/>
                <w:i w:val="false"/>
                <w:color w:val="000000"/>
                <w:sz w:val="20"/>
              </w:rPr>
              <w:t>
Жергілікті атқарушы органның басшылығы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 тобы</w:t>
            </w:r>
            <w:r>
              <w:br/>
            </w:r>
            <w:r>
              <w:rPr>
                <w:rFonts w:ascii="Times New Roman"/>
                <w:b w:val="false"/>
                <w:i w:val="false"/>
                <w:color w:val="000000"/>
                <w:sz w:val="20"/>
              </w:rPr>
              <w:t>
Уәкілетті органның кеңсесі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 тобы</w:t>
            </w:r>
          </w:p>
          <w:p>
            <w:pPr>
              <w:spacing w:after="20"/>
              <w:ind w:left="20"/>
              <w:jc w:val="both"/>
            </w:pPr>
            <w:r>
              <w:rPr>
                <w:rFonts w:ascii="Times New Roman"/>
                <w:b w:val="false"/>
                <w:i w:val="false"/>
                <w:color w:val="000000"/>
                <w:sz w:val="20"/>
              </w:rPr>
              <w:t>Жергілікті атқарушы органның басшылығы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 тобы</w:t>
            </w:r>
            <w:r>
              <w:br/>
            </w:r>
            <w:r>
              <w:rPr>
                <w:rFonts w:ascii="Times New Roman"/>
                <w:b w:val="false"/>
                <w:i w:val="false"/>
                <w:color w:val="000000"/>
                <w:sz w:val="20"/>
              </w:rPr>
              <w:t>
Жауапты орындаушы</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тіркеу, қолхат беру,</w:t>
            </w:r>
            <w:r>
              <w:br/>
            </w:r>
            <w:r>
              <w:rPr>
                <w:rFonts w:ascii="Times New Roman"/>
                <w:b w:val="false"/>
                <w:i w:val="false"/>
                <w:color w:val="000000"/>
                <w:sz w:val="20"/>
              </w:rPr>
              <w:t>
бұрыштама қою үшiн құжаттарды басшылыққа жiберу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Хат-хабармен танысу, орындау үшiн жауапты уәкілетті органды айқындау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қабылдау, тіркеу, құжаттарды басшылыққа қарарды қою үшін жiберу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орындау үшiн жауапты орындаушыны айқындау, қарарды қою</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Құжаттардың толықтығын тексеру, шешімді немесе мемлекеттік қызмет көрсетуден жазбаша дәлелді бас тартуды дайындау немесе нәтижесін дайындау, құжаттарды басшылыққа жіберу</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xml:space="preserve">
қол қою үшін құжаттарды басшылыққа жіберу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Құжаттарды жергілікті атқарушы органға жіберу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Шешім жобасына немесе мемлекеттік қызметті көрсетуден дәлелді жазбаша бас тарту туралы хатқа бұрыштама қою</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Хат-хабармен танысу, мемлекеттік қызмет көрсету нәтижесіне немесе мемлекеттік қызметті көрсетуден бас тарту туралы қол қою</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Мемлекеттік қызметті алушыға мемлекеттік қызмет көрсету нәтижесін немесе мемлекеттік қызметті көрсетуден бас тарту туралы хатты ұсыну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65"/>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«30» қарашадағы</w:t>
      </w:r>
      <w:r>
        <w:br/>
      </w:r>
      <w:r>
        <w:rPr>
          <w:rFonts w:ascii="Times New Roman"/>
          <w:b w:val="false"/>
          <w:i w:val="false"/>
          <w:color w:val="000000"/>
          <w:sz w:val="28"/>
        </w:rPr>
        <w:t xml:space="preserve">
№ А-13/579 қаулысымен   </w:t>
      </w:r>
      <w:r>
        <w:br/>
      </w:r>
      <w:r>
        <w:rPr>
          <w:rFonts w:ascii="Times New Roman"/>
          <w:b w:val="false"/>
          <w:i w:val="false"/>
          <w:color w:val="000000"/>
          <w:sz w:val="28"/>
        </w:rPr>
        <w:t xml:space="preserve">
бекітілген       </w:t>
      </w:r>
    </w:p>
    <w:bookmarkEnd w:id="65"/>
    <w:bookmarkStart w:name="z405" w:id="66"/>
    <w:p>
      <w:pPr>
        <w:spacing w:after="0"/>
        <w:ind w:left="0"/>
        <w:jc w:val="left"/>
      </w:pPr>
      <w:r>
        <w:rPr>
          <w:rFonts w:ascii="Times New Roman"/>
          <w:b/>
          <w:i w:val="false"/>
          <w:color w:val="000000"/>
        </w:rPr>
        <w:t xml:space="preserve"> 
«Іздестіру жұмыстарын жүргізу үшін жер учаскесін пайдалануға рұқсат беру» мемлекеттік қызмет регламенті</w:t>
      </w:r>
    </w:p>
    <w:bookmarkEnd w:id="66"/>
    <w:bookmarkStart w:name="z406" w:id="67"/>
    <w:p>
      <w:pPr>
        <w:spacing w:after="0"/>
        <w:ind w:left="0"/>
        <w:jc w:val="left"/>
      </w:pPr>
      <w:r>
        <w:rPr>
          <w:rFonts w:ascii="Times New Roman"/>
          <w:b/>
          <w:i w:val="false"/>
          <w:color w:val="000000"/>
        </w:rPr>
        <w:t xml:space="preserve"> 
1. Негізгі ұғымдар</w:t>
      </w:r>
    </w:p>
    <w:bookmarkEnd w:id="67"/>
    <w:bookmarkStart w:name="z407" w:id="68"/>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мемлекеттік қызмет регламентінде (бұдан әрі - Регламент)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 алушы - жеке және заңды тұлға;</w:t>
      </w:r>
      <w:r>
        <w:br/>
      </w:r>
      <w:r>
        <w:rPr>
          <w:rFonts w:ascii="Times New Roman"/>
          <w:b w:val="false"/>
          <w:i w:val="false"/>
          <w:color w:val="000000"/>
          <w:sz w:val="28"/>
        </w:rPr>
        <w:t>
</w:t>
      </w:r>
      <w:r>
        <w:rPr>
          <w:rFonts w:ascii="Times New Roman"/>
          <w:b w:val="false"/>
          <w:i w:val="false"/>
          <w:color w:val="000000"/>
          <w:sz w:val="28"/>
        </w:rPr>
        <w:t>
      2) уәкілетті орган - облыстың, ауданның (облыстық маңызы бар қаланың) жергілікті атқарушы органдарының жер қатынастары саласында құрылымдық бөлімшесі;</w:t>
      </w:r>
      <w:r>
        <w:br/>
      </w:r>
      <w:r>
        <w:rPr>
          <w:rFonts w:ascii="Times New Roman"/>
          <w:b w:val="false"/>
          <w:i w:val="false"/>
          <w:color w:val="000000"/>
          <w:sz w:val="28"/>
        </w:rPr>
        <w:t>
</w:t>
      </w:r>
      <w:r>
        <w:rPr>
          <w:rFonts w:ascii="Times New Roman"/>
          <w:b w:val="false"/>
          <w:i w:val="false"/>
          <w:color w:val="000000"/>
          <w:sz w:val="28"/>
        </w:rPr>
        <w:t>
      3) жергілікті атқарушы орган – облыс, аудан (облыстық маңызы бар қала) әкімдігі.</w:t>
      </w:r>
    </w:p>
    <w:bookmarkEnd w:id="68"/>
    <w:bookmarkStart w:name="z411" w:id="69"/>
    <w:p>
      <w:pPr>
        <w:spacing w:after="0"/>
        <w:ind w:left="0"/>
        <w:jc w:val="left"/>
      </w:pPr>
      <w:r>
        <w:rPr>
          <w:rFonts w:ascii="Times New Roman"/>
          <w:b/>
          <w:i w:val="false"/>
          <w:color w:val="000000"/>
        </w:rPr>
        <w:t xml:space="preserve"> 
2. Жалпы ережелер</w:t>
      </w:r>
    </w:p>
    <w:bookmarkEnd w:id="69"/>
    <w:bookmarkStart w:name="z412" w:id="70"/>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жергілікті атқарушы органмен жер учаскесінің орналасқан жері бойынша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2003 жылғы 20 маусымдағы Жер кодексінің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71-баптары</w:t>
      </w:r>
      <w:r>
        <w:rPr>
          <w:rFonts w:ascii="Times New Roman"/>
          <w:b w:val="false"/>
          <w:i w:val="false"/>
          <w:color w:val="000000"/>
          <w:sz w:val="28"/>
        </w:rPr>
        <w:t>, «Жеке және заңды тұлғаларға көрсетiлетiн мемлекеттiк қызметтердiң тiзiлiмiн бекiту туралы» Қазақстан Республикасы Үкiметiнiң 2010 жылғы 20 шiлдедегi № 745 </w:t>
      </w:r>
      <w:r>
        <w:rPr>
          <w:rFonts w:ascii="Times New Roman"/>
          <w:b w:val="false"/>
          <w:i w:val="false"/>
          <w:color w:val="000000"/>
          <w:sz w:val="28"/>
        </w:rPr>
        <w:t>қаулысы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жылдың 1 қарашадағы № 1392 </w:t>
      </w:r>
      <w:r>
        <w:rPr>
          <w:rFonts w:ascii="Times New Roman"/>
          <w:b w:val="false"/>
          <w:i w:val="false"/>
          <w:color w:val="000000"/>
          <w:sz w:val="28"/>
        </w:rPr>
        <w:t>қаулысымен</w:t>
      </w:r>
      <w:r>
        <w:rPr>
          <w:rFonts w:ascii="Times New Roman"/>
          <w:b w:val="false"/>
          <w:i w:val="false"/>
          <w:color w:val="000000"/>
          <w:sz w:val="28"/>
        </w:rPr>
        <w:t xml:space="preserve"> бекітілген «Іздестіру жұмыстарын жүргізу үшін жер учаскесін пайдалануға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нәтижесі қағаз тасымалдағыштағы іздестіру жұмыстарын жүргізу үшін жер учаскесін пайдалануға рұқсат беру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қызметті беру үрдісінде жергілікті атқарушы органның іздестіру жұмыстарын жүргізу үшін жер учаскесін пайдалануға рұқсат беру беру туралы шешім жобасын немесе қызмет көрсетуден бас тарту туралы уәжделген жауабын дайындайтын уәкілетті орган қатысады. Уәкілетті органның тізімі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70"/>
    <w:bookmarkStart w:name="z419" w:id="71"/>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1"/>
    <w:bookmarkStart w:name="z420" w:id="72"/>
    <w:p>
      <w:pPr>
        <w:spacing w:after="0"/>
        <w:ind w:left="0"/>
        <w:jc w:val="both"/>
      </w:pPr>
      <w:r>
        <w:rPr>
          <w:rFonts w:ascii="Times New Roman"/>
          <w:b w:val="false"/>
          <w:i w:val="false"/>
          <w:color w:val="000000"/>
          <w:sz w:val="28"/>
        </w:rPr>
        <w:t>
      9. Мемлекеттік қызмет көрсетудің барысы туралы мемлекеттік қызмет көрсету мәселелері жөніндегі ақпаратты жергілікті атқарушы органда алуға болады, олардың мекенжайлары және жұмыс кестесі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Мүдделi органдар бөлiгiндегi әкiмшiлiк рәсiмдер:</w:t>
      </w:r>
      <w:r>
        <w:br/>
      </w:r>
      <w:r>
        <w:rPr>
          <w:rFonts w:ascii="Times New Roman"/>
          <w:b w:val="false"/>
          <w:i w:val="false"/>
          <w:color w:val="000000"/>
          <w:sz w:val="28"/>
        </w:rPr>
        <w:t>
      Жергілікті атқарушы орган іздестіру жұмыстарын жүргізу үшін жер учаскесін пайдалануға рұқсат беру туралы өтінішті тіркейді және уәкілетті органға жібереді;</w:t>
      </w:r>
      <w:r>
        <w:br/>
      </w:r>
      <w:r>
        <w:rPr>
          <w:rFonts w:ascii="Times New Roman"/>
          <w:b w:val="false"/>
          <w:i w:val="false"/>
          <w:color w:val="000000"/>
          <w:sz w:val="28"/>
        </w:rPr>
        <w:t>
      Уәкілетті орган іздестіру жұмыстарын жүргізу үшін жер учаскесін пайдалануға рұқсат беру туралы шешімнің жобасын немесе қызмет көрсетуден бас тарту туралы уәжделген жазбаша жауап дайындап, жергілікті атқарушы органға жібереді.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тапсырған сәттен бастап күнтізбелік – 10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уақыты – 30 минут;</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уақыты – 30 минут.</w:t>
      </w:r>
      <w:r>
        <w:br/>
      </w:r>
      <w:r>
        <w:rPr>
          <w:rFonts w:ascii="Times New Roman"/>
          <w:b w:val="false"/>
          <w:i w:val="false"/>
          <w:color w:val="000000"/>
          <w:sz w:val="28"/>
        </w:rPr>
        <w:t>
</w:t>
      </w:r>
      <w:r>
        <w:rPr>
          <w:rFonts w:ascii="Times New Roman"/>
          <w:b w:val="false"/>
          <w:i w:val="false"/>
          <w:color w:val="000000"/>
          <w:sz w:val="28"/>
        </w:rPr>
        <w:t>
      12.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Маусымдық ауыл шаруашылық жұмыстары жүргізілген жағдайда мемлекеттік қызметті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алушыдан мемлекеттiк қызмет көрсетудi алу үшiн өтiнiш алған сәттен бастап мемлекеттiк қызмет көрсету нәтижесiн берген сәтке дейiнгi мемлекеттiк қызмет көрсету кезеңдерi:</w:t>
      </w:r>
      <w:r>
        <w:br/>
      </w:r>
      <w:r>
        <w:rPr>
          <w:rFonts w:ascii="Times New Roman"/>
          <w:b w:val="false"/>
          <w:i w:val="false"/>
          <w:color w:val="000000"/>
          <w:sz w:val="28"/>
        </w:rPr>
        <w:t>
</w:t>
      </w:r>
      <w:r>
        <w:rPr>
          <w:rFonts w:ascii="Times New Roman"/>
          <w:b w:val="false"/>
          <w:i w:val="false"/>
          <w:color w:val="000000"/>
          <w:sz w:val="28"/>
        </w:rPr>
        <w:t>
      1) мемлекеттік қызметті алушы іздестіру жұмыстарын жүргізу үшін жер учаскесін пайдалануға рұқсат беру туралы шешімді беру бойынша өтінішті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2) жергілікті атқарушы орган өтінішті тіркейді және уәкілетті органға жібереді;</w:t>
      </w:r>
      <w:r>
        <w:br/>
      </w:r>
      <w:r>
        <w:rPr>
          <w:rFonts w:ascii="Times New Roman"/>
          <w:b w:val="false"/>
          <w:i w:val="false"/>
          <w:color w:val="000000"/>
          <w:sz w:val="28"/>
        </w:rPr>
        <w:t>
</w:t>
      </w:r>
      <w:r>
        <w:rPr>
          <w:rFonts w:ascii="Times New Roman"/>
          <w:b w:val="false"/>
          <w:i w:val="false"/>
          <w:color w:val="000000"/>
          <w:sz w:val="28"/>
        </w:rPr>
        <w:t>
      3) уәкілетті орган алушымен ұсынылған өтінішті қарастыруды жүзеге асырады, іздестіру жұмыстарын жүргізу үшін жер учаскесін пайдалануға рұқсат беру туралы шешім жобасын немесе уәжделген бас тарту жауабын дайындап, жергілікті атқарушы органға жібереді.</w:t>
      </w:r>
      <w:r>
        <w:br/>
      </w:r>
      <w:r>
        <w:rPr>
          <w:rFonts w:ascii="Times New Roman"/>
          <w:b w:val="false"/>
          <w:i w:val="false"/>
          <w:color w:val="000000"/>
          <w:sz w:val="28"/>
        </w:rPr>
        <w:t>
</w:t>
      </w:r>
      <w:r>
        <w:rPr>
          <w:rFonts w:ascii="Times New Roman"/>
          <w:b w:val="false"/>
          <w:i w:val="false"/>
          <w:color w:val="000000"/>
          <w:sz w:val="28"/>
        </w:rPr>
        <w:t>
      4) жергілікті атқарушы орган мемлекеттік қызмет ұсынудың нәтижесін қағаз тасымалдағышта немесе бас тарту себептерін көрсете отырып қызмет беруден бас тарту туралы уәжделген жазбаша түрде жауапты жолдайды.</w:t>
      </w:r>
      <w:r>
        <w:br/>
      </w:r>
      <w:r>
        <w:rPr>
          <w:rFonts w:ascii="Times New Roman"/>
          <w:b w:val="false"/>
          <w:i w:val="false"/>
          <w:color w:val="000000"/>
          <w:sz w:val="28"/>
        </w:rPr>
        <w:t>
</w:t>
      </w:r>
      <w:r>
        <w:rPr>
          <w:rFonts w:ascii="Times New Roman"/>
          <w:b w:val="false"/>
          <w:i w:val="false"/>
          <w:color w:val="000000"/>
          <w:sz w:val="28"/>
        </w:rPr>
        <w:t>
      14. Жергілікті атқарушы органда мемлекеттiк қызмет көрсету үшiн құжаттарды қабылдауды жүзеге асыратын тұлғалар саны ең аз дегенде бiр қызметкер құрайды.</w:t>
      </w:r>
    </w:p>
    <w:bookmarkEnd w:id="72"/>
    <w:bookmarkStart w:name="z433" w:id="73"/>
    <w:p>
      <w:pPr>
        <w:spacing w:after="0"/>
        <w:ind w:left="0"/>
        <w:jc w:val="left"/>
      </w:pPr>
      <w:r>
        <w:rPr>
          <w:rFonts w:ascii="Times New Roman"/>
          <w:b/>
          <w:i w:val="false"/>
          <w:color w:val="000000"/>
        </w:rPr>
        <w:t xml:space="preserve"> 
4. Мемлекеттiк қызметтi көрсету үрдiсiндегi iс-қимыл (өзара iс-қимыл) тәртiбiн сипаттау</w:t>
      </w:r>
    </w:p>
    <w:bookmarkEnd w:id="73"/>
    <w:bookmarkStart w:name="z434" w:id="74"/>
    <w:p>
      <w:pPr>
        <w:spacing w:after="0"/>
        <w:ind w:left="0"/>
        <w:jc w:val="both"/>
      </w:pPr>
      <w:r>
        <w:rPr>
          <w:rFonts w:ascii="Times New Roman"/>
          <w:b w:val="false"/>
          <w:i w:val="false"/>
          <w:color w:val="000000"/>
          <w:sz w:val="28"/>
        </w:rPr>
        <w:t>
      15. Жергілікті атқарушы органда құжаттардың қабылдануы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мекенжайлар бойынша жергілікті атқарушы органның жауапты қызметкері арқылы жүзеге асырылады.</w:t>
      </w:r>
      <w:r>
        <w:br/>
      </w:r>
      <w:r>
        <w:rPr>
          <w:rFonts w:ascii="Times New Roman"/>
          <w:b w:val="false"/>
          <w:i w:val="false"/>
          <w:color w:val="000000"/>
          <w:sz w:val="28"/>
        </w:rPr>
        <w:t>
      Жергілікті атқарушы органның кеңсе қызметкерімен мемлекеттік қызмет алушыға құжаттардың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тұлғаның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16. Өтініш бланкілері мекенжайлары және телефондары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жергілікті атқарушы органның кеңсе қызметкерлерімен беріледі.</w:t>
      </w:r>
      <w:r>
        <w:br/>
      </w:r>
      <w:r>
        <w:rPr>
          <w:rFonts w:ascii="Times New Roman"/>
          <w:b w:val="false"/>
          <w:i w:val="false"/>
          <w:color w:val="000000"/>
          <w:sz w:val="28"/>
        </w:rPr>
        <w:t>
</w:t>
      </w:r>
      <w:r>
        <w:rPr>
          <w:rFonts w:ascii="Times New Roman"/>
          <w:b w:val="false"/>
          <w:i w:val="false"/>
          <w:color w:val="000000"/>
          <w:sz w:val="28"/>
        </w:rPr>
        <w:t>
      17. Мемлекеттік қызметті алу үшін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Құжаттардың көшірмелерін тексеру үшін құжаттардың түпнұсқалары үсынылады, олар тексерілгеннен кейін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18. Шешім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w:t>
      </w:r>
      <w:r>
        <w:rPr>
          <w:rFonts w:ascii="Times New Roman"/>
          <w:b w:val="false"/>
          <w:i w:val="false"/>
          <w:color w:val="000000"/>
          <w:sz w:val="28"/>
        </w:rPr>
        <w:t>
      19. Мемлекеттiк қызмет көрсету үрдісiнде мынадай құрылымдық-функционалдық бiрлiктер (бұдан әрi – ҚФБ) тартылған:</w:t>
      </w:r>
      <w:r>
        <w:br/>
      </w:r>
      <w:r>
        <w:rPr>
          <w:rFonts w:ascii="Times New Roman"/>
          <w:b w:val="false"/>
          <w:i w:val="false"/>
          <w:color w:val="000000"/>
          <w:sz w:val="28"/>
        </w:rPr>
        <w:t>
</w:t>
      </w:r>
      <w:r>
        <w:rPr>
          <w:rFonts w:ascii="Times New Roman"/>
          <w:b w:val="false"/>
          <w:i w:val="false"/>
          <w:color w:val="000000"/>
          <w:sz w:val="28"/>
        </w:rPr>
        <w:t>
      1) жергілікті атқарушы органның кеңсесi;</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басшылығы;</w:t>
      </w:r>
      <w:r>
        <w:br/>
      </w:r>
      <w:r>
        <w:rPr>
          <w:rFonts w:ascii="Times New Roman"/>
          <w:b w:val="false"/>
          <w:i w:val="false"/>
          <w:color w:val="000000"/>
          <w:sz w:val="28"/>
        </w:rPr>
        <w:t>
</w:t>
      </w:r>
      <w:r>
        <w:rPr>
          <w:rFonts w:ascii="Times New Roman"/>
          <w:b w:val="false"/>
          <w:i w:val="false"/>
          <w:color w:val="000000"/>
          <w:sz w:val="28"/>
        </w:rPr>
        <w:t>
      3) уәкiлеттi органның кеңсесi;</w:t>
      </w:r>
      <w:r>
        <w:br/>
      </w:r>
      <w:r>
        <w:rPr>
          <w:rFonts w:ascii="Times New Roman"/>
          <w:b w:val="false"/>
          <w:i w:val="false"/>
          <w:color w:val="000000"/>
          <w:sz w:val="28"/>
        </w:rPr>
        <w:t>
</w:t>
      </w:r>
      <w:r>
        <w:rPr>
          <w:rFonts w:ascii="Times New Roman"/>
          <w:b w:val="false"/>
          <w:i w:val="false"/>
          <w:color w:val="000000"/>
          <w:sz w:val="28"/>
        </w:rPr>
        <w:t>
      4) уәкiлеттi органның басшылығы;</w:t>
      </w:r>
      <w:r>
        <w:br/>
      </w:r>
      <w:r>
        <w:rPr>
          <w:rFonts w:ascii="Times New Roman"/>
          <w:b w:val="false"/>
          <w:i w:val="false"/>
          <w:color w:val="000000"/>
          <w:sz w:val="28"/>
        </w:rPr>
        <w:t>
</w:t>
      </w:r>
      <w:r>
        <w:rPr>
          <w:rFonts w:ascii="Times New Roman"/>
          <w:b w:val="false"/>
          <w:i w:val="false"/>
          <w:color w:val="000000"/>
          <w:sz w:val="28"/>
        </w:rPr>
        <w:t>
      5) уәкiлеттi органның құрылымдық бөлiмшесінiң жауапты орындаушысы.</w:t>
      </w:r>
      <w:r>
        <w:br/>
      </w:r>
      <w:r>
        <w:rPr>
          <w:rFonts w:ascii="Times New Roman"/>
          <w:b w:val="false"/>
          <w:i w:val="false"/>
          <w:color w:val="000000"/>
          <w:sz w:val="28"/>
        </w:rPr>
        <w:t>
</w:t>
      </w:r>
      <w:r>
        <w:rPr>
          <w:rFonts w:ascii="Times New Roman"/>
          <w:b w:val="false"/>
          <w:i w:val="false"/>
          <w:color w:val="000000"/>
          <w:sz w:val="28"/>
        </w:rPr>
        <w:t>
      20. Әрбiр ҚФБ әкiмшiлiк iс-қимылдардың (рәсiмдердiң) орындалу мерзiмiн мәтіндiк кесте сипатында көрсеткен әкiмшiлiк iс-қимылдары (рәсiмдер) дәйектiлiгiнiң сипаттамасы және өзара iс-қимылы осы Регламенттiң </w:t>
      </w:r>
      <w:r>
        <w:rPr>
          <w:rFonts w:ascii="Times New Roman"/>
          <w:b w:val="false"/>
          <w:i w:val="false"/>
          <w:color w:val="000000"/>
          <w:sz w:val="28"/>
        </w:rPr>
        <w:t>3-қосымшасында</w:t>
      </w:r>
      <w:r>
        <w:rPr>
          <w:rFonts w:ascii="Times New Roman"/>
          <w:b w:val="false"/>
          <w:i w:val="false"/>
          <w:color w:val="000000"/>
          <w:sz w:val="28"/>
        </w:rPr>
        <w:t xml:space="preserve"> келтiрiлген.</w:t>
      </w:r>
    </w:p>
    <w:bookmarkEnd w:id="74"/>
    <w:bookmarkStart w:name="z450" w:id="75"/>
    <w:p>
      <w:pPr>
        <w:spacing w:after="0"/>
        <w:ind w:left="0"/>
        <w:jc w:val="left"/>
      </w:pPr>
      <w:r>
        <w:rPr>
          <w:rFonts w:ascii="Times New Roman"/>
          <w:b/>
          <w:i w:val="false"/>
          <w:color w:val="000000"/>
        </w:rPr>
        <w:t xml:space="preserve"> 
5. Мемлекеттiк қызмет көрсететін лауазымды тұлғалардың жауапкершілігі</w:t>
      </w:r>
    </w:p>
    <w:bookmarkEnd w:id="75"/>
    <w:bookmarkStart w:name="z451" w:id="76"/>
    <w:p>
      <w:pPr>
        <w:spacing w:after="0"/>
        <w:ind w:left="0"/>
        <w:jc w:val="both"/>
      </w:pPr>
      <w:r>
        <w:rPr>
          <w:rFonts w:ascii="Times New Roman"/>
          <w:b w:val="false"/>
          <w:i w:val="false"/>
          <w:color w:val="000000"/>
          <w:sz w:val="28"/>
        </w:rPr>
        <w:t>
      21. Жергілікті атқарушы органның басшысы мемлекеттiк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қолданыстағы заңнамасына сәйкес белгіленген мерзімде мемлекеттiк қызмет көрсетуді жүзеге асыру үшін жауап береді.</w:t>
      </w:r>
    </w:p>
    <w:bookmarkEnd w:id="76"/>
    <w:bookmarkStart w:name="z452" w:id="77"/>
    <w:p>
      <w:pPr>
        <w:spacing w:after="0"/>
        <w:ind w:left="0"/>
        <w:jc w:val="both"/>
      </w:pPr>
      <w:r>
        <w:rPr>
          <w:rFonts w:ascii="Times New Roman"/>
          <w:b w:val="false"/>
          <w:i w:val="false"/>
          <w:color w:val="000000"/>
          <w:sz w:val="28"/>
        </w:rPr>
        <w:t xml:space="preserve">
«Іздестіру жұмыстарын    </w:t>
      </w:r>
      <w:r>
        <w:br/>
      </w:r>
      <w:r>
        <w:rPr>
          <w:rFonts w:ascii="Times New Roman"/>
          <w:b w:val="false"/>
          <w:i w:val="false"/>
          <w:color w:val="000000"/>
          <w:sz w:val="28"/>
        </w:rPr>
        <w:t>
жүргізу үшін жер учаскелерін</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1-қосымша   </w:t>
      </w:r>
    </w:p>
    <w:bookmarkEnd w:id="77"/>
    <w:bookmarkStart w:name="z453" w:id="78"/>
    <w:p>
      <w:pPr>
        <w:spacing w:after="0"/>
        <w:ind w:left="0"/>
        <w:jc w:val="left"/>
      </w:pPr>
      <w:r>
        <w:rPr>
          <w:rFonts w:ascii="Times New Roman"/>
          <w:b/>
          <w:i w:val="false"/>
          <w:color w:val="000000"/>
        </w:rPr>
        <w:t xml:space="preserve"> 
Мемлекеттік қызметті ұсыну бойынша уәкілетті органдардың тізімі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9"/>
        <w:gridCol w:w="3229"/>
        <w:gridCol w:w="3270"/>
        <w:gridCol w:w="2422"/>
      </w:tblGrid>
      <w:tr>
        <w:trPr>
          <w:trHeight w:val="36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жер қатынастары басқармасы»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көшесi, 1 «Б»</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25-34-71</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r>
              <w:br/>
            </w:r>
            <w:r>
              <w:rPr>
                <w:rFonts w:ascii="Times New Roman"/>
                <w:b w:val="false"/>
                <w:i w:val="false"/>
                <w:color w:val="000000"/>
                <w:sz w:val="20"/>
              </w:rPr>
              <w:t>
Ақкөл қаласы, Нұрмағамбетов көшесi, 81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2-25-48</w:t>
            </w:r>
          </w:p>
        </w:tc>
      </w:tr>
      <w:tr>
        <w:trPr>
          <w:trHeight w:val="78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кентi,</w:t>
            </w:r>
            <w:r>
              <w:br/>
            </w:r>
            <w:r>
              <w:rPr>
                <w:rFonts w:ascii="Times New Roman"/>
                <w:b w:val="false"/>
                <w:i w:val="false"/>
                <w:color w:val="000000"/>
                <w:sz w:val="20"/>
              </w:rPr>
              <w:t>
Ташенов көшесi, 47</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r>
              <w:br/>
            </w:r>
            <w:r>
              <w:rPr>
                <w:rFonts w:ascii="Times New Roman"/>
                <w:b w:val="false"/>
                <w:i w:val="false"/>
                <w:color w:val="000000"/>
                <w:sz w:val="20"/>
              </w:rPr>
              <w:t>
2-13-56</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селосы,</w:t>
            </w:r>
            <w:r>
              <w:br/>
            </w:r>
            <w:r>
              <w:rPr>
                <w:rFonts w:ascii="Times New Roman"/>
                <w:b w:val="false"/>
                <w:i w:val="false"/>
                <w:color w:val="000000"/>
                <w:sz w:val="20"/>
              </w:rPr>
              <w:t>
Әл-Фараби көшесi, 50</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r>
              <w:br/>
            </w:r>
            <w:r>
              <w:rPr>
                <w:rFonts w:ascii="Times New Roman"/>
                <w:b w:val="false"/>
                <w:i w:val="false"/>
                <w:color w:val="000000"/>
                <w:sz w:val="20"/>
              </w:rPr>
              <w:t>
2-38-65</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Атбасар қаласы, Уәлиханов көшесi, 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2-13-45</w:t>
            </w:r>
            <w:r>
              <w:br/>
            </w:r>
            <w:r>
              <w:rPr>
                <w:rFonts w:ascii="Times New Roman"/>
                <w:b w:val="false"/>
                <w:i w:val="false"/>
                <w:color w:val="000000"/>
                <w:sz w:val="20"/>
              </w:rPr>
              <w:t>
2-43-71</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көшесi, 19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2-38-15</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Щучье қаласы,</w:t>
            </w:r>
            <w:r>
              <w:br/>
            </w:r>
            <w:r>
              <w:rPr>
                <w:rFonts w:ascii="Times New Roman"/>
                <w:b w:val="false"/>
                <w:i w:val="false"/>
                <w:color w:val="000000"/>
                <w:sz w:val="20"/>
              </w:rPr>
              <w:t>
Абылай-хан көшесi, 34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r>
              <w:br/>
            </w:r>
            <w:r>
              <w:rPr>
                <w:rFonts w:ascii="Times New Roman"/>
                <w:b w:val="false"/>
                <w:i w:val="false"/>
                <w:color w:val="000000"/>
                <w:sz w:val="20"/>
              </w:rPr>
              <w:t>
4-22-89</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селосы,</w:t>
            </w:r>
            <w:r>
              <w:br/>
            </w:r>
            <w:r>
              <w:rPr>
                <w:rFonts w:ascii="Times New Roman"/>
                <w:b w:val="false"/>
                <w:i w:val="false"/>
                <w:color w:val="000000"/>
                <w:sz w:val="20"/>
              </w:rPr>
              <w:t>
Жеңiс көшесi, 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2-15-10</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w:t>
            </w:r>
            <w:r>
              <w:br/>
            </w:r>
            <w:r>
              <w:rPr>
                <w:rFonts w:ascii="Times New Roman"/>
                <w:b w:val="false"/>
                <w:i w:val="false"/>
                <w:color w:val="000000"/>
                <w:sz w:val="20"/>
              </w:rPr>
              <w:t>
Ленин көшесi, 109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r>
              <w:br/>
            </w:r>
            <w:r>
              <w:rPr>
                <w:rFonts w:ascii="Times New Roman"/>
                <w:b w:val="false"/>
                <w:i w:val="false"/>
                <w:color w:val="000000"/>
                <w:sz w:val="20"/>
              </w:rPr>
              <w:t>
2-14-73</w:t>
            </w:r>
            <w:r>
              <w:br/>
            </w:r>
            <w:r>
              <w:rPr>
                <w:rFonts w:ascii="Times New Roman"/>
                <w:b w:val="false"/>
                <w:i w:val="false"/>
                <w:color w:val="000000"/>
                <w:sz w:val="20"/>
              </w:rPr>
              <w:t>
2-22-83</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w:t>
            </w:r>
            <w:r>
              <w:br/>
            </w:r>
            <w:r>
              <w:rPr>
                <w:rFonts w:ascii="Times New Roman"/>
                <w:b w:val="false"/>
                <w:i w:val="false"/>
                <w:color w:val="000000"/>
                <w:sz w:val="20"/>
              </w:rPr>
              <w:t>
А.Құнанбаев көшесi, 136</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r>
              <w:br/>
            </w:r>
            <w:r>
              <w:rPr>
                <w:rFonts w:ascii="Times New Roman"/>
                <w:b w:val="false"/>
                <w:i w:val="false"/>
                <w:color w:val="000000"/>
                <w:sz w:val="20"/>
              </w:rPr>
              <w:t>
2-12-74</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r>
              <w:br/>
            </w:r>
            <w:r>
              <w:rPr>
                <w:rFonts w:ascii="Times New Roman"/>
                <w:b w:val="false"/>
                <w:i w:val="false"/>
                <w:color w:val="000000"/>
                <w:sz w:val="20"/>
              </w:rPr>
              <w:t>
Есiл қаласы,</w:t>
            </w:r>
            <w:r>
              <w:br/>
            </w:r>
            <w:r>
              <w:rPr>
                <w:rFonts w:ascii="Times New Roman"/>
                <w:b w:val="false"/>
                <w:i w:val="false"/>
                <w:color w:val="000000"/>
                <w:sz w:val="20"/>
              </w:rPr>
              <w:t>
Д.Қонаев көшесi, 13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r>
              <w:br/>
            </w:r>
            <w:r>
              <w:rPr>
                <w:rFonts w:ascii="Times New Roman"/>
                <w:b w:val="false"/>
                <w:i w:val="false"/>
                <w:color w:val="000000"/>
                <w:sz w:val="20"/>
              </w:rPr>
              <w:t>
2-16-47</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көшесi, 32</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r>
              <w:br/>
            </w:r>
            <w:r>
              <w:rPr>
                <w:rFonts w:ascii="Times New Roman"/>
                <w:b w:val="false"/>
                <w:i w:val="false"/>
                <w:color w:val="000000"/>
                <w:sz w:val="20"/>
              </w:rPr>
              <w:t>
2-20-11</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Захаров көшесi, 16/4</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r>
              <w:br/>
            </w:r>
            <w:r>
              <w:rPr>
                <w:rFonts w:ascii="Times New Roman"/>
                <w:b w:val="false"/>
                <w:i w:val="false"/>
                <w:color w:val="000000"/>
                <w:sz w:val="20"/>
              </w:rPr>
              <w:t>
9-23-87</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r>
              <w:br/>
            </w:r>
            <w:r>
              <w:rPr>
                <w:rFonts w:ascii="Times New Roman"/>
                <w:b w:val="false"/>
                <w:i w:val="false"/>
                <w:color w:val="000000"/>
                <w:sz w:val="20"/>
              </w:rPr>
              <w:t>
Зерендi селосы,</w:t>
            </w:r>
            <w:r>
              <w:br/>
            </w:r>
            <w:r>
              <w:rPr>
                <w:rFonts w:ascii="Times New Roman"/>
                <w:b w:val="false"/>
                <w:i w:val="false"/>
                <w:color w:val="000000"/>
                <w:sz w:val="20"/>
              </w:rPr>
              <w:t>
Бейбiтшiлiк көшесi, 81</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r>
              <w:br/>
            </w:r>
            <w:r>
              <w:rPr>
                <w:rFonts w:ascii="Times New Roman"/>
                <w:b w:val="false"/>
                <w:i w:val="false"/>
                <w:color w:val="000000"/>
                <w:sz w:val="20"/>
              </w:rPr>
              <w:t>
21-9-91</w:t>
            </w:r>
            <w:r>
              <w:br/>
            </w:r>
            <w:r>
              <w:rPr>
                <w:rFonts w:ascii="Times New Roman"/>
                <w:b w:val="false"/>
                <w:i w:val="false"/>
                <w:color w:val="000000"/>
                <w:sz w:val="20"/>
              </w:rPr>
              <w:t>
21-1-87</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селосы, Болғанбаев көшесi, 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r>
              <w:br/>
            </w:r>
            <w:r>
              <w:rPr>
                <w:rFonts w:ascii="Times New Roman"/>
                <w:b w:val="false"/>
                <w:i w:val="false"/>
                <w:color w:val="000000"/>
                <w:sz w:val="20"/>
              </w:rPr>
              <w:t>
2-16-21</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Абылай-хан көшесi, 119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9-13-56</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w:t>
            </w:r>
            <w:r>
              <w:br/>
            </w:r>
            <w:r>
              <w:rPr>
                <w:rFonts w:ascii="Times New Roman"/>
                <w:b w:val="false"/>
                <w:i w:val="false"/>
                <w:color w:val="000000"/>
                <w:sz w:val="20"/>
              </w:rPr>
              <w:t>
Гагарин көшесi, 15</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3-11-24</w:t>
            </w:r>
            <w:r>
              <w:br/>
            </w:r>
            <w:r>
              <w:rPr>
                <w:rFonts w:ascii="Times New Roman"/>
                <w:b w:val="false"/>
                <w:i w:val="false"/>
                <w:color w:val="000000"/>
                <w:sz w:val="20"/>
              </w:rPr>
              <w:t>
3-11-64</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ауыл шаруашылық және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 Лермонтов көшесi, 13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r>
              <w:br/>
            </w:r>
            <w:r>
              <w:rPr>
                <w:rFonts w:ascii="Times New Roman"/>
                <w:b w:val="false"/>
                <w:i w:val="false"/>
                <w:color w:val="000000"/>
                <w:sz w:val="20"/>
              </w:rPr>
              <w:t>
2-26-40</w:t>
            </w:r>
            <w:r>
              <w:br/>
            </w:r>
            <w:r>
              <w:rPr>
                <w:rFonts w:ascii="Times New Roman"/>
                <w:b w:val="false"/>
                <w:i w:val="false"/>
                <w:color w:val="000000"/>
                <w:sz w:val="20"/>
              </w:rPr>
              <w:t>
2-18-80</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Абай көшесi, 89</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25-35-56</w:t>
            </w:r>
            <w:r>
              <w:br/>
            </w:r>
            <w:r>
              <w:rPr>
                <w:rFonts w:ascii="Times New Roman"/>
                <w:b w:val="false"/>
                <w:i w:val="false"/>
                <w:color w:val="000000"/>
                <w:sz w:val="20"/>
              </w:rPr>
              <w:t>
25-46-79</w:t>
            </w:r>
          </w:p>
        </w:tc>
      </w:tr>
      <w:tr>
        <w:trPr>
          <w:trHeight w:val="30" w:hRule="atLeast"/>
        </w:trPr>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бөлiмi» мемлекеттiк мекемесi</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4-шағын аудан, 1-ғимарат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сағат 18.00-ге дейін, демалыс күндері - сенбі мен жексенбі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r>
              <w:br/>
            </w:r>
            <w:r>
              <w:rPr>
                <w:rFonts w:ascii="Times New Roman"/>
                <w:b w:val="false"/>
                <w:i w:val="false"/>
                <w:color w:val="000000"/>
                <w:sz w:val="20"/>
              </w:rPr>
              <w:t>
6-25-12</w:t>
            </w:r>
          </w:p>
        </w:tc>
      </w:tr>
    </w:tbl>
    <w:bookmarkStart w:name="z454" w:id="79"/>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xml:space="preserve">
үшін жер учаскелерін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79"/>
    <w:bookmarkStart w:name="z455" w:id="80"/>
    <w:p>
      <w:pPr>
        <w:spacing w:after="0"/>
        <w:ind w:left="0"/>
        <w:jc w:val="left"/>
      </w:pPr>
      <w:r>
        <w:rPr>
          <w:rFonts w:ascii="Times New Roman"/>
          <w:b/>
          <w:i w:val="false"/>
          <w:color w:val="000000"/>
        </w:rPr>
        <w:t xml:space="preserve"> 
Мемлекеттік қызмет көрсету жөніндегі жергілікті атқарушы органдардың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2272"/>
        <w:gridCol w:w="2193"/>
        <w:gridCol w:w="1727"/>
        <w:gridCol w:w="3483"/>
      </w:tblGrid>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қаланың) жер қатынастары саласындағы уәкілетті органның қызметін ұйымдастыруға жауапты мемлекеттік мекемесінің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29-72-23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abdrahmanova_ga@akmo.kz</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2-02-82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2-11-68</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archal_ak@inbox.ru</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2-21-33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astr_zm@mail.ru</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2-43-43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atbasar_oko@mail.ru</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2-12-92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4-33-54</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2-14-33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2-15-41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2-13-33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Қонаев көшесі, 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2-14-47</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esil_org@mail.kz</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2-15-61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9-10-01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akm-jarkain@mail.kz</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w:t>
            </w:r>
          </w:p>
          <w:p>
            <w:pPr>
              <w:spacing w:after="20"/>
              <w:ind w:left="20"/>
              <w:jc w:val="both"/>
            </w:pPr>
            <w:r>
              <w:rPr>
                <w:rFonts w:ascii="Times New Roman"/>
                <w:b w:val="false"/>
                <w:i w:val="false"/>
                <w:color w:val="000000"/>
                <w:sz w:val="20"/>
              </w:rPr>
              <w:t>2-12-70</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2-13-66</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korakim@mail.kz</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9-17-42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sand_akimat@mail.kz</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3-11-02</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apparat@mail.kz</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2-12-13</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25-28-45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әкімінің аппараты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 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6-14-25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stepokol@mail.ru </w:t>
            </w:r>
          </w:p>
        </w:tc>
      </w:tr>
    </w:tbl>
    <w:bookmarkStart w:name="z456" w:id="81"/>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xml:space="preserve">
үшін жер учаскелерін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3-қосымша   </w:t>
      </w:r>
    </w:p>
    <w:bookmarkEnd w:id="81"/>
    <w:bookmarkStart w:name="z457" w:id="82"/>
    <w:p>
      <w:pPr>
        <w:spacing w:after="0"/>
        <w:ind w:left="0"/>
        <w:jc w:val="left"/>
      </w:pPr>
      <w:r>
        <w:rPr>
          <w:rFonts w:ascii="Times New Roman"/>
          <w:b/>
          <w:i w:val="false"/>
          <w:color w:val="000000"/>
        </w:rPr>
        <w:t xml:space="preserve"> 
Әкiмшiлiк iс-қимылдардың (рәсiмдердiң) дәйектiлiгiнiң сипаттамасы және өзара iс-қимылы</w:t>
      </w:r>
    </w:p>
    <w:bookmarkEnd w:id="82"/>
    <w:bookmarkStart w:name="z458" w:id="83"/>
    <w:p>
      <w:pPr>
        <w:spacing w:after="0"/>
        <w:ind w:left="0"/>
        <w:jc w:val="left"/>
      </w:pPr>
      <w:r>
        <w:rPr>
          <w:rFonts w:ascii="Times New Roman"/>
          <w:b/>
          <w:i w:val="false"/>
          <w:color w:val="000000"/>
        </w:rPr>
        <w:t xml:space="preserve"> 
1-кесте. ҚФБ iс-қимылдарының сипаттамасы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2517"/>
        <w:gridCol w:w="2581"/>
        <w:gridCol w:w="40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iс-қимылдары (барысы, жұмыстар ағыны)</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басшылығы</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r>
      <w:tr>
        <w:trPr>
          <w:trHeight w:val="585"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қолхат 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уәкілетті органды айқындау</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 құжаттарды басшылыққа жiберу</w:t>
            </w:r>
          </w:p>
        </w:tc>
      </w:tr>
      <w:tr>
        <w:trPr>
          <w:trHeight w:val="585"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үшiн құжаттарды басшылыққа жiберу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қою, құжаттарды жауапты уәкілетті органның бастығына жiберу</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қою үшiн құжаттарды басшылыққа жiберу</w:t>
            </w:r>
          </w:p>
        </w:tc>
      </w:tr>
      <w:tr>
        <w:trPr>
          <w:trHeight w:val="585"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6623"/>
      </w:tblGrid>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 айқындау</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Қарарды қою, жауапты орындаушыға жiберу</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iс-қимылдың нөмiрi</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4495"/>
        <w:gridCol w:w="5015"/>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басшылығы</w:t>
            </w:r>
          </w:p>
        </w:tc>
      </w:tr>
      <w:tr>
        <w:trPr>
          <w:trHeight w:val="585"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рұқсатты немесе мемлекеттік қызмет көрсетуден жазбаша дәлелді бас тартуды дайындау</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жобасына немесе мемлекеттік қызметті көрсетуден дәлелді жазбаша бас тарту туралы бұрыштама қою</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материалдарды басшылыққа табыстау</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жобасына немесе мемлекеттік қызметті ұсынудан уәжделген жазбаша бас тарту туралы хатты қол қою үшін жергілікті атқарушы органның басшылығына жіберу</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 ішінде</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басшылығы</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танысу,мемлекеттік қызмет көрсету нәтижесіне немесе мемлекеттік қызметті ұсынудан бас тарту туралы хатқа қол қою</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қою үшiн құжаттарды басшылыққа жiберу</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нәтижесіне немесе мемлекеттік қызметті көрсетуден дәлелді жазбаша бас тарту туралы хатқа қол қою</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(барысы, жұмыстар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кеңсесі</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Iс-қимылдардың (үрдістiң, рәсiмнiң, операцияның)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мемлекеттік қызмет көрсету нәтижесін немесе мемлекеттік қызметті көрсетуден дәлелді жазбаша бас тарту туралы хатты беру</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ұйымдастыру-әкiмшiлiк шешiм)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журналында мемлекеттік қызметті алушының қолы</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459" w:id="84"/>
    <w:p>
      <w:pPr>
        <w:spacing w:after="0"/>
        <w:ind w:left="0"/>
        <w:jc w:val="left"/>
      </w:pPr>
      <w:r>
        <w:rPr>
          <w:rFonts w:ascii="Times New Roman"/>
          <w:b/>
          <w:i w:val="false"/>
          <w:color w:val="000000"/>
        </w:rPr>
        <w:t xml:space="preserve"> 
2-Кесте. Пайдалану нұсқасы. Негізгі үрдісі.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2165"/>
        <w:gridCol w:w="2250"/>
        <w:gridCol w:w="2442"/>
        <w:gridCol w:w="3935"/>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 Жергілікті атқарушы органның кеңсесі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Жергілікті атқарушы органның басшылығы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Уәкілетті органның кеңсесі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Жергілікті атқарушы органның басшылығы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Жауапты орындаушы</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тіркеу, қолхат беру,</w:t>
            </w:r>
            <w:r>
              <w:br/>
            </w:r>
            <w:r>
              <w:rPr>
                <w:rFonts w:ascii="Times New Roman"/>
                <w:b w:val="false"/>
                <w:i w:val="false"/>
                <w:color w:val="000000"/>
                <w:sz w:val="20"/>
              </w:rPr>
              <w:t>
бұрыштама қою үшiн құжаттарды басшылыққа жiберу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Хат-хабармен танысу, орындау үшiн жауапты уәкілетті органды айқындау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 қабылдау, тіркеу, құжаттарды басшылыққа қарарды қою үшін жiберу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орындау үшiн жауапты орындаушыны айқындау, қарарды қою</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Құжаттардың толықтығын тексеру, рұқсатты немесе мемлекеттік қызмет көрсетуден жазбаша дәлелді бас тартуды дайындау немесе нәтижесін дайындау, құжаттарды басшылыққа жіберу</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w:t>
            </w:r>
            <w:r>
              <w:br/>
            </w:r>
            <w:r>
              <w:rPr>
                <w:rFonts w:ascii="Times New Roman"/>
                <w:b w:val="false"/>
                <w:i w:val="false"/>
                <w:color w:val="000000"/>
                <w:sz w:val="20"/>
              </w:rPr>
              <w:t>
Құжаттарды қабылдау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Құжаттарды жергілікті атқарушы органға жіберу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Рұқсат жобасына немесе мемлекеттік қызметті көрсетуден дәлелді жазбаша бас тарту туралы хатқа бұрыштама қою</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Хат-хабармен танысу мемлекеттік қызмет көрсету нәтижесіне немесе мемлекеттік қызметті көрсетуден бас тарту туралы қол қою</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w:t>
            </w:r>
            <w:r>
              <w:br/>
            </w:r>
            <w:r>
              <w:rPr>
                <w:rFonts w:ascii="Times New Roman"/>
                <w:b w:val="false"/>
                <w:i w:val="false"/>
                <w:color w:val="000000"/>
                <w:sz w:val="20"/>
              </w:rPr>
              <w:t>
Мемлекеттік қызметті алушыға мемлекеттік қызмет көрсету нәтижесін немесе мемлекеттік қызметті көрсетуден бас тарту туралы хатты ұсыну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