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045d1" w14:textId="be045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2013-2015 жылдарға арналған облыстық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облыстық мәслихатының 2012 жылғы 7 желтоқсандағы № 5С-8-2 шешімі. Ақмола облысының Әділет департаментінде 2012 жылғы 21 желтоқсанда № 3551 тіркелді. Қолданылу мерзімінің аяқталуына байланысты күші жойылды - (Ақмола облыстық мәслихатының 2014 жылғы 25 желтоқсандағы № 2-1-683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(Ақмола облыстық мәслихатының 25.12.2014 № 2-1-683 хатымен).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2008 жылғы 4 желтоқсандағы Қазақстан Республикасының Бюджет кодексiнiң 8 бабының </w:t>
      </w:r>
      <w:r>
        <w:rPr>
          <w:rFonts w:ascii="Times New Roman"/>
          <w:b w:val="false"/>
          <w:i w:val="false"/>
          <w:color w:val="000000"/>
          <w:sz w:val="28"/>
        </w:rPr>
        <w:t>2 тармағына</w:t>
      </w:r>
      <w:r>
        <w:rPr>
          <w:rFonts w:ascii="Times New Roman"/>
          <w:b w:val="false"/>
          <w:i w:val="false"/>
          <w:color w:val="000000"/>
          <w:sz w:val="28"/>
        </w:rPr>
        <w:t>, «Қазақстан Республикасындағы жергiлiктi мемлекеттiк басқару және өзiн-өзi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«2013-2015 жылдарға арналған республикалық бюджет туралы» Қазақстан Республикасының 2012 жылғы 23 қарашадағы </w:t>
      </w:r>
      <w:r>
        <w:rPr>
          <w:rFonts w:ascii="Times New Roman"/>
          <w:b w:val="false"/>
          <w:i w:val="false"/>
          <w:color w:val="000000"/>
          <w:sz w:val="28"/>
        </w:rPr>
        <w:t>Заңы</w:t>
      </w:r>
      <w:r>
        <w:rPr>
          <w:rFonts w:ascii="Times New Roman"/>
          <w:b w:val="false"/>
          <w:i w:val="false"/>
          <w:color w:val="000000"/>
          <w:sz w:val="28"/>
        </w:rPr>
        <w:t xml:space="preserve"> негізінде, Ақмола облыстық мәслихаты </w:t>
      </w:r>
      <w:r>
        <w:rPr>
          <w:rFonts w:ascii="Times New Roman"/>
          <w:b/>
          <w:i w:val="false"/>
          <w:color w:val="000000"/>
          <w:sz w:val="28"/>
        </w:rPr>
        <w:t>ШЕШIМ ЕТТI:</w:t>
      </w:r>
      <w:r>
        <w:br/>
      </w:r>
      <w:r>
        <w:rPr>
          <w:rFonts w:ascii="Times New Roman"/>
          <w:b w:val="false"/>
          <w:i w:val="false"/>
          <w:color w:val="000000"/>
          <w:sz w:val="28"/>
        </w:rPr>
        <w:t>
</w:t>
      </w:r>
      <w:r>
        <w:rPr>
          <w:rFonts w:ascii="Times New Roman"/>
          <w:b w:val="false"/>
          <w:i w:val="false"/>
          <w:color w:val="000000"/>
          <w:sz w:val="28"/>
        </w:rPr>
        <w:t>
      1. 2013-2015 жылдарға арналған облыстық бюджет тиісінше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2013 жылға келесі көлемдерде бекітілсін:</w:t>
      </w:r>
      <w:r>
        <w:br/>
      </w:r>
      <w:r>
        <w:rPr>
          <w:rFonts w:ascii="Times New Roman"/>
          <w:b w:val="false"/>
          <w:i w:val="false"/>
          <w:color w:val="000000"/>
          <w:sz w:val="28"/>
        </w:rPr>
        <w:t>
</w:t>
      </w:r>
      <w:r>
        <w:rPr>
          <w:rFonts w:ascii="Times New Roman"/>
          <w:b w:val="false"/>
          <w:i w:val="false"/>
          <w:color w:val="000000"/>
          <w:sz w:val="28"/>
        </w:rPr>
        <w:t>
      1) кірістер – 123 449 058,0 мың теңге, оның ішінде:</w:t>
      </w:r>
      <w:r>
        <w:br/>
      </w:r>
      <w:r>
        <w:rPr>
          <w:rFonts w:ascii="Times New Roman"/>
          <w:b w:val="false"/>
          <w:i w:val="false"/>
          <w:color w:val="000000"/>
          <w:sz w:val="28"/>
        </w:rPr>
        <w:t>
</w:t>
      </w:r>
      <w:r>
        <w:rPr>
          <w:rFonts w:ascii="Times New Roman"/>
          <w:b w:val="false"/>
          <w:i w:val="false"/>
          <w:color w:val="000000"/>
          <w:sz w:val="28"/>
        </w:rPr>
        <w:t>
      салықтық түсімдер – 13 373 698,7 мың теңге;</w:t>
      </w:r>
      <w:r>
        <w:br/>
      </w:r>
      <w:r>
        <w:rPr>
          <w:rFonts w:ascii="Times New Roman"/>
          <w:b w:val="false"/>
          <w:i w:val="false"/>
          <w:color w:val="000000"/>
          <w:sz w:val="28"/>
        </w:rPr>
        <w:t>
</w:t>
      </w:r>
      <w:r>
        <w:rPr>
          <w:rFonts w:ascii="Times New Roman"/>
          <w:b w:val="false"/>
          <w:i w:val="false"/>
          <w:color w:val="000000"/>
          <w:sz w:val="28"/>
        </w:rPr>
        <w:t>
      салықтық емес түсімдер – 877 790,7 мың теңге;</w:t>
      </w:r>
      <w:r>
        <w:br/>
      </w:r>
      <w:r>
        <w:rPr>
          <w:rFonts w:ascii="Times New Roman"/>
          <w:b w:val="false"/>
          <w:i w:val="false"/>
          <w:color w:val="000000"/>
          <w:sz w:val="28"/>
        </w:rPr>
        <w:t>
</w:t>
      </w:r>
      <w:r>
        <w:rPr>
          <w:rFonts w:ascii="Times New Roman"/>
          <w:b w:val="false"/>
          <w:i w:val="false"/>
          <w:color w:val="000000"/>
          <w:sz w:val="28"/>
        </w:rPr>
        <w:t>
      негізгі капиталды сатудан түскен түсімдер – 1 726,0 мың теңге;</w:t>
      </w:r>
      <w:r>
        <w:br/>
      </w:r>
      <w:r>
        <w:rPr>
          <w:rFonts w:ascii="Times New Roman"/>
          <w:b w:val="false"/>
          <w:i w:val="false"/>
          <w:color w:val="000000"/>
          <w:sz w:val="28"/>
        </w:rPr>
        <w:t>
</w:t>
      </w:r>
      <w:r>
        <w:rPr>
          <w:rFonts w:ascii="Times New Roman"/>
          <w:b w:val="false"/>
          <w:i w:val="false"/>
          <w:color w:val="000000"/>
          <w:sz w:val="28"/>
        </w:rPr>
        <w:t>
      трансферттердің түсімдері – 109 195 842,6 мың теңге;</w:t>
      </w:r>
      <w:r>
        <w:br/>
      </w:r>
      <w:r>
        <w:rPr>
          <w:rFonts w:ascii="Times New Roman"/>
          <w:b w:val="false"/>
          <w:i w:val="false"/>
          <w:color w:val="000000"/>
          <w:sz w:val="28"/>
        </w:rPr>
        <w:t>
</w:t>
      </w:r>
      <w:r>
        <w:rPr>
          <w:rFonts w:ascii="Times New Roman"/>
          <w:b w:val="false"/>
          <w:i w:val="false"/>
          <w:color w:val="000000"/>
          <w:sz w:val="28"/>
        </w:rPr>
        <w:t>
      2) шығындар – 124 663 515,6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 беру – 1 754 039,8 мың теңге, оның ішінде:</w:t>
      </w:r>
      <w:r>
        <w:br/>
      </w:r>
      <w:r>
        <w:rPr>
          <w:rFonts w:ascii="Times New Roman"/>
          <w:b w:val="false"/>
          <w:i w:val="false"/>
          <w:color w:val="000000"/>
          <w:sz w:val="28"/>
        </w:rPr>
        <w:t>
</w:t>
      </w:r>
      <w:r>
        <w:rPr>
          <w:rFonts w:ascii="Times New Roman"/>
          <w:b w:val="false"/>
          <w:i w:val="false"/>
          <w:color w:val="000000"/>
          <w:sz w:val="28"/>
        </w:rPr>
        <w:t>
      бюджеттiк кредиттер – 2 365 386,0 мың теңге;</w:t>
      </w:r>
      <w:r>
        <w:br/>
      </w:r>
      <w:r>
        <w:rPr>
          <w:rFonts w:ascii="Times New Roman"/>
          <w:b w:val="false"/>
          <w:i w:val="false"/>
          <w:color w:val="000000"/>
          <w:sz w:val="28"/>
        </w:rPr>
        <w:t>
</w:t>
      </w:r>
      <w:r>
        <w:rPr>
          <w:rFonts w:ascii="Times New Roman"/>
          <w:b w:val="false"/>
          <w:i w:val="false"/>
          <w:color w:val="000000"/>
          <w:sz w:val="28"/>
        </w:rPr>
        <w:t>
      бюджеттік кредиттерді өтеу – 611 346,2 мың теңге;</w:t>
      </w:r>
      <w:r>
        <w:br/>
      </w:r>
      <w:r>
        <w:rPr>
          <w:rFonts w:ascii="Times New Roman"/>
          <w:b w:val="false"/>
          <w:i w:val="false"/>
          <w:color w:val="000000"/>
          <w:sz w:val="28"/>
        </w:rPr>
        <w:t>
</w:t>
      </w:r>
      <w:r>
        <w:rPr>
          <w:rFonts w:ascii="Times New Roman"/>
          <w:b w:val="false"/>
          <w:i w:val="false"/>
          <w:color w:val="000000"/>
          <w:sz w:val="28"/>
        </w:rPr>
        <w:t>
      4) қаржы активтерiмен жасалатын операциялар бойынша сальдо – -818,0 мың теңге, оның ішінде:</w:t>
      </w:r>
      <w:r>
        <w:br/>
      </w:r>
      <w:r>
        <w:rPr>
          <w:rFonts w:ascii="Times New Roman"/>
          <w:b w:val="false"/>
          <w:i w:val="false"/>
          <w:color w:val="000000"/>
          <w:sz w:val="28"/>
        </w:rPr>
        <w:t>
</w:t>
      </w:r>
      <w:r>
        <w:rPr>
          <w:rFonts w:ascii="Times New Roman"/>
          <w:b w:val="false"/>
          <w:i w:val="false"/>
          <w:color w:val="000000"/>
          <w:sz w:val="28"/>
        </w:rPr>
        <w:t>
      мемлекеттің қаржы активтерін сатудан түсетін түсімдер – 818,0 мың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 – -2 967 679,4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(профицитті пайдалану) – 2 967 679,4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Ақмола облыстық мәслихатының 05.12.2013 </w:t>
      </w:r>
      <w:r>
        <w:rPr>
          <w:rFonts w:ascii="Times New Roman"/>
          <w:b w:val="false"/>
          <w:i w:val="false"/>
          <w:color w:val="000000"/>
          <w:sz w:val="28"/>
        </w:rPr>
        <w:t>№ 5С-19-2</w:t>
      </w:r>
      <w:r>
        <w:rPr>
          <w:rFonts w:ascii="Times New Roman"/>
          <w:b w:val="false"/>
          <w:i w:val="false"/>
          <w:color w:val="ff0000"/>
          <w:sz w:val="28"/>
        </w:rPr>
        <w:t xml:space="preserve"> (01.01.2013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2. Облыстық бюджетке, аудандар және Көкшетау мен Степногорск қалаларының бюджеттеріне кірістерді бөлудің нормативтері келесі мөлшерде белгіленсін:</w:t>
      </w:r>
      <w:r>
        <w:br/>
      </w:r>
      <w:r>
        <w:rPr>
          <w:rFonts w:ascii="Times New Roman"/>
          <w:b w:val="false"/>
          <w:i w:val="false"/>
          <w:color w:val="000000"/>
          <w:sz w:val="28"/>
        </w:rPr>
        <w:t>
</w:t>
      </w:r>
      <w:r>
        <w:rPr>
          <w:rFonts w:ascii="Times New Roman"/>
          <w:b w:val="false"/>
          <w:i w:val="false"/>
          <w:color w:val="000000"/>
          <w:sz w:val="28"/>
        </w:rPr>
        <w:t>
      1) облыстық бюджетке төлем көзінен ұсталатын табыстан жеке табыс салығы бойынша – 100 %;</w:t>
      </w:r>
      <w:r>
        <w:br/>
      </w:r>
      <w:r>
        <w:rPr>
          <w:rFonts w:ascii="Times New Roman"/>
          <w:b w:val="false"/>
          <w:i w:val="false"/>
          <w:color w:val="000000"/>
          <w:sz w:val="28"/>
        </w:rPr>
        <w:t>
</w:t>
      </w:r>
      <w:r>
        <w:rPr>
          <w:rFonts w:ascii="Times New Roman"/>
          <w:b w:val="false"/>
          <w:i w:val="false"/>
          <w:color w:val="000000"/>
          <w:sz w:val="28"/>
        </w:rPr>
        <w:t>
      2) облыстық бюджетке төлем көзінен салынатын шетелдік азаматтар табыстарынан ұсталатын жеке табыс салығы – 100 %;</w:t>
      </w:r>
      <w:r>
        <w:br/>
      </w:r>
      <w:r>
        <w:rPr>
          <w:rFonts w:ascii="Times New Roman"/>
          <w:b w:val="false"/>
          <w:i w:val="false"/>
          <w:color w:val="000000"/>
          <w:sz w:val="28"/>
        </w:rPr>
        <w:t>
</w:t>
      </w:r>
      <w:r>
        <w:rPr>
          <w:rFonts w:ascii="Times New Roman"/>
          <w:b w:val="false"/>
          <w:i w:val="false"/>
          <w:color w:val="000000"/>
          <w:sz w:val="28"/>
        </w:rPr>
        <w:t>
      3) аудандар және Көкшетау мен Степногорск қалаларының бюджеттеріне әлеуметтік салық бойынша – 100 %.</w:t>
      </w:r>
      <w:r>
        <w:br/>
      </w:r>
      <w:r>
        <w:rPr>
          <w:rFonts w:ascii="Times New Roman"/>
          <w:b w:val="false"/>
          <w:i w:val="false"/>
          <w:color w:val="000000"/>
          <w:sz w:val="28"/>
        </w:rPr>
        <w:t>
</w:t>
      </w:r>
      <w:r>
        <w:rPr>
          <w:rFonts w:ascii="Times New Roman"/>
          <w:b w:val="false"/>
          <w:i w:val="false"/>
          <w:color w:val="000000"/>
          <w:sz w:val="28"/>
        </w:rPr>
        <w:t>
      3. 2013 жылға арналған облыстық бюджетте Көкшетау қаласының бюджетінен 1 430 834 мың теңге сомасында бюджеттік алып қоюлардың қарастырылғаны ескерілсін.</w:t>
      </w:r>
      <w:r>
        <w:br/>
      </w:r>
      <w:r>
        <w:rPr>
          <w:rFonts w:ascii="Times New Roman"/>
          <w:b w:val="false"/>
          <w:i w:val="false"/>
          <w:color w:val="000000"/>
          <w:sz w:val="28"/>
        </w:rPr>
        <w:t>
</w:t>
      </w:r>
      <w:r>
        <w:rPr>
          <w:rFonts w:ascii="Times New Roman"/>
          <w:b w:val="false"/>
          <w:i w:val="false"/>
          <w:color w:val="000000"/>
          <w:sz w:val="28"/>
        </w:rPr>
        <w:t>
      4. 2013 жылға арналған облыстық бюджет түсімдерінің құрамында республикалық бюджеттен нысаналы трансферттер және бюджеттік кредиттер </w:t>
      </w:r>
      <w:r>
        <w:rPr>
          <w:rFonts w:ascii="Times New Roman"/>
          <w:b w:val="false"/>
          <w:i w:val="false"/>
          <w:color w:val="000000"/>
          <w:sz w:val="28"/>
        </w:rPr>
        <w:t>4 қосымшаға</w:t>
      </w:r>
      <w:r>
        <w:rPr>
          <w:rFonts w:ascii="Times New Roman"/>
          <w:b w:val="false"/>
          <w:i w:val="false"/>
          <w:color w:val="000000"/>
          <w:sz w:val="28"/>
        </w:rPr>
        <w:t xml:space="preserve"> сәйкес ескерілсін.</w:t>
      </w:r>
      <w:r>
        <w:br/>
      </w:r>
      <w:r>
        <w:rPr>
          <w:rFonts w:ascii="Times New Roman"/>
          <w:b w:val="false"/>
          <w:i w:val="false"/>
          <w:color w:val="000000"/>
          <w:sz w:val="28"/>
        </w:rPr>
        <w:t>
</w:t>
      </w:r>
      <w:r>
        <w:rPr>
          <w:rFonts w:ascii="Times New Roman"/>
          <w:b w:val="false"/>
          <w:i w:val="false"/>
          <w:color w:val="000000"/>
          <w:sz w:val="28"/>
        </w:rPr>
        <w:t>
      5. 2013 жылға арналған облыстық бюджетте аудандардың (облыстық маңызы бар қалалардың) бюджеттеріне облыстық бюджеттен берiлетiн 20 875 451 мың теңге сомасындағы субвенциялар көлемi қарастырылғаны ескерілсін, оның iшiнде:</w:t>
      </w:r>
      <w:r>
        <w:br/>
      </w:r>
      <w:r>
        <w:rPr>
          <w:rFonts w:ascii="Times New Roman"/>
          <w:b w:val="false"/>
          <w:i w:val="false"/>
          <w:color w:val="000000"/>
          <w:sz w:val="28"/>
        </w:rPr>
        <w:t>
</w:t>
      </w:r>
      <w:r>
        <w:rPr>
          <w:rFonts w:ascii="Times New Roman"/>
          <w:b w:val="false"/>
          <w:i w:val="false"/>
          <w:color w:val="000000"/>
          <w:sz w:val="28"/>
        </w:rPr>
        <w:t>
      Ақкөл – 1 200 007 мың теңге;</w:t>
      </w:r>
      <w:r>
        <w:br/>
      </w:r>
      <w:r>
        <w:rPr>
          <w:rFonts w:ascii="Times New Roman"/>
          <w:b w:val="false"/>
          <w:i w:val="false"/>
          <w:color w:val="000000"/>
          <w:sz w:val="28"/>
        </w:rPr>
        <w:t>
</w:t>
      </w:r>
      <w:r>
        <w:rPr>
          <w:rFonts w:ascii="Times New Roman"/>
          <w:b w:val="false"/>
          <w:i w:val="false"/>
          <w:color w:val="000000"/>
          <w:sz w:val="28"/>
        </w:rPr>
        <w:t>
      Аршалы – 1 052 227 мың теңге;</w:t>
      </w:r>
      <w:r>
        <w:br/>
      </w:r>
      <w:r>
        <w:rPr>
          <w:rFonts w:ascii="Times New Roman"/>
          <w:b w:val="false"/>
          <w:i w:val="false"/>
          <w:color w:val="000000"/>
          <w:sz w:val="28"/>
        </w:rPr>
        <w:t>
</w:t>
      </w:r>
      <w:r>
        <w:rPr>
          <w:rFonts w:ascii="Times New Roman"/>
          <w:b w:val="false"/>
          <w:i w:val="false"/>
          <w:color w:val="000000"/>
          <w:sz w:val="28"/>
        </w:rPr>
        <w:t>
      Астрахан – 1 312 881 мың теңге;</w:t>
      </w:r>
      <w:r>
        <w:br/>
      </w:r>
      <w:r>
        <w:rPr>
          <w:rFonts w:ascii="Times New Roman"/>
          <w:b w:val="false"/>
          <w:i w:val="false"/>
          <w:color w:val="000000"/>
          <w:sz w:val="28"/>
        </w:rPr>
        <w:t>
</w:t>
      </w:r>
      <w:r>
        <w:rPr>
          <w:rFonts w:ascii="Times New Roman"/>
          <w:b w:val="false"/>
          <w:i w:val="false"/>
          <w:color w:val="000000"/>
          <w:sz w:val="28"/>
        </w:rPr>
        <w:t>
      Атбасар – 1 330 848 мың теңге;</w:t>
      </w:r>
      <w:r>
        <w:br/>
      </w:r>
      <w:r>
        <w:rPr>
          <w:rFonts w:ascii="Times New Roman"/>
          <w:b w:val="false"/>
          <w:i w:val="false"/>
          <w:color w:val="000000"/>
          <w:sz w:val="28"/>
        </w:rPr>
        <w:t>
</w:t>
      </w:r>
      <w:r>
        <w:rPr>
          <w:rFonts w:ascii="Times New Roman"/>
          <w:b w:val="false"/>
          <w:i w:val="false"/>
          <w:color w:val="000000"/>
          <w:sz w:val="28"/>
        </w:rPr>
        <w:t>
      Бұланды – 1 538 789 мың теңге;</w:t>
      </w:r>
      <w:r>
        <w:br/>
      </w:r>
      <w:r>
        <w:rPr>
          <w:rFonts w:ascii="Times New Roman"/>
          <w:b w:val="false"/>
          <w:i w:val="false"/>
          <w:color w:val="000000"/>
          <w:sz w:val="28"/>
        </w:rPr>
        <w:t>
</w:t>
      </w:r>
      <w:r>
        <w:rPr>
          <w:rFonts w:ascii="Times New Roman"/>
          <w:b w:val="false"/>
          <w:i w:val="false"/>
          <w:color w:val="000000"/>
          <w:sz w:val="28"/>
        </w:rPr>
        <w:t>
      Бурабай – 964 965 мың теңге;</w:t>
      </w:r>
      <w:r>
        <w:br/>
      </w:r>
      <w:r>
        <w:rPr>
          <w:rFonts w:ascii="Times New Roman"/>
          <w:b w:val="false"/>
          <w:i w:val="false"/>
          <w:color w:val="000000"/>
          <w:sz w:val="28"/>
        </w:rPr>
        <w:t>
</w:t>
      </w:r>
      <w:r>
        <w:rPr>
          <w:rFonts w:ascii="Times New Roman"/>
          <w:b w:val="false"/>
          <w:i w:val="false"/>
          <w:color w:val="000000"/>
          <w:sz w:val="28"/>
        </w:rPr>
        <w:t>
      Егіндікөл – 624 469 мың теңге;</w:t>
      </w:r>
      <w:r>
        <w:br/>
      </w:r>
      <w:r>
        <w:rPr>
          <w:rFonts w:ascii="Times New Roman"/>
          <w:b w:val="false"/>
          <w:i w:val="false"/>
          <w:color w:val="000000"/>
          <w:sz w:val="28"/>
        </w:rPr>
        <w:t>
</w:t>
      </w:r>
      <w:r>
        <w:rPr>
          <w:rFonts w:ascii="Times New Roman"/>
          <w:b w:val="false"/>
          <w:i w:val="false"/>
          <w:color w:val="000000"/>
          <w:sz w:val="28"/>
        </w:rPr>
        <w:t>
      Еңбекшілдер – 1 141 307 мың теңге;</w:t>
      </w:r>
      <w:r>
        <w:br/>
      </w:r>
      <w:r>
        <w:rPr>
          <w:rFonts w:ascii="Times New Roman"/>
          <w:b w:val="false"/>
          <w:i w:val="false"/>
          <w:color w:val="000000"/>
          <w:sz w:val="28"/>
        </w:rPr>
        <w:t>
</w:t>
      </w:r>
      <w:r>
        <w:rPr>
          <w:rFonts w:ascii="Times New Roman"/>
          <w:b w:val="false"/>
          <w:i w:val="false"/>
          <w:color w:val="000000"/>
          <w:sz w:val="28"/>
        </w:rPr>
        <w:t>
      Ерейментау – 1 481 159 мың теңге;</w:t>
      </w:r>
      <w:r>
        <w:br/>
      </w:r>
      <w:r>
        <w:rPr>
          <w:rFonts w:ascii="Times New Roman"/>
          <w:b w:val="false"/>
          <w:i w:val="false"/>
          <w:color w:val="000000"/>
          <w:sz w:val="28"/>
        </w:rPr>
        <w:t>
</w:t>
      </w:r>
      <w:r>
        <w:rPr>
          <w:rFonts w:ascii="Times New Roman"/>
          <w:b w:val="false"/>
          <w:i w:val="false"/>
          <w:color w:val="000000"/>
          <w:sz w:val="28"/>
        </w:rPr>
        <w:t>
      Есіл – 1 177 683 мың теңге;</w:t>
      </w:r>
      <w:r>
        <w:br/>
      </w:r>
      <w:r>
        <w:rPr>
          <w:rFonts w:ascii="Times New Roman"/>
          <w:b w:val="false"/>
          <w:i w:val="false"/>
          <w:color w:val="000000"/>
          <w:sz w:val="28"/>
        </w:rPr>
        <w:t>
</w:t>
      </w:r>
      <w:r>
        <w:rPr>
          <w:rFonts w:ascii="Times New Roman"/>
          <w:b w:val="false"/>
          <w:i w:val="false"/>
          <w:color w:val="000000"/>
          <w:sz w:val="28"/>
        </w:rPr>
        <w:t>
      Жақсы – 1 418 533 мың теңге;</w:t>
      </w:r>
      <w:r>
        <w:br/>
      </w:r>
      <w:r>
        <w:rPr>
          <w:rFonts w:ascii="Times New Roman"/>
          <w:b w:val="false"/>
          <w:i w:val="false"/>
          <w:color w:val="000000"/>
          <w:sz w:val="28"/>
        </w:rPr>
        <w:t>
</w:t>
      </w:r>
      <w:r>
        <w:rPr>
          <w:rFonts w:ascii="Times New Roman"/>
          <w:b w:val="false"/>
          <w:i w:val="false"/>
          <w:color w:val="000000"/>
          <w:sz w:val="28"/>
        </w:rPr>
        <w:t>
      Жарқайың – 1 352 976 мың теңге;</w:t>
      </w:r>
      <w:r>
        <w:br/>
      </w:r>
      <w:r>
        <w:rPr>
          <w:rFonts w:ascii="Times New Roman"/>
          <w:b w:val="false"/>
          <w:i w:val="false"/>
          <w:color w:val="000000"/>
          <w:sz w:val="28"/>
        </w:rPr>
        <w:t>
</w:t>
      </w:r>
      <w:r>
        <w:rPr>
          <w:rFonts w:ascii="Times New Roman"/>
          <w:b w:val="false"/>
          <w:i w:val="false"/>
          <w:color w:val="000000"/>
          <w:sz w:val="28"/>
        </w:rPr>
        <w:t>
      Зеренді – 1 237 883 мың теңге;</w:t>
      </w:r>
      <w:r>
        <w:br/>
      </w:r>
      <w:r>
        <w:rPr>
          <w:rFonts w:ascii="Times New Roman"/>
          <w:b w:val="false"/>
          <w:i w:val="false"/>
          <w:color w:val="000000"/>
          <w:sz w:val="28"/>
        </w:rPr>
        <w:t>
</w:t>
      </w:r>
      <w:r>
        <w:rPr>
          <w:rFonts w:ascii="Times New Roman"/>
          <w:b w:val="false"/>
          <w:i w:val="false"/>
          <w:color w:val="000000"/>
          <w:sz w:val="28"/>
        </w:rPr>
        <w:t>
      Қорғалжын – 1 113 905 мың теңге;</w:t>
      </w:r>
      <w:r>
        <w:br/>
      </w:r>
      <w:r>
        <w:rPr>
          <w:rFonts w:ascii="Times New Roman"/>
          <w:b w:val="false"/>
          <w:i w:val="false"/>
          <w:color w:val="000000"/>
          <w:sz w:val="28"/>
        </w:rPr>
        <w:t>
</w:t>
      </w:r>
      <w:r>
        <w:rPr>
          <w:rFonts w:ascii="Times New Roman"/>
          <w:b w:val="false"/>
          <w:i w:val="false"/>
          <w:color w:val="000000"/>
          <w:sz w:val="28"/>
        </w:rPr>
        <w:t>
      Сандықтау – 1 118 243 мың теңге;</w:t>
      </w:r>
      <w:r>
        <w:br/>
      </w:r>
      <w:r>
        <w:rPr>
          <w:rFonts w:ascii="Times New Roman"/>
          <w:b w:val="false"/>
          <w:i w:val="false"/>
          <w:color w:val="000000"/>
          <w:sz w:val="28"/>
        </w:rPr>
        <w:t>
</w:t>
      </w:r>
      <w:r>
        <w:rPr>
          <w:rFonts w:ascii="Times New Roman"/>
          <w:b w:val="false"/>
          <w:i w:val="false"/>
          <w:color w:val="000000"/>
          <w:sz w:val="28"/>
        </w:rPr>
        <w:t>
      Целиноград – 1 648 224 мың теңге;</w:t>
      </w:r>
      <w:r>
        <w:br/>
      </w:r>
      <w:r>
        <w:rPr>
          <w:rFonts w:ascii="Times New Roman"/>
          <w:b w:val="false"/>
          <w:i w:val="false"/>
          <w:color w:val="000000"/>
          <w:sz w:val="28"/>
        </w:rPr>
        <w:t>
</w:t>
      </w:r>
      <w:r>
        <w:rPr>
          <w:rFonts w:ascii="Times New Roman"/>
          <w:b w:val="false"/>
          <w:i w:val="false"/>
          <w:color w:val="000000"/>
          <w:sz w:val="28"/>
        </w:rPr>
        <w:t>
      Шортанды – 1 152 729 мың теңге;</w:t>
      </w:r>
      <w:r>
        <w:br/>
      </w:r>
      <w:r>
        <w:rPr>
          <w:rFonts w:ascii="Times New Roman"/>
          <w:b w:val="false"/>
          <w:i w:val="false"/>
          <w:color w:val="000000"/>
          <w:sz w:val="28"/>
        </w:rPr>
        <w:t>
</w:t>
      </w:r>
      <w:r>
        <w:rPr>
          <w:rFonts w:ascii="Times New Roman"/>
          <w:b w:val="false"/>
          <w:i w:val="false"/>
          <w:color w:val="000000"/>
          <w:sz w:val="28"/>
        </w:rPr>
        <w:t>
      Степногорск қаласына – 8 623 мың теңге.</w:t>
      </w:r>
      <w:r>
        <w:br/>
      </w:r>
      <w:r>
        <w:rPr>
          <w:rFonts w:ascii="Times New Roman"/>
          <w:b w:val="false"/>
          <w:i w:val="false"/>
          <w:color w:val="000000"/>
          <w:sz w:val="28"/>
        </w:rPr>
        <w:t>
</w:t>
      </w:r>
      <w:r>
        <w:rPr>
          <w:rFonts w:ascii="Times New Roman"/>
          <w:b w:val="false"/>
          <w:i w:val="false"/>
          <w:color w:val="000000"/>
          <w:sz w:val="28"/>
        </w:rPr>
        <w:t>
      6. 2013 жылға арналған облыстық бюджеттің шығыстарының құрамында аудандардың (облыстық маңызы бар қалалардың) бюджеттерiне </w:t>
      </w:r>
      <w:r>
        <w:rPr>
          <w:rFonts w:ascii="Times New Roman"/>
          <w:b w:val="false"/>
          <w:i w:val="false"/>
          <w:color w:val="000000"/>
          <w:sz w:val="28"/>
        </w:rPr>
        <w:t>5 қосымшаға</w:t>
      </w:r>
      <w:r>
        <w:rPr>
          <w:rFonts w:ascii="Times New Roman"/>
          <w:b w:val="false"/>
          <w:i w:val="false"/>
          <w:color w:val="000000"/>
          <w:sz w:val="28"/>
        </w:rPr>
        <w:t xml:space="preserve"> сәйкес нысаналы трансферттердің қарастырылғаны ескерiлсiн.</w:t>
      </w:r>
      <w:r>
        <w:br/>
      </w:r>
      <w:r>
        <w:rPr>
          <w:rFonts w:ascii="Times New Roman"/>
          <w:b w:val="false"/>
          <w:i w:val="false"/>
          <w:color w:val="000000"/>
          <w:sz w:val="28"/>
        </w:rPr>
        <w:t>
</w:t>
      </w:r>
      <w:r>
        <w:rPr>
          <w:rFonts w:ascii="Times New Roman"/>
          <w:b w:val="false"/>
          <w:i w:val="false"/>
          <w:color w:val="000000"/>
          <w:sz w:val="28"/>
        </w:rPr>
        <w:t>
      Көрсетiлген нысаналы трансферттердің сомаларын бөлу облыс әкiмдiгiнің қаулысымен белгіленеді.</w:t>
      </w:r>
      <w:r>
        <w:br/>
      </w:r>
      <w:r>
        <w:rPr>
          <w:rFonts w:ascii="Times New Roman"/>
          <w:b w:val="false"/>
          <w:i w:val="false"/>
          <w:color w:val="000000"/>
          <w:sz w:val="28"/>
        </w:rPr>
        <w:t>
</w:t>
      </w:r>
      <w:r>
        <w:rPr>
          <w:rFonts w:ascii="Times New Roman"/>
          <w:b w:val="false"/>
          <w:i w:val="false"/>
          <w:color w:val="000000"/>
          <w:sz w:val="28"/>
        </w:rPr>
        <w:t>
      6-1. Ақмола облысының Степногорск қаласы, Ақкөл және Ерейментау аудандарының әкімшілік-аумақтық құрылысының өзгеруіне байланысты 2013 жылға арналған облыстық бюджетте аудан бюджеттерінен трансферттердің түсімдері қарастырылсын.</w:t>
      </w:r>
      <w:r>
        <w:br/>
      </w:r>
      <w:r>
        <w:rPr>
          <w:rFonts w:ascii="Times New Roman"/>
          <w:b w:val="false"/>
          <w:i w:val="false"/>
          <w:color w:val="000000"/>
          <w:sz w:val="28"/>
        </w:rPr>
        <w:t>
</w:t>
      </w:r>
      <w:r>
        <w:rPr>
          <w:rFonts w:ascii="Times New Roman"/>
          <w:b w:val="false"/>
          <w:i w:val="false"/>
          <w:color w:val="000000"/>
          <w:sz w:val="28"/>
        </w:rPr>
        <w:t>
      Аудан бюджеттерінен облыстық бюджетке трансферттердің көрсетілген сомасының түсімі облыс әкімдігінің қаулысы негізінде анықталады.</w:t>
      </w:r>
      <w:r>
        <w:br/>
      </w:r>
      <w:r>
        <w:rPr>
          <w:rFonts w:ascii="Times New Roman"/>
          <w:b w:val="false"/>
          <w:i w:val="false"/>
          <w:color w:val="000000"/>
          <w:sz w:val="28"/>
        </w:rPr>
        <w:t>
</w:t>
      </w:r>
      <w:r>
        <w:rPr>
          <w:rFonts w:ascii="Times New Roman"/>
          <w:b w:val="false"/>
          <w:i w:val="false"/>
          <w:color w:val="ff0000"/>
          <w:sz w:val="28"/>
        </w:rPr>
        <w:t xml:space="preserve">      Ескерту. Шешім 6-1-тармақпен толықтырылды - Ақмола облыстық мәслихатының 20.06.2013 </w:t>
      </w:r>
      <w:r>
        <w:rPr>
          <w:rFonts w:ascii="Times New Roman"/>
          <w:b w:val="false"/>
          <w:i w:val="false"/>
          <w:color w:val="000000"/>
          <w:sz w:val="28"/>
        </w:rPr>
        <w:t>№ 5С-14-4</w:t>
      </w:r>
      <w:r>
        <w:rPr>
          <w:rFonts w:ascii="Times New Roman"/>
          <w:b w:val="false"/>
          <w:i w:val="false"/>
          <w:color w:val="ff0000"/>
          <w:sz w:val="28"/>
        </w:rPr>
        <w:t xml:space="preserve"> (01.01.2013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7. 2013 жылға арналған облыстық бюджетте республикалық бюджетке 553 767 мың теңге сомасында бюджеттік несиелердi өтеу қарастырылғаны ескерiлсiн.</w:t>
      </w:r>
      <w:r>
        <w:br/>
      </w:r>
      <w:r>
        <w:rPr>
          <w:rFonts w:ascii="Times New Roman"/>
          <w:b w:val="false"/>
          <w:i w:val="false"/>
          <w:color w:val="000000"/>
          <w:sz w:val="28"/>
        </w:rPr>
        <w:t>
</w:t>
      </w:r>
      <w:r>
        <w:rPr>
          <w:rFonts w:ascii="Times New Roman"/>
          <w:b w:val="false"/>
          <w:i w:val="false"/>
          <w:color w:val="000000"/>
          <w:sz w:val="28"/>
        </w:rPr>
        <w:t>
      8. 2013 жылға арналған облыстық жергілікті атқарушы органның резерві 255 000 мың теңге сомасында бекітілсін.</w:t>
      </w:r>
      <w:r>
        <w:br/>
      </w:r>
      <w:r>
        <w:rPr>
          <w:rFonts w:ascii="Times New Roman"/>
          <w:b w:val="false"/>
          <w:i w:val="false"/>
          <w:color w:val="000000"/>
          <w:sz w:val="28"/>
        </w:rPr>
        <w:t>
</w:t>
      </w:r>
      <w:r>
        <w:rPr>
          <w:rFonts w:ascii="Times New Roman"/>
          <w:b w:val="false"/>
          <w:i w:val="false"/>
          <w:color w:val="000000"/>
          <w:sz w:val="28"/>
        </w:rPr>
        <w:t>
      9. 2012 жылға арналған облыстың жергiлiктi атқарушы органы қарызының лимитi 4 929 197 мың теңге мөлшерінде белгіленсін.</w:t>
      </w:r>
      <w:r>
        <w:br/>
      </w:r>
      <w:r>
        <w:rPr>
          <w:rFonts w:ascii="Times New Roman"/>
          <w:b w:val="false"/>
          <w:i w:val="false"/>
          <w:color w:val="000000"/>
          <w:sz w:val="28"/>
        </w:rPr>
        <w:t>
</w:t>
      </w:r>
      <w:r>
        <w:rPr>
          <w:rFonts w:ascii="Times New Roman"/>
          <w:b w:val="false"/>
          <w:i w:val="false"/>
          <w:color w:val="000000"/>
          <w:sz w:val="28"/>
        </w:rPr>
        <w:t>
      10. 2013 жылға арналған облыстық бюджетте ақысыз донорларға айлық есептiк көрсеткiштiң 0,75 мөлшерiнде қосымша марапаттау сыйақысын беруге қаражат қарастырылғаны ескерілсін.</w:t>
      </w:r>
      <w:r>
        <w:br/>
      </w:r>
      <w:r>
        <w:rPr>
          <w:rFonts w:ascii="Times New Roman"/>
          <w:b w:val="false"/>
          <w:i w:val="false"/>
          <w:color w:val="000000"/>
          <w:sz w:val="28"/>
        </w:rPr>
        <w:t>
</w:t>
      </w:r>
      <w:r>
        <w:rPr>
          <w:rFonts w:ascii="Times New Roman"/>
          <w:b w:val="false"/>
          <w:i w:val="false"/>
          <w:color w:val="000000"/>
          <w:sz w:val="28"/>
        </w:rPr>
        <w:t>
      11. 2013 жылға арналған облыстық бюджетте денсаулық сақтау қызметкерлерiнiң жүрiп-тұру сипатындағы қызметiне байланысты көлiк шығыстарын өтеуге қаражат қарастырылғаны ескерілсін.</w:t>
      </w:r>
      <w:r>
        <w:br/>
      </w:r>
      <w:r>
        <w:rPr>
          <w:rFonts w:ascii="Times New Roman"/>
          <w:b w:val="false"/>
          <w:i w:val="false"/>
          <w:color w:val="000000"/>
          <w:sz w:val="28"/>
        </w:rPr>
        <w:t>
</w:t>
      </w:r>
      <w:r>
        <w:rPr>
          <w:rFonts w:ascii="Times New Roman"/>
          <w:b w:val="false"/>
          <w:i w:val="false"/>
          <w:color w:val="000000"/>
          <w:sz w:val="28"/>
        </w:rPr>
        <w:t>
      12. Облыстық мәслихатпен келiсiлген тiзбеге сәйкес ауылдық (селолық) жерлерде қызмет iстейтiн денсаулық сақтау, әлеуметтiк қамсыздандыру, бiлiм беру, мәдениет, спорт мамандарына, қызметтiң осы түрлерiмен қалалық жағдайда айналысатын мамандардың жалақыларымен және тарифтiк ставкаларымен салыстырғанда жиырма бес пайызға жоғары лауазымдық жалақылар мен тарифтiк ставкалар белгiленсiн.</w:t>
      </w:r>
      <w:r>
        <w:br/>
      </w:r>
      <w:r>
        <w:rPr>
          <w:rFonts w:ascii="Times New Roman"/>
          <w:b w:val="false"/>
          <w:i w:val="false"/>
          <w:color w:val="000000"/>
          <w:sz w:val="28"/>
        </w:rPr>
        <w:t>
</w:t>
      </w:r>
      <w:r>
        <w:rPr>
          <w:rFonts w:ascii="Times New Roman"/>
          <w:b w:val="false"/>
          <w:i w:val="false"/>
          <w:color w:val="000000"/>
          <w:sz w:val="28"/>
        </w:rPr>
        <w:t>
      13. 2013 жылға арналған облыстық бюджетте Ұлы Отан соғысына қатысқандарға және оның мүгедектеріне коммуналдық шығындары және телефон байланысы қызметінің абоненттік төлемі үшін әлеуметтік көмек көрсетуге арналған шараларға ай сайын 100 пайыз мөлшерінде қосымша қаражаттардың сомасы ескерілсін.</w:t>
      </w:r>
      <w:r>
        <w:br/>
      </w:r>
      <w:r>
        <w:rPr>
          <w:rFonts w:ascii="Times New Roman"/>
          <w:b w:val="false"/>
          <w:i w:val="false"/>
          <w:color w:val="000000"/>
          <w:sz w:val="28"/>
        </w:rPr>
        <w:t>
</w:t>
      </w:r>
      <w:r>
        <w:rPr>
          <w:rFonts w:ascii="Times New Roman"/>
          <w:b w:val="false"/>
          <w:i w:val="false"/>
          <w:color w:val="000000"/>
          <w:sz w:val="28"/>
        </w:rPr>
        <w:t>
      14. 2013 жылға арналған облыстық бюджеттi атқару процесiнде секвестрлеуге жатпайтын облыстық бюджеттiк бағдарламалардың тiзбесi осы шешiмнiң </w:t>
      </w:r>
      <w:r>
        <w:rPr>
          <w:rFonts w:ascii="Times New Roman"/>
          <w:b w:val="false"/>
          <w:i w:val="false"/>
          <w:color w:val="000000"/>
          <w:sz w:val="28"/>
        </w:rPr>
        <w:t>6 қосымшасына</w:t>
      </w:r>
      <w:r>
        <w:rPr>
          <w:rFonts w:ascii="Times New Roman"/>
          <w:b w:val="false"/>
          <w:i w:val="false"/>
          <w:color w:val="000000"/>
          <w:sz w:val="28"/>
        </w:rPr>
        <w:t xml:space="preserve"> сәйкес бекiтiлсiн.</w:t>
      </w:r>
      <w:r>
        <w:br/>
      </w:r>
      <w:r>
        <w:rPr>
          <w:rFonts w:ascii="Times New Roman"/>
          <w:b w:val="false"/>
          <w:i w:val="false"/>
          <w:color w:val="000000"/>
          <w:sz w:val="28"/>
        </w:rPr>
        <w:t>
</w:t>
      </w:r>
      <w:r>
        <w:rPr>
          <w:rFonts w:ascii="Times New Roman"/>
          <w:b w:val="false"/>
          <w:i w:val="false"/>
          <w:color w:val="000000"/>
          <w:sz w:val="28"/>
        </w:rPr>
        <w:t>
      15. 2013 жылға арналған аудандық бюджеттердi атқару процесiнде секвестрлеуге жатпайтын аудандық бюджеттiк бағдарламалардың тiзбесi осы шешiмнiң </w:t>
      </w:r>
      <w:r>
        <w:rPr>
          <w:rFonts w:ascii="Times New Roman"/>
          <w:b w:val="false"/>
          <w:i w:val="false"/>
          <w:color w:val="000000"/>
          <w:sz w:val="28"/>
        </w:rPr>
        <w:t>7 қосымшасына</w:t>
      </w:r>
      <w:r>
        <w:rPr>
          <w:rFonts w:ascii="Times New Roman"/>
          <w:b w:val="false"/>
          <w:i w:val="false"/>
          <w:color w:val="000000"/>
          <w:sz w:val="28"/>
        </w:rPr>
        <w:t xml:space="preserve"> сәйкес бекiтiлсiн.</w:t>
      </w:r>
      <w:r>
        <w:br/>
      </w:r>
      <w:r>
        <w:rPr>
          <w:rFonts w:ascii="Times New Roman"/>
          <w:b w:val="false"/>
          <w:i w:val="false"/>
          <w:color w:val="000000"/>
          <w:sz w:val="28"/>
        </w:rPr>
        <w:t>
</w:t>
      </w:r>
      <w:r>
        <w:rPr>
          <w:rFonts w:ascii="Times New Roman"/>
          <w:b w:val="false"/>
          <w:i w:val="false"/>
          <w:color w:val="000000"/>
          <w:sz w:val="28"/>
        </w:rPr>
        <w:t>
      16. Осы шешiм Ақмола облысының Әдiлет департаментiнде мемлекеттiк тiркеуден өткен күннен бастап күшiне енедi және 2013 жылдың 1 қаңтарынан бастап қолданысқа енгiзiледi.</w:t>
      </w:r>
    </w:p>
    <w:bookmarkEnd w:id="0"/>
    <w:p>
      <w:pPr>
        <w:spacing w:after="0"/>
        <w:ind w:left="0"/>
        <w:jc w:val="both"/>
      </w:pPr>
      <w:r>
        <w:rPr>
          <w:rFonts w:ascii="Times New Roman"/>
          <w:b w:val="false"/>
          <w:i/>
          <w:color w:val="000000"/>
          <w:sz w:val="28"/>
        </w:rPr>
        <w:t>      Ақмола облыстық</w:t>
      </w:r>
      <w:r>
        <w:br/>
      </w:r>
      <w:r>
        <w:rPr>
          <w:rFonts w:ascii="Times New Roman"/>
          <w:b w:val="false"/>
          <w:i w:val="false"/>
          <w:color w:val="000000"/>
          <w:sz w:val="28"/>
        </w:rPr>
        <w:t>
</w:t>
      </w:r>
      <w:r>
        <w:rPr>
          <w:rFonts w:ascii="Times New Roman"/>
          <w:b w:val="false"/>
          <w:i/>
          <w:color w:val="000000"/>
          <w:sz w:val="28"/>
        </w:rPr>
        <w:t>      мәслихаты сессиясының</w:t>
      </w:r>
      <w:r>
        <w:br/>
      </w:r>
      <w:r>
        <w:rPr>
          <w:rFonts w:ascii="Times New Roman"/>
          <w:b w:val="false"/>
          <w:i w:val="false"/>
          <w:color w:val="000000"/>
          <w:sz w:val="28"/>
        </w:rPr>
        <w:t>
</w:t>
      </w:r>
      <w:r>
        <w:rPr>
          <w:rFonts w:ascii="Times New Roman"/>
          <w:b w:val="false"/>
          <w:i/>
          <w:color w:val="000000"/>
          <w:sz w:val="28"/>
        </w:rPr>
        <w:t>      төрағасы                                   А.Тайшытаев</w:t>
      </w:r>
    </w:p>
    <w:p>
      <w:pPr>
        <w:spacing w:after="0"/>
        <w:ind w:left="0"/>
        <w:jc w:val="both"/>
      </w:pPr>
      <w:r>
        <w:rPr>
          <w:rFonts w:ascii="Times New Roman"/>
          <w:b w:val="false"/>
          <w:i/>
          <w:color w:val="000000"/>
          <w:sz w:val="28"/>
        </w:rPr>
        <w:t>      Ақмола облыстық</w:t>
      </w:r>
      <w:r>
        <w:br/>
      </w:r>
      <w:r>
        <w:rPr>
          <w:rFonts w:ascii="Times New Roman"/>
          <w:b w:val="false"/>
          <w:i w:val="false"/>
          <w:color w:val="000000"/>
          <w:sz w:val="28"/>
        </w:rPr>
        <w:t>
</w:t>
      </w:r>
      <w:r>
        <w:rPr>
          <w:rFonts w:ascii="Times New Roman"/>
          <w:b w:val="false"/>
          <w:i/>
          <w:color w:val="000000"/>
          <w:sz w:val="28"/>
        </w:rPr>
        <w:t>      мәслихатының</w:t>
      </w:r>
      <w:r>
        <w:br/>
      </w:r>
      <w:r>
        <w:rPr>
          <w:rFonts w:ascii="Times New Roman"/>
          <w:b w:val="false"/>
          <w:i w:val="false"/>
          <w:color w:val="000000"/>
          <w:sz w:val="28"/>
        </w:rPr>
        <w:t>
</w:t>
      </w:r>
      <w:r>
        <w:rPr>
          <w:rFonts w:ascii="Times New Roman"/>
          <w:b w:val="false"/>
          <w:i/>
          <w:color w:val="000000"/>
          <w:sz w:val="28"/>
        </w:rPr>
        <w:t>      хатшысы                                    Н.Дьячек</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Ақмола облысының</w:t>
      </w:r>
      <w:r>
        <w:br/>
      </w:r>
      <w:r>
        <w:rPr>
          <w:rFonts w:ascii="Times New Roman"/>
          <w:b w:val="false"/>
          <w:i w:val="false"/>
          <w:color w:val="000000"/>
          <w:sz w:val="28"/>
        </w:rPr>
        <w:t>
</w:t>
      </w:r>
      <w:r>
        <w:rPr>
          <w:rFonts w:ascii="Times New Roman"/>
          <w:b w:val="false"/>
          <w:i/>
          <w:color w:val="000000"/>
          <w:sz w:val="28"/>
        </w:rPr>
        <w:t>      әкімі                                      Қ.Қожамжаров</w:t>
      </w:r>
    </w:p>
    <w:p>
      <w:pPr>
        <w:spacing w:after="0"/>
        <w:ind w:left="0"/>
        <w:jc w:val="both"/>
      </w:pPr>
      <w:r>
        <w:rPr>
          <w:rFonts w:ascii="Times New Roman"/>
          <w:b w:val="false"/>
          <w:i/>
          <w:color w:val="000000"/>
          <w:sz w:val="28"/>
        </w:rPr>
        <w:t>      Ақмола облысының</w:t>
      </w:r>
      <w:r>
        <w:br/>
      </w:r>
      <w:r>
        <w:rPr>
          <w:rFonts w:ascii="Times New Roman"/>
          <w:b w:val="false"/>
          <w:i w:val="false"/>
          <w:color w:val="000000"/>
          <w:sz w:val="28"/>
        </w:rPr>
        <w:t>
</w:t>
      </w:r>
      <w:r>
        <w:rPr>
          <w:rFonts w:ascii="Times New Roman"/>
          <w:b w:val="false"/>
          <w:i/>
          <w:color w:val="000000"/>
          <w:sz w:val="28"/>
        </w:rPr>
        <w:t>      экономика және бюджеттік жоспарлау</w:t>
      </w:r>
      <w:r>
        <w:br/>
      </w:r>
      <w:r>
        <w:rPr>
          <w:rFonts w:ascii="Times New Roman"/>
          <w:b w:val="false"/>
          <w:i w:val="false"/>
          <w:color w:val="000000"/>
          <w:sz w:val="28"/>
        </w:rPr>
        <w:t>
</w:t>
      </w:r>
      <w:r>
        <w:rPr>
          <w:rFonts w:ascii="Times New Roman"/>
          <w:b w:val="false"/>
          <w:i/>
          <w:color w:val="000000"/>
          <w:sz w:val="28"/>
        </w:rPr>
        <w:t>      басқармасының бастығының м.а.              Б.Малғаждаров</w:t>
      </w:r>
    </w:p>
    <w:bookmarkStart w:name="z51" w:id="1"/>
    <w:p>
      <w:pPr>
        <w:spacing w:after="0"/>
        <w:ind w:left="0"/>
        <w:jc w:val="both"/>
      </w:pPr>
      <w:r>
        <w:rPr>
          <w:rFonts w:ascii="Times New Roman"/>
          <w:b w:val="false"/>
          <w:i w:val="false"/>
          <w:color w:val="000000"/>
          <w:sz w:val="28"/>
        </w:rPr>
        <w:t>
Ақмола облыстық мәслихатының</w:t>
      </w:r>
      <w:r>
        <w:br/>
      </w:r>
      <w:r>
        <w:rPr>
          <w:rFonts w:ascii="Times New Roman"/>
          <w:b w:val="false"/>
          <w:i w:val="false"/>
          <w:color w:val="000000"/>
          <w:sz w:val="28"/>
        </w:rPr>
        <w:t xml:space="preserve">
2012 жылғы 7 желтоқсандағы </w:t>
      </w:r>
      <w:r>
        <w:br/>
      </w:r>
      <w:r>
        <w:rPr>
          <w:rFonts w:ascii="Times New Roman"/>
          <w:b w:val="false"/>
          <w:i w:val="false"/>
          <w:color w:val="000000"/>
          <w:sz w:val="28"/>
        </w:rPr>
        <w:t xml:space="preserve">
№ 5С-8-2 шешіміне      </w:t>
      </w:r>
      <w:r>
        <w:br/>
      </w:r>
      <w:r>
        <w:rPr>
          <w:rFonts w:ascii="Times New Roman"/>
          <w:b w:val="false"/>
          <w:i w:val="false"/>
          <w:color w:val="000000"/>
          <w:sz w:val="28"/>
        </w:rPr>
        <w:t xml:space="preserve">
1 қосымша         </w:t>
      </w:r>
    </w:p>
    <w:bookmarkEnd w:id="1"/>
    <w:bookmarkStart w:name="z52" w:id="2"/>
    <w:p>
      <w:pPr>
        <w:spacing w:after="0"/>
        <w:ind w:left="0"/>
        <w:jc w:val="left"/>
      </w:pPr>
      <w:r>
        <w:rPr>
          <w:rFonts w:ascii="Times New Roman"/>
          <w:b/>
          <w:i w:val="false"/>
          <w:color w:val="000000"/>
        </w:rPr>
        <w:t xml:space="preserve"> 
2013 жылға арналған облыстық бюджет</w:t>
      </w:r>
    </w:p>
    <w:bookmarkEnd w:id="2"/>
    <w:p>
      <w:pPr>
        <w:spacing w:after="0"/>
        <w:ind w:left="0"/>
        <w:jc w:val="both"/>
      </w:pPr>
      <w:r>
        <w:rPr>
          <w:rFonts w:ascii="Times New Roman"/>
          <w:b w:val="false"/>
          <w:i w:val="false"/>
          <w:color w:val="ff0000"/>
          <w:sz w:val="28"/>
        </w:rPr>
        <w:t xml:space="preserve">      Ескерту. 1-қосымша жаңа редакцияда - Ақмола облыстық мәслихатының 05.12.2013 </w:t>
      </w:r>
      <w:r>
        <w:rPr>
          <w:rFonts w:ascii="Times New Roman"/>
          <w:b w:val="false"/>
          <w:i w:val="false"/>
          <w:color w:val="ff0000"/>
          <w:sz w:val="28"/>
        </w:rPr>
        <w:t>№ 5С-19-2</w:t>
      </w:r>
      <w:r>
        <w:rPr>
          <w:rFonts w:ascii="Times New Roman"/>
          <w:b w:val="false"/>
          <w:i w:val="false"/>
          <w:color w:val="ff0000"/>
          <w:sz w:val="28"/>
        </w:rPr>
        <w:t xml:space="preserve"> (01.01.2013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8"/>
        <w:gridCol w:w="539"/>
        <w:gridCol w:w="476"/>
        <w:gridCol w:w="9211"/>
        <w:gridCol w:w="285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42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42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w:t>
            </w:r>
          </w:p>
        </w:tc>
        <w:tc>
          <w:tcPr>
            <w:tcW w:w="0" w:type="auto"/>
            <w:vMerge/>
            <w:tcBorders>
              <w:top w:val="nil"/>
              <w:left w:val="single" w:color="cfcfcf" w:sz="5"/>
              <w:bottom w:val="single" w:color="cfcfcf" w:sz="5"/>
              <w:right w:val="single" w:color="cfcfcf" w:sz="5"/>
            </w:tcBorders>
          </w:tcPr>
          <w:p/>
        </w:tc>
      </w:tr>
      <w:tr>
        <w:trPr>
          <w:trHeight w:val="31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123 449 058,0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13 373 698,7</w:t>
            </w:r>
          </w:p>
        </w:tc>
      </w:tr>
      <w:tr>
        <w:trPr>
          <w:trHeight w:val="42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11 866 690,7</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11 866 690,7</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1 507 008,0</w:t>
            </w:r>
          </w:p>
        </w:tc>
      </w:tr>
      <w:tr>
        <w:trPr>
          <w:trHeight w:val="42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1 507 008,0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877 790,7</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меншiктен түсетiн кiрiстер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51 993,8</w:t>
            </w:r>
          </w:p>
        </w:tc>
      </w:tr>
      <w:tr>
        <w:trPr>
          <w:trHeight w:val="49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10 836,0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16 330,0</w:t>
            </w:r>
          </w:p>
        </w:tc>
      </w:tr>
      <w:tr>
        <w:trPr>
          <w:trHeight w:val="48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 банк шоттарына орналастырғаны үшiн сыйақылар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20 827,8</w:t>
            </w:r>
          </w:p>
        </w:tc>
      </w:tr>
      <w:tr>
        <w:trPr>
          <w:trHeight w:val="102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3 095,0</w:t>
            </w:r>
          </w:p>
        </w:tc>
      </w:tr>
      <w:tr>
        <w:trPr>
          <w:trHeight w:val="90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3 095,0</w:t>
            </w:r>
          </w:p>
        </w:tc>
      </w:tr>
      <w:tr>
        <w:trPr>
          <w:trHeight w:val="22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138,6</w:t>
            </w:r>
          </w:p>
        </w:tc>
      </w:tr>
      <w:tr>
        <w:trPr>
          <w:trHeight w:val="12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138,6</w:t>
            </w:r>
          </w:p>
        </w:tc>
      </w:tr>
      <w:tr>
        <w:trPr>
          <w:trHeight w:val="168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684 502,8</w:t>
            </w:r>
          </w:p>
        </w:tc>
      </w:tr>
      <w:tr>
        <w:trPr>
          <w:trHeight w:val="210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түсетiн түсiмдердi қоспағанда, 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өсiмпұлдар, санкциялар, өндiрiп алулар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684 502,8</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138 060,5</w:t>
            </w:r>
          </w:p>
        </w:tc>
      </w:tr>
      <w:tr>
        <w:trPr>
          <w:trHeight w:val="45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138 060,5</w:t>
            </w:r>
          </w:p>
        </w:tc>
      </w:tr>
      <w:tr>
        <w:trPr>
          <w:trHeight w:val="3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1 726,0</w:t>
            </w:r>
          </w:p>
        </w:tc>
      </w:tr>
      <w:tr>
        <w:trPr>
          <w:trHeight w:val="49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1 726,0</w:t>
            </w:r>
          </w:p>
        </w:tc>
      </w:tr>
      <w:tr>
        <w:trPr>
          <w:trHeight w:val="54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1 726,0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109 195 842,6</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мемлекеттiк басқару органдарынан алынатын трансферттер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1 884 792,6</w:t>
            </w:r>
          </w:p>
        </w:tc>
      </w:tr>
      <w:tr>
        <w:trPr>
          <w:trHeight w:val="46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1 884 792,6</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107 311 050,0</w:t>
            </w:r>
          </w:p>
        </w:tc>
      </w:tr>
      <w:tr>
        <w:trPr>
          <w:trHeight w:val="51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107 311 050,0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8"/>
        <w:gridCol w:w="643"/>
        <w:gridCol w:w="705"/>
        <w:gridCol w:w="8888"/>
        <w:gridCol w:w="282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6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124 663 515,6</w:t>
            </w:r>
          </w:p>
        </w:tc>
      </w:tr>
      <w:tr>
        <w:trPr>
          <w:trHeight w:val="40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1 117 524,9</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63 457,7</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қызметін қамтамасыз ету жөніндегі қызметтер</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56 812,3</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6 645,4</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664 527,5</w:t>
            </w:r>
          </w:p>
        </w:tc>
      </w:tr>
      <w:tr>
        <w:trPr>
          <w:trHeight w:val="48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қызметін қамтамасыз ету жөніндегі қызметтер</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504 826,9</w:t>
            </w:r>
          </w:p>
        </w:tc>
      </w:tr>
      <w:tr>
        <w:trPr>
          <w:trHeight w:val="46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52 270,3</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 мен ұйымдардың күрделі шығыстары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67 877,0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ауылдардың, кенттердің, ауылдық округтердің әкімдерін сайлауды қамтамасыз ету және өткізу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39 553,3</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117 192,0</w:t>
            </w:r>
          </w:p>
        </w:tc>
      </w:tr>
      <w:tr>
        <w:trPr>
          <w:trHeight w:val="79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108 856,1</w:t>
            </w:r>
          </w:p>
        </w:tc>
      </w:tr>
      <w:tr>
        <w:trPr>
          <w:trHeight w:val="76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1 221,9</w:t>
            </w:r>
          </w:p>
        </w:tc>
      </w:tr>
      <w:tr>
        <w:trPr>
          <w:trHeight w:val="39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7 114,0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128 268,5</w:t>
            </w:r>
          </w:p>
        </w:tc>
      </w:tr>
      <w:tr>
        <w:trPr>
          <w:trHeight w:val="117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 баcқару саласындағы мемлекеттік саясатты іске асыру жөніндегі қызметтер</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125 129,1</w:t>
            </w:r>
          </w:p>
        </w:tc>
      </w:tr>
      <w:tr>
        <w:trPr>
          <w:trHeight w:val="42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3 139,4</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тексеру комиссиясы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144 079,2</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тексеру комиссиясының қызметін қамтамасыз ету жөніндегі қызметтер</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144 079,2</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109 870,2</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81 176,1</w:t>
            </w:r>
          </w:p>
        </w:tc>
      </w:tr>
      <w:tr>
        <w:trPr>
          <w:trHeight w:val="52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12 628,5</w:t>
            </w:r>
          </w:p>
        </w:tc>
      </w:tr>
      <w:tr>
        <w:trPr>
          <w:trHeight w:val="52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жұмылдыру дайындығы және жұмылдыру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59 054,0</w:t>
            </w:r>
          </w:p>
        </w:tc>
      </w:tr>
      <w:tr>
        <w:trPr>
          <w:trHeight w:val="51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төтенше жағдайлардың алдын алу және жою</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9 493,6</w:t>
            </w:r>
          </w:p>
        </w:tc>
      </w:tr>
      <w:tr>
        <w:trPr>
          <w:trHeight w:val="39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24 693,5</w:t>
            </w:r>
          </w:p>
        </w:tc>
      </w:tr>
      <w:tr>
        <w:trPr>
          <w:trHeight w:val="15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24 693,5</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4 000,6</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Жұмылдыру дайындығы мен төтенше жағдайлардың объектілерін дамыту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4 000,6</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5 613 784,0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5 240 840,5</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4 803 956,9</w:t>
            </w:r>
          </w:p>
        </w:tc>
      </w:tr>
      <w:tr>
        <w:trPr>
          <w:trHeight w:val="57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қорғауға қатысатын азаматтарды көтермелеу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3 975,0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266 608,3</w:t>
            </w:r>
          </w:p>
        </w:tc>
      </w:tr>
      <w:tr>
        <w:trPr>
          <w:trHeight w:val="54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қозғалысының қауіпсіздігін қамтамасыз ету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59 674,0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46 971,1</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Әкiмшiлiк тәртiппен тұтқындалған адамдарды ұстауды ұйымдастыру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16 661,9</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жануарларды ұстауды ұйымдастыру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33 453,3</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 мен ұйымдардың күрделі шығыстары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9 540,0</w:t>
            </w:r>
          </w:p>
        </w:tc>
      </w:tr>
      <w:tr>
        <w:trPr>
          <w:trHeight w:val="46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372 943,5</w:t>
            </w:r>
          </w:p>
        </w:tc>
      </w:tr>
      <w:tr>
        <w:trPr>
          <w:trHeight w:val="49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iстер органдарының объектiлерiн дамыту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140 969,1</w:t>
            </w:r>
          </w:p>
        </w:tc>
      </w:tr>
      <w:tr>
        <w:trPr>
          <w:trHeight w:val="45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объектілерін салу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231 974,4</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18 336 963,2</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137 776,7</w:t>
            </w:r>
          </w:p>
        </w:tc>
      </w:tr>
      <w:tr>
        <w:trPr>
          <w:trHeight w:val="55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137 776,7</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187 621,0</w:t>
            </w:r>
          </w:p>
        </w:tc>
      </w:tr>
      <w:tr>
        <w:trPr>
          <w:trHeight w:val="58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9 964,0</w:t>
            </w:r>
          </w:p>
        </w:tc>
      </w:tr>
      <w:tr>
        <w:trPr>
          <w:trHeight w:val="91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мекемелерінде мамандар даярлау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177 657,0</w:t>
            </w:r>
          </w:p>
        </w:tc>
      </w:tr>
      <w:tr>
        <w:trPr>
          <w:trHeight w:val="51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11 654 202,6</w:t>
            </w:r>
          </w:p>
        </w:tc>
      </w:tr>
      <w:tr>
        <w:trPr>
          <w:trHeight w:val="91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92 385,0</w:t>
            </w:r>
          </w:p>
        </w:tc>
      </w:tr>
      <w:tr>
        <w:trPr>
          <w:trHeight w:val="64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беру оқу бағдарламалары бойынша жалпы білім беру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729 503,3</w:t>
            </w:r>
          </w:p>
        </w:tc>
      </w:tr>
      <w:tr>
        <w:trPr>
          <w:trHeight w:val="84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облыстық мемлекеттік мекемелерінде білім беру жүйесін ақпараттандыру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59 846,0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беру мекемелері үшін оқулықтар мен оқу-әдiстемелiк кешендерді сатып алу және жеткізу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53 495,0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587 194,6</w:t>
            </w:r>
          </w:p>
        </w:tc>
      </w:tr>
      <w:tr>
        <w:trPr>
          <w:trHeight w:val="91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128 360,0</w:t>
            </w:r>
          </w:p>
        </w:tc>
      </w:tr>
      <w:tr>
        <w:trPr>
          <w:trHeight w:val="10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85 741,0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1 587,0</w:t>
            </w:r>
          </w:p>
        </w:tc>
      </w:tr>
      <w:tr>
        <w:trPr>
          <w:trHeight w:val="60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4 769 782,5</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2 049 517,0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Әдістемелік жұмыс</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68 688,0</w:t>
            </w:r>
          </w:p>
        </w:tc>
      </w:tr>
      <w:tr>
        <w:trPr>
          <w:trHeight w:val="6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төлемдеріне берілетін ағымдағы нысаналы трансферттер</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311 681,0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үйде оқытылатын мүгедек балаларды жабдықпен, бағдарламалық қамтыммен қамтамасыз етуге берілетін ағымдағы нысаналы трансферттер</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26 942,3</w:t>
            </w:r>
          </w:p>
        </w:tc>
      </w:tr>
      <w:tr>
        <w:trPr>
          <w:trHeight w:val="34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бюджеттерге (облыстық маңызы бар қалаларға) мектеп мұғалімдеріне және мектепке дейінгі ұйымдардың тәрбиешілеріне біліктілік санаты үшін қосымша ақының көлемін ұлғайтуға берілетін ағымдағы нысаналы трансферттер</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467 537,5</w:t>
            </w:r>
          </w:p>
        </w:tc>
      </w:tr>
      <w:tr>
        <w:trPr>
          <w:trHeight w:val="159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негізгі орта және жалпы орта білім беретін мемлекеттік мекемелердегі физика, химия, биология кабинеттерін оқу жабдығымен жарақтандыруға берілетін ағымдағы нысаналы трансферттер</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126 355,4</w:t>
            </w:r>
          </w:p>
        </w:tc>
      </w:tr>
      <w:tr>
        <w:trPr>
          <w:trHeight w:val="126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жаңадан іске қосылатын білім беру объектілерін күтіп-ұстауға берілетін ағымдағы нысаналы трансферттер</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390 862,0</w:t>
            </w:r>
          </w:p>
        </w:tc>
      </w:tr>
      <w:tr>
        <w:trPr>
          <w:trHeight w:val="139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үш деңгейлі жүйе бойынша біліктілігін арттырудан өткен мұғалімдерге еңбекақыны көтеруге берілетін ағымдағы нысаналы трансферттер</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140 655,4</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 мен ұйымдардың күрделі шығыстары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511 678,9</w:t>
            </w:r>
          </w:p>
        </w:tc>
      </w:tr>
      <w:tr>
        <w:trPr>
          <w:trHeight w:val="55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1 052 390,7</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5 212 248,5</w:t>
            </w:r>
          </w:p>
        </w:tc>
      </w:tr>
      <w:tr>
        <w:trPr>
          <w:trHeight w:val="12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білім беру объектілерін салуға және қайта жаңғыртуға берілетін нысаналы даму трансферттері</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5 202 490,5</w:t>
            </w:r>
          </w:p>
        </w:tc>
      </w:tr>
      <w:tr>
        <w:trPr>
          <w:trHeight w:val="60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объектiлерiн салу және қайта жаңғырту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9 758,0</w:t>
            </w:r>
          </w:p>
        </w:tc>
      </w:tr>
      <w:tr>
        <w:trPr>
          <w:trHeight w:val="51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балалар құқықтарын қорғау басқармасы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8 937,0</w:t>
            </w:r>
          </w:p>
        </w:tc>
      </w:tr>
      <w:tr>
        <w:trPr>
          <w:trHeight w:val="84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балалар құқықтарын қорғау саласындағы мемлекеттік саясатты іске асыру жөніндегі қызметтер</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6 695,0</w:t>
            </w:r>
          </w:p>
        </w:tc>
      </w:tr>
      <w:tr>
        <w:trPr>
          <w:trHeight w:val="48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2 242,0</w:t>
            </w:r>
          </w:p>
        </w:tc>
      </w:tr>
      <w:tr>
        <w:trPr>
          <w:trHeight w:val="49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дене тәрбиесі және спорт басқармасы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1 136 177,4</w:t>
            </w:r>
          </w:p>
        </w:tc>
      </w:tr>
      <w:tr>
        <w:trPr>
          <w:trHeight w:val="49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926 566,4</w:t>
            </w:r>
          </w:p>
        </w:tc>
      </w:tr>
      <w:tr>
        <w:trPr>
          <w:trHeight w:val="76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209 611,0</w:t>
            </w:r>
          </w:p>
        </w:tc>
      </w:tr>
      <w:tr>
        <w:trPr>
          <w:trHeight w:val="40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23 175 809,5</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21 572 189,6</w:t>
            </w:r>
          </w:p>
        </w:tc>
      </w:tr>
      <w:tr>
        <w:trPr>
          <w:trHeight w:val="84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99 772,4</w:t>
            </w:r>
          </w:p>
        </w:tc>
      </w:tr>
      <w:tr>
        <w:trPr>
          <w:trHeight w:val="240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бюджеттің қаражаты есебінен және аудандық маңызы бар және селоның денсаулық сақтау субъектілері көрсетілетінді қоспағанда, бастапқы медициналық-санитарлық көмек және денсаулық сақтау ұйымдары мамандарын жіберу бойынша денсаулық сақтау субъектілеріне стационарлық және стационарлықты ауыстыратын медициналық көмек көрсету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114 516,0</w:t>
            </w:r>
          </w:p>
        </w:tc>
      </w:tr>
      <w:tr>
        <w:trPr>
          <w:trHeight w:val="9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құрамдарын және дәрілерді өндіру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457 728,5</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жөніндегі қызметтер</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75 641,0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100 290,0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Республикасына ЖИТС алдын алу және оған қарсы күрес жөніндегі іс-шараларды іске асыру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176 239,5</w:t>
            </w:r>
          </w:p>
        </w:tc>
      </w:tr>
      <w:tr>
        <w:trPr>
          <w:trHeight w:val="169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аурулардан, психикасының бұзылуынан және жүйкесі бұзылуынан, оның ішінде жүйкеге әсер ететін заттарды қолдануға байланысты зардап шегетін адамдарға медициналық көмек көрсету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3 198 180,0</w:t>
            </w:r>
          </w:p>
        </w:tc>
      </w:tr>
      <w:tr>
        <w:trPr>
          <w:trHeight w:val="156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 көрсетілетін медициналық көмекті қоспағанда, тұрғын халыққа, аудандық маңызы бар және село денсаулық сақтау субъектілерінен басқа, медициналық ұйымдарда амбулаториялық-емханалық көмек көрсету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2 395 243,5</w:t>
            </w:r>
          </w:p>
        </w:tc>
      </w:tr>
      <w:tr>
        <w:trPr>
          <w:trHeight w:val="85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бюджеттің қаражаты есебінен және аудандық маңызы бар және селоның денсаулық сақтау субъектілерінің көрсететіндерін қоспағанда, жедел медициналық көмек көрсету және санитарлық авиация</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462 070,0</w:t>
            </w:r>
          </w:p>
        </w:tc>
      </w:tr>
      <w:tr>
        <w:trPr>
          <w:trHeight w:val="37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союды жүргізу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14 043,0</w:t>
            </w:r>
          </w:p>
        </w:tc>
      </w:tr>
      <w:tr>
        <w:trPr>
          <w:trHeight w:val="118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608 631,0</w:t>
            </w:r>
          </w:p>
        </w:tc>
      </w:tr>
      <w:tr>
        <w:trPr>
          <w:trHeight w:val="76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мекеннің шегінен тыс емделуге тегін және жеңілдетілген жол жүрумен қамтамасыз ету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5 355,0</w:t>
            </w:r>
          </w:p>
        </w:tc>
      </w:tr>
      <w:tr>
        <w:trPr>
          <w:trHeight w:val="78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1 064,5</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ақпараттық талдамалық қызмет</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19 926,0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Туберкулезбен ауыратындарды туберкулезге қарсы препараттармен қамтамасыз ету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270 492,0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Диабетпен ауыратындарды диабетке қарсы препараттармен қамтамасыз ету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345 316,0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Онкогемотологиямен ауыратындарды химиялық препараттармен қамтамасыз ету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187 545,0</w:t>
            </w:r>
          </w:p>
        </w:tc>
      </w:tr>
      <w:tr>
        <w:trPr>
          <w:trHeight w:val="162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Бүйрек функциясының созылмалы жеткіліксіздігі, аутоиммунды, орфандық аурулармен ауыратын, иммунитеті жеткіліксіз науқастарды, сондай-ақ бүйрегі транспланттаудан кейінгі науқастарды дәрілік заттармен қамтамасыз ету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31 969,0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ауыратындарды қанның ұюы факторларымен қамтамасыз ету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482 580,0</w:t>
            </w:r>
          </w:p>
        </w:tc>
      </w:tr>
      <w:tr>
        <w:trPr>
          <w:trHeight w:val="114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орталықтандырылған сатып алу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579 162,0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iске қосылатын денсаулық сақтау объектiлерiн ұстау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228 848,0</w:t>
            </w:r>
          </w:p>
        </w:tc>
      </w:tr>
      <w:tr>
        <w:trPr>
          <w:trHeight w:val="43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60 987,0</w:t>
            </w:r>
          </w:p>
        </w:tc>
      </w:tr>
      <w:tr>
        <w:trPr>
          <w:trHeight w:val="46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органдарының күрделі шығыстары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w:t>
            </w:r>
          </w:p>
        </w:tc>
      </w:tr>
      <w:tr>
        <w:trPr>
          <w:trHeight w:val="76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сақтаудың медициналық ұйымдарының күрделі шығыстары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1 638 631,7</w:t>
            </w:r>
          </w:p>
        </w:tc>
      </w:tr>
      <w:tr>
        <w:trPr>
          <w:trHeight w:val="81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 миокард инфаркт сырқаттарын тромболитикалық препараттармен қамтамасыз ету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30 344,0</w:t>
            </w:r>
          </w:p>
        </w:tc>
      </w:tr>
      <w:tr>
        <w:trPr>
          <w:trHeight w:val="81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 денсаулық сақтау ұйымдарының міндеттемелері бойынша кредиттік қарызды өтеу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2 191,0</w:t>
            </w:r>
          </w:p>
        </w:tc>
      </w:tr>
      <w:tr>
        <w:trPr>
          <w:trHeight w:val="78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амбулаториялық емдеу деңгейінде жеңілдікті жағдайларда дәрілік заттармен қамтамасыз ету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347 635,0</w:t>
            </w:r>
          </w:p>
        </w:tc>
      </w:tr>
      <w:tr>
        <w:trPr>
          <w:trHeight w:val="118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Ақысыз медициналық көмектің кепілдендірілген көлемі шеңберінде онкологиялық аурулармен ауыратындарға медициналық көмек көрсету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1 042 109,0</w:t>
            </w:r>
          </w:p>
        </w:tc>
      </w:tr>
      <w:tr>
        <w:trPr>
          <w:trHeight w:val="12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және село денсаулық сақтау субъектілерінің тегін медициналық көмектің кепілдік берілген көлемі шеңберінде халыққа медициналық көмек көрсету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8 595 484,5</w:t>
            </w:r>
          </w:p>
        </w:tc>
      </w:tr>
      <w:tr>
        <w:trPr>
          <w:trHeight w:val="46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1 603 619,9</w:t>
            </w:r>
          </w:p>
        </w:tc>
      </w:tr>
      <w:tr>
        <w:trPr>
          <w:trHeight w:val="46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объектiлерiн салу және қайта жаңғырту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1 603 619,9</w:t>
            </w:r>
          </w:p>
        </w:tc>
      </w:tr>
      <w:tr>
        <w:trPr>
          <w:trHeight w:val="45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2 988 838,8</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және әлеуметтік бағдарламаларды үйлестіру басқармасы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1 542 701,6</w:t>
            </w:r>
          </w:p>
        </w:tc>
      </w:tr>
      <w:tr>
        <w:trPr>
          <w:trHeight w:val="121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80 613,7</w:t>
            </w:r>
          </w:p>
        </w:tc>
      </w:tr>
      <w:tr>
        <w:trPr>
          <w:trHeight w:val="81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440 967,1</w:t>
            </w:r>
          </w:p>
        </w:tc>
      </w:tr>
      <w:tr>
        <w:trPr>
          <w:trHeight w:val="42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177 769,0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1 744,0</w:t>
            </w:r>
          </w:p>
        </w:tc>
      </w:tr>
      <w:tr>
        <w:trPr>
          <w:trHeight w:val="120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418 322,4</w:t>
            </w:r>
          </w:p>
        </w:tc>
      </w:tr>
      <w:tr>
        <w:trPr>
          <w:trHeight w:val="12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жүйкесі бұзылған мүгедек балалар үшін арнаулы әлеуметтік қызметтер көрсету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262 300,7</w:t>
            </w:r>
          </w:p>
        </w:tc>
      </w:tr>
      <w:tr>
        <w:trPr>
          <w:trHeight w:val="124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арнаулы әлеуметтік қызметтер стандарттарын енгізуге берілетін ағымдағы нысаналы трансферттер</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3 915,0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Үкіметтік емес секторда мемлекеттік әлеуметтік тапсырысты орналастыру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60 261,0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көші-қон іс-шараларын іске асыру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 мен ұйымдардың күрделі шығыстары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20 361,0</w:t>
            </w:r>
          </w:p>
        </w:tc>
      </w:tr>
      <w:tr>
        <w:trPr>
          <w:trHeight w:val="51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76 072,7</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1 417 033,1</w:t>
            </w:r>
          </w:p>
        </w:tc>
      </w:tr>
      <w:tr>
        <w:trPr>
          <w:trHeight w:val="76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1 374 864,8</w:t>
            </w:r>
          </w:p>
        </w:tc>
      </w:tr>
      <w:tr>
        <w:trPr>
          <w:trHeight w:val="42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сауықтандыру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42 168,3</w:t>
            </w:r>
          </w:p>
        </w:tc>
      </w:tr>
      <w:tr>
        <w:trPr>
          <w:trHeight w:val="46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еңбек инспекциясы бойынша басқармасы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28 904,1</w:t>
            </w:r>
          </w:p>
        </w:tc>
      </w:tr>
      <w:tr>
        <w:trPr>
          <w:trHeight w:val="90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еңбек қатынасын реттеу саласындағы мемлекеттік саясатты іске асыру жөніндегі қызметтер</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23 690,1</w:t>
            </w:r>
          </w:p>
        </w:tc>
      </w:tr>
      <w:tr>
        <w:trPr>
          <w:trHeight w:val="57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5 214,0</w:t>
            </w:r>
          </w:p>
        </w:tc>
      </w:tr>
      <w:tr>
        <w:trPr>
          <w:trHeight w:val="43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49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объектілерін салу және қайта жаңғырту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43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16 815 068,2</w:t>
            </w:r>
          </w:p>
        </w:tc>
      </w:tr>
      <w:tr>
        <w:trPr>
          <w:trHeight w:val="37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4 759,1</w:t>
            </w:r>
          </w:p>
        </w:tc>
      </w:tr>
      <w:tr>
        <w:trPr>
          <w:trHeight w:val="90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w:t>
            </w:r>
            <w:r>
              <w:rPr>
                <w:rFonts w:ascii="Times New Roman"/>
                <w:b w:val="false"/>
                <w:i w:val="false"/>
                <w:color w:val="000000"/>
                <w:sz w:val="20"/>
              </w:rPr>
              <w:t xml:space="preserve"> 2020 жол картасы бойынша қалаларды және ауылдық елді мекендерді дамыту шеңберінде объектілерді жөндеу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4 759,1</w:t>
            </w:r>
          </w:p>
        </w:tc>
      </w:tr>
      <w:tr>
        <w:trPr>
          <w:trHeight w:val="84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және әлеуметтік бағдарламаларды үйлестіру басқармасы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3 999,7</w:t>
            </w:r>
          </w:p>
        </w:tc>
      </w:tr>
      <w:tr>
        <w:trPr>
          <w:trHeight w:val="85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w:t>
            </w:r>
            <w:r>
              <w:rPr>
                <w:rFonts w:ascii="Times New Roman"/>
                <w:b w:val="false"/>
                <w:i w:val="false"/>
                <w:color w:val="000000"/>
                <w:sz w:val="20"/>
              </w:rPr>
              <w:t xml:space="preserve"> 2020 жол картасы бойынша қалаларды және ауылдық елді мекендерді дамыту шеңберінде объектілерді жөндеу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3 999,7</w:t>
            </w:r>
          </w:p>
        </w:tc>
      </w:tr>
      <w:tr>
        <w:trPr>
          <w:trHeight w:val="43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6 508,2</w:t>
            </w:r>
          </w:p>
        </w:tc>
      </w:tr>
      <w:tr>
        <w:trPr>
          <w:trHeight w:val="12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062</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w:t>
            </w:r>
            <w:r>
              <w:rPr>
                <w:rFonts w:ascii="Times New Roman"/>
                <w:b w:val="false"/>
                <w:i w:val="false"/>
                <w:color w:val="000000"/>
                <w:sz w:val="20"/>
              </w:rPr>
              <w:t>Жұмыспен қамту</w:t>
            </w:r>
            <w:r>
              <w:rPr>
                <w:rFonts w:ascii="Times New Roman"/>
                <w:b w:val="false"/>
                <w:i w:val="false"/>
                <w:color w:val="000000"/>
                <w:sz w:val="20"/>
              </w:rPr>
              <w:t xml:space="preserve"> 2020 жол картасы шеңберінде елді мекендерді дамытуға берілетін ағымдағы нысаналы трансферттер</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580,0</w:t>
            </w:r>
          </w:p>
        </w:tc>
      </w:tr>
      <w:tr>
        <w:trPr>
          <w:trHeight w:val="85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w:t>
            </w:r>
            <w:r>
              <w:rPr>
                <w:rFonts w:ascii="Times New Roman"/>
                <w:b w:val="false"/>
                <w:i w:val="false"/>
                <w:color w:val="000000"/>
                <w:sz w:val="20"/>
              </w:rPr>
              <w:t xml:space="preserve"> 2020 жол картасы бойынша қалаларды және ауылдық елді мекендерді дамыту шеңберінде объектілерді жөндеу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5 928,2</w:t>
            </w:r>
          </w:p>
        </w:tc>
      </w:tr>
      <w:tr>
        <w:trPr>
          <w:trHeight w:val="37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5 183,1</w:t>
            </w:r>
          </w:p>
        </w:tc>
      </w:tr>
      <w:tr>
        <w:trPr>
          <w:trHeight w:val="151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w:t>
            </w:r>
            <w:r>
              <w:rPr>
                <w:rFonts w:ascii="Times New Roman"/>
                <w:b w:val="false"/>
                <w:i w:val="false"/>
                <w:color w:val="000000"/>
                <w:sz w:val="20"/>
              </w:rPr>
              <w:t>Жұмыспен қамту</w:t>
            </w:r>
            <w:r>
              <w:rPr>
                <w:rFonts w:ascii="Times New Roman"/>
                <w:b w:val="false"/>
                <w:i w:val="false"/>
                <w:color w:val="000000"/>
                <w:sz w:val="20"/>
              </w:rPr>
              <w:t xml:space="preserve"> 2020 жол картасы шеңберінде қалаларды және ауылдық елді мекендерді дамытуға берілетін ағымдағы нысаналы трансферттер</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4 824,3</w:t>
            </w:r>
          </w:p>
        </w:tc>
      </w:tr>
      <w:tr>
        <w:trPr>
          <w:trHeight w:val="81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w:t>
            </w:r>
            <w:r>
              <w:rPr>
                <w:rFonts w:ascii="Times New Roman"/>
                <w:b w:val="false"/>
                <w:i w:val="false"/>
                <w:color w:val="000000"/>
                <w:sz w:val="20"/>
              </w:rPr>
              <w:t xml:space="preserve"> 2020 жол картасы бойынша қалаларды және ауылдық елді мекендерді дамыту шеңберінде объектілерді жөндеу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358,8</w:t>
            </w:r>
          </w:p>
        </w:tc>
      </w:tr>
      <w:tr>
        <w:trPr>
          <w:trHeight w:val="43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22 399,9</w:t>
            </w:r>
          </w:p>
        </w:tc>
      </w:tr>
      <w:tr>
        <w:trPr>
          <w:trHeight w:val="159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w:t>
            </w:r>
            <w:r>
              <w:rPr>
                <w:rFonts w:ascii="Times New Roman"/>
                <w:b w:val="false"/>
                <w:i w:val="false"/>
                <w:color w:val="000000"/>
                <w:sz w:val="20"/>
              </w:rPr>
              <w:t>Жұмыспен қамту</w:t>
            </w:r>
            <w:r>
              <w:rPr>
                <w:rFonts w:ascii="Times New Roman"/>
                <w:b w:val="false"/>
                <w:i w:val="false"/>
                <w:color w:val="000000"/>
                <w:sz w:val="20"/>
              </w:rPr>
              <w:t xml:space="preserve"> 2020 жол картасы шеңберінде қалаларды және ауылдық елді мекендерді дамытуға берілетін ағымдағы нысаналы трансферттер</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22 399,9</w:t>
            </w:r>
          </w:p>
        </w:tc>
      </w:tr>
      <w:tr>
        <w:trPr>
          <w:trHeight w:val="37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10 070 042,6</w:t>
            </w:r>
          </w:p>
        </w:tc>
      </w:tr>
      <w:tr>
        <w:trPr>
          <w:trHeight w:val="160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үйлерін жобалауға, салуға және (немесе) сатып алуға берілетін нысаналы даму трансферттері</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1 539 338,7</w:t>
            </w:r>
          </w:p>
        </w:tc>
      </w:tr>
      <w:tr>
        <w:trPr>
          <w:trHeight w:val="160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жобалауға, дамытуға, жайластыруға және (немесе) сатып алуға берілетін нысаналы даму трансферттері</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5 121 249,0</w:t>
            </w:r>
          </w:p>
        </w:tc>
      </w:tr>
      <w:tr>
        <w:trPr>
          <w:trHeight w:val="15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елді мекендерді сумен жабдықтау жүйесін дамытуға республикалық бюджеттен берілетін нысаналы даму трансферттері</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3 409 454,9</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6 702 175,6</w:t>
            </w:r>
          </w:p>
        </w:tc>
      </w:tr>
      <w:tr>
        <w:trPr>
          <w:trHeight w:val="120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42 729,8</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3 728,3</w:t>
            </w:r>
          </w:p>
        </w:tc>
      </w:tr>
      <w:tr>
        <w:trPr>
          <w:trHeight w:val="120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жабдықтауға және су бұру жүйелерін дамытуға республикалық бюджеттен берілетін нысаналы даму трансферттері</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3 390 467,7</w:t>
            </w:r>
          </w:p>
        </w:tc>
      </w:tr>
      <w:tr>
        <w:trPr>
          <w:trHeight w:val="121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коммуналдық шаруашылықты дамытуға арналған нысаналы трансферттер</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1 022 137,0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w:t>
            </w:r>
            <w:r>
              <w:rPr>
                <w:rFonts w:ascii="Times New Roman"/>
                <w:b w:val="false"/>
                <w:i w:val="false"/>
                <w:color w:val="000000"/>
                <w:sz w:val="20"/>
              </w:rPr>
              <w:t>Жұмыспен қамту</w:t>
            </w:r>
            <w:r>
              <w:rPr>
                <w:rFonts w:ascii="Times New Roman"/>
                <w:b w:val="false"/>
                <w:i w:val="false"/>
                <w:color w:val="000000"/>
                <w:sz w:val="20"/>
              </w:rPr>
              <w:t xml:space="preserve"> 2020 жол картасы шеңберінде қалаларды және ауылдық елді мекендерді дамытуға берілетін ағымдағы нысаналы трансферттер</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13 875,2</w:t>
            </w:r>
          </w:p>
        </w:tc>
      </w:tr>
      <w:tr>
        <w:trPr>
          <w:trHeight w:val="165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076</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Щучье-Бурабай курорттық аймағын сумен жабдықтау, су бұру және жылумен жабдықтау желілерін салуға және қайта жаңартуға берiлетiн нысаналы даму трансферттерi</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395 350,0</w:t>
            </w:r>
          </w:p>
        </w:tc>
      </w:tr>
      <w:tr>
        <w:trPr>
          <w:trHeight w:val="58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699 333,3</w:t>
            </w:r>
          </w:p>
        </w:tc>
      </w:tr>
      <w:tr>
        <w:trPr>
          <w:trHeight w:val="66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1 134 554,3</w:t>
            </w:r>
          </w:p>
        </w:tc>
      </w:tr>
      <w:tr>
        <w:trPr>
          <w:trHeight w:val="45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4 387 443,3</w:t>
            </w:r>
          </w:p>
        </w:tc>
      </w:tr>
      <w:tr>
        <w:trPr>
          <w:trHeight w:val="46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мұрағаттар және құжаттама басқармасы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272 329,0</w:t>
            </w:r>
          </w:p>
        </w:tc>
      </w:tr>
      <w:tr>
        <w:trPr>
          <w:trHeight w:val="85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мұрағат ісін басқару жөніндегі мемлекеттік саясатты іске асыру жөніндегі қызметтер</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20 977,0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189 896,0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 мен ұйымдардың күрделі шығыстары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61 456,0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976 829,6</w:t>
            </w:r>
          </w:p>
        </w:tc>
      </w:tr>
      <w:tr>
        <w:trPr>
          <w:trHeight w:val="84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40 824,5</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193 007,7</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мұралардың сақталуын және оған қол жетімді болуын қамтамасыз ету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167 390,5</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323 254,7</w:t>
            </w:r>
          </w:p>
        </w:tc>
      </w:tr>
      <w:tr>
        <w:trPr>
          <w:trHeight w:val="49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63 002,2</w:t>
            </w:r>
          </w:p>
        </w:tc>
      </w:tr>
      <w:tr>
        <w:trPr>
          <w:trHeight w:val="48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615,8</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 мен ұйымдардың күрделі шығыстары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30 008,0</w:t>
            </w:r>
          </w:p>
        </w:tc>
      </w:tr>
      <w:tr>
        <w:trPr>
          <w:trHeight w:val="49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158 726,2</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531 172,8</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173 784,0</w:t>
            </w:r>
          </w:p>
        </w:tc>
      </w:tr>
      <w:tr>
        <w:trPr>
          <w:trHeight w:val="48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357 388,8</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83 470,3</w:t>
            </w:r>
          </w:p>
        </w:tc>
      </w:tr>
      <w:tr>
        <w:trPr>
          <w:trHeight w:val="79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дамыту саласындағы мемлекеттік саясатты іске асыру жөніндегі қызметтер</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32 815,2</w:t>
            </w:r>
          </w:p>
        </w:tc>
      </w:tr>
      <w:tr>
        <w:trPr>
          <w:trHeight w:val="46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халқының басқа да тiлдерін дамыту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50 655,1</w:t>
            </w:r>
          </w:p>
        </w:tc>
      </w:tr>
      <w:tr>
        <w:trPr>
          <w:trHeight w:val="45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905 931,0</w:t>
            </w:r>
          </w:p>
        </w:tc>
      </w:tr>
      <w:tr>
        <w:trPr>
          <w:trHeight w:val="45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501 431,0</w:t>
            </w:r>
          </w:p>
        </w:tc>
      </w:tr>
      <w:tr>
        <w:trPr>
          <w:trHeight w:val="45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және туризм объектілерін дамыту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3 795,0</w:t>
            </w:r>
          </w:p>
        </w:tc>
      </w:tr>
      <w:tr>
        <w:trPr>
          <w:trHeight w:val="79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спорт объектілерін дамытуға берілетін нысаналы даму трансферттері</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400 705,0</w:t>
            </w:r>
          </w:p>
        </w:tc>
      </w:tr>
      <w:tr>
        <w:trPr>
          <w:trHeight w:val="52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жастар саясаты мәселелерi бойынша басқармасы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121 663,0</w:t>
            </w:r>
          </w:p>
        </w:tc>
      </w:tr>
      <w:tr>
        <w:trPr>
          <w:trHeight w:val="57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жастар саясатын іске асыру жөніндегі қызметтер</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27 530,0</w:t>
            </w:r>
          </w:p>
        </w:tc>
      </w:tr>
      <w:tr>
        <w:trPr>
          <w:trHeight w:val="49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2 902,0</w:t>
            </w:r>
          </w:p>
        </w:tc>
      </w:tr>
      <w:tr>
        <w:trPr>
          <w:trHeight w:val="48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91 231,0</w:t>
            </w:r>
          </w:p>
        </w:tc>
      </w:tr>
      <w:tr>
        <w:trPr>
          <w:trHeight w:val="43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басқармасы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42 010,0</w:t>
            </w:r>
          </w:p>
        </w:tc>
      </w:tr>
      <w:tr>
        <w:trPr>
          <w:trHeight w:val="88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туризм саласында мемлекеттік саясатты іске асыру жөніндегі қызметтер</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17 359,0</w:t>
            </w:r>
          </w:p>
        </w:tc>
      </w:tr>
      <w:tr>
        <w:trPr>
          <w:trHeight w:val="45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5 222,0</w:t>
            </w:r>
          </w:p>
        </w:tc>
      </w:tr>
      <w:tr>
        <w:trPr>
          <w:trHeight w:val="48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 қызметін реттеу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19 429,0</w:t>
            </w:r>
          </w:p>
        </w:tc>
      </w:tr>
      <w:tr>
        <w:trPr>
          <w:trHeight w:val="48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дене тәрбиесі және спорт басқармасы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1 454 037,6</w:t>
            </w:r>
          </w:p>
        </w:tc>
      </w:tr>
      <w:tr>
        <w:trPr>
          <w:trHeight w:val="79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 мемлекеттік саясатты іске асыру жөніндегі қызметтер</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47 468,1</w:t>
            </w:r>
          </w:p>
        </w:tc>
      </w:tr>
      <w:tr>
        <w:trPr>
          <w:trHeight w:val="45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деңгейде спорт жарыстарын өткізу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36 108,0</w:t>
            </w:r>
          </w:p>
        </w:tc>
      </w:tr>
      <w:tr>
        <w:trPr>
          <w:trHeight w:val="124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облыстық құрама командаларының мүшелерiн дайындау және олардың республикалық және халықаралық спорт жарыстарына қатысуы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1 232 307,6</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377,0</w:t>
            </w:r>
          </w:p>
        </w:tc>
      </w:tr>
      <w:tr>
        <w:trPr>
          <w:trHeight w:val="87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Спорттағы дарынды балаларға арналған мектеп-интернаттардың мұғалімдеріне біліктілік санаты үшін қосымша ақы мөлшерін ұлғайту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 мен ұйымдардың күрделі шығыстары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110 328,8</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26 990,1</w:t>
            </w:r>
          </w:p>
        </w:tc>
      </w:tr>
      <w:tr>
        <w:trPr>
          <w:trHeight w:val="42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4 717 804,0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4 717 804,0</w:t>
            </w:r>
          </w:p>
        </w:tc>
      </w:tr>
      <w:tr>
        <w:trPr>
          <w:trHeight w:val="121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жылу-энергетикалық жүйені дамытуға берілетін нысаналы даму трансферттері</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3 715 323,0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көлігі жүйесін дамыту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1 002 481,0</w:t>
            </w:r>
          </w:p>
        </w:tc>
      </w:tr>
      <w:tr>
        <w:trPr>
          <w:trHeight w:val="120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13 532 891,2</w:t>
            </w:r>
          </w:p>
        </w:tc>
      </w:tr>
      <w:tr>
        <w:trPr>
          <w:trHeight w:val="42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375 802,9</w:t>
            </w:r>
          </w:p>
        </w:tc>
      </w:tr>
      <w:tr>
        <w:trPr>
          <w:trHeight w:val="81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жер қатынастарын реттеу саласындағы мемлекеттік саясатты іске асыру жөніндегі қызметтер</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39 775,0</w:t>
            </w:r>
          </w:p>
        </w:tc>
      </w:tr>
      <w:tr>
        <w:trPr>
          <w:trHeight w:val="199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бюджетіне Астана қаласының жасыл желекті аймағын құру үшін мәжбүрлеп оқшаулаған кезде жер пайдаланушылар немесе жер телімдерінің иелеріне шығындарды өтеуге аудандардың (облыстық маңызы бар қалалардың) бюджеттеріне берілетін ағымдағы нысаналы трансферттер</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324 775,0</w:t>
            </w:r>
          </w:p>
        </w:tc>
      </w:tr>
      <w:tr>
        <w:trPr>
          <w:trHeight w:val="55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11 252,9</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1 370 220,3</w:t>
            </w:r>
          </w:p>
        </w:tc>
      </w:tr>
      <w:tr>
        <w:trPr>
          <w:trHeight w:val="81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66 943,5</w:t>
            </w:r>
          </w:p>
        </w:tc>
      </w:tr>
      <w:tr>
        <w:trPr>
          <w:trHeight w:val="49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528 779,6</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бойынша іс-шаралар</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397 294,9</w:t>
            </w:r>
          </w:p>
        </w:tc>
      </w:tr>
      <w:tr>
        <w:trPr>
          <w:trHeight w:val="84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«Шортанды-Щучинск» учаскесінде «Астана-Щучинск» автомобиль жолының бойында орман екпе ағаштарын отырғызу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291 669,0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 мен ұйымдардың күрделі шығыстары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85 533,3</w:t>
            </w:r>
          </w:p>
        </w:tc>
      </w:tr>
      <w:tr>
        <w:trPr>
          <w:trHeight w:val="49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10 998 221,0</w:t>
            </w:r>
          </w:p>
        </w:tc>
      </w:tr>
      <w:tr>
        <w:trPr>
          <w:trHeight w:val="90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ауыл шаруашылығы саласындағы мемлекеттiк саясатты iске асыру жөнiндегi қызметтер</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103 971,0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қолдау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635 506,6</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1 300,0</w:t>
            </w:r>
          </w:p>
        </w:tc>
      </w:tr>
      <w:tr>
        <w:trPr>
          <w:trHeight w:val="55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шаруашылығының ақпараттық-маркетингтiк жүйесiн дамыту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917,7</w:t>
            </w:r>
          </w:p>
        </w:tc>
      </w:tr>
      <w:tr>
        <w:trPr>
          <w:trHeight w:val="54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шаруашылығын мемлекеттік қолдау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1 067 623,8</w:t>
            </w:r>
          </w:p>
        </w:tc>
      </w:tr>
      <w:tr>
        <w:trPr>
          <w:trHeight w:val="81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Өндірілетін ауыл шаруашылығы дақылдарының шығындылығы мен сапасын арттыруды мемлекеттік қолдау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729 120,8</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өнімдерінің өнімділігін және сапасын арттыруды субсидиялау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1 973 938,0</w:t>
            </w:r>
          </w:p>
        </w:tc>
      </w:tr>
      <w:tr>
        <w:trPr>
          <w:trHeight w:val="58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Пестицидтердi (улы химикаттарды) залалсыздандыру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3 591,0</w:t>
            </w:r>
          </w:p>
        </w:tc>
      </w:tr>
      <w:tr>
        <w:trPr>
          <w:trHeight w:val="54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 және егін жинау жұмыстарын жүргізу үшін қажетті жанар-жағар май және басқа да тауар-материалдық құндылықтарының құнын арзандату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2 395 630,0</w:t>
            </w:r>
          </w:p>
        </w:tc>
      </w:tr>
      <w:tr>
        <w:trPr>
          <w:trHeight w:val="120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эпизоотияға қарсы іс-шаралар жүргізуге берілетін ағымдағы нысаналы трансферттер</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616 335,0</w:t>
            </w:r>
          </w:p>
        </w:tc>
      </w:tr>
      <w:tr>
        <w:trPr>
          <w:trHeight w:val="81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сақтау пунктына ветеринариялық препараттарды тасымалдау бойынша қызмет көрсету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1 833,0</w:t>
            </w:r>
          </w:p>
        </w:tc>
      </w:tr>
      <w:tr>
        <w:trPr>
          <w:trHeight w:val="81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дақылдарының зиянды организмдеріне қарсы күрес жөніндегі іс-шаралар</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52 007,3</w:t>
            </w:r>
          </w:p>
        </w:tc>
      </w:tr>
      <w:tr>
        <w:trPr>
          <w:trHeight w:val="198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13 392,8</w:t>
            </w:r>
          </w:p>
        </w:tc>
      </w:tr>
      <w:tr>
        <w:trPr>
          <w:trHeight w:val="52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Гербицидтердің экономикалық қолжетімділігін арттыру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2 462 523,0</w:t>
            </w:r>
          </w:p>
        </w:tc>
      </w:tr>
      <w:tr>
        <w:trPr>
          <w:trHeight w:val="165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ветеринариялық ұйымдарды материалдық-техникалық жабдықтау үшін, қызметкерлердің жеке қорғану заттарын, аспаптарды, құралдарды, техниканы, жабдықтарды және инвентарды орталықтандырып сатып алу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940 531,0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73 958,0</w:t>
            </w:r>
          </w:p>
        </w:tc>
      </w:tr>
      <w:tr>
        <w:trPr>
          <w:trHeight w:val="117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мамандарға әлеуметтік қолдау шараларын іске асыру үшін берілетін ағымдағы нысаналы трансферттер</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73 958,0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714 689,0</w:t>
            </w:r>
          </w:p>
        </w:tc>
      </w:tr>
      <w:tr>
        <w:trPr>
          <w:trHeight w:val="115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714 689,0</w:t>
            </w:r>
          </w:p>
        </w:tc>
      </w:tr>
      <w:tr>
        <w:trPr>
          <w:trHeight w:val="48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223 683,4</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93 535,8</w:t>
            </w:r>
          </w:p>
        </w:tc>
      </w:tr>
      <w:tr>
        <w:trPr>
          <w:trHeight w:val="78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49 018,1</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489,1</w:t>
            </w:r>
          </w:p>
        </w:tc>
      </w:tr>
      <w:tr>
        <w:trPr>
          <w:trHeight w:val="49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37 628,6</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6 400,0</w:t>
            </w:r>
          </w:p>
        </w:tc>
      </w:tr>
      <w:tr>
        <w:trPr>
          <w:trHeight w:val="49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130 147,6</w:t>
            </w:r>
          </w:p>
        </w:tc>
      </w:tr>
      <w:tr>
        <w:trPr>
          <w:trHeight w:val="79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31 288,0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98 859,6</w:t>
            </w:r>
          </w:p>
        </w:tc>
      </w:tr>
      <w:tr>
        <w:trPr>
          <w:trHeight w:val="37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8 305 791,1</w:t>
            </w:r>
          </w:p>
        </w:tc>
      </w:tr>
      <w:tr>
        <w:trPr>
          <w:trHeight w:val="48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8 305 791,1</w:t>
            </w:r>
          </w:p>
        </w:tc>
      </w:tr>
      <w:tr>
        <w:trPr>
          <w:trHeight w:val="79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44 448,3</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340 770,2</w:t>
            </w:r>
          </w:p>
        </w:tc>
      </w:tr>
      <w:tr>
        <w:trPr>
          <w:trHeight w:val="49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558 596,9</w:t>
            </w:r>
          </w:p>
        </w:tc>
      </w:tr>
      <w:tr>
        <w:trPr>
          <w:trHeight w:val="118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көлік инфрақұрылымын дамытуға берілетін нысаналы даму трансферттері</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645 000,0</w:t>
            </w:r>
          </w:p>
        </w:tc>
      </w:tr>
      <w:tr>
        <w:trPr>
          <w:trHeight w:val="174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автомобиль жолдарын (қала көшелерін) және елді-мекендердің көшелерін күрделі және орташа жөндеуден өткізуге берілетін аудандардың (облыстық маңызы бар қалалар) бюджеттеріне ағымдағы нысаналы трансферттер</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2 362 611,0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747,0</w:t>
            </w:r>
          </w:p>
        </w:tc>
      </w:tr>
      <w:tr>
        <w:trPr>
          <w:trHeight w:val="10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автомобиль жолдарын және елді-мекендердің көшелерін күрделі және орташа жөндеу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3 330 910,0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825 856,1</w:t>
            </w:r>
          </w:p>
        </w:tc>
      </w:tr>
      <w:tr>
        <w:trPr>
          <w:trHeight w:val="48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196 851,6</w:t>
            </w:r>
          </w:p>
        </w:tc>
      </w:tr>
      <w:tr>
        <w:trPr>
          <w:trHeight w:val="51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2 789 670,4</w:t>
            </w:r>
          </w:p>
        </w:tc>
      </w:tr>
      <w:tr>
        <w:trPr>
          <w:trHeight w:val="37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53 691,0</w:t>
            </w:r>
          </w:p>
        </w:tc>
      </w:tr>
      <w:tr>
        <w:trPr>
          <w:trHeight w:val="81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2012-2020 жылдарға арналған </w:t>
            </w:r>
            <w:r>
              <w:rPr>
                <w:rFonts w:ascii="Times New Roman"/>
                <w:b w:val="false"/>
                <w:i w:val="false"/>
                <w:color w:val="000000"/>
                <w:sz w:val="20"/>
              </w:rPr>
              <w:t>бағдарламасы</w:t>
            </w:r>
            <w:r>
              <w:rPr>
                <w:rFonts w:ascii="Times New Roman"/>
                <w:b w:val="false"/>
                <w:i w:val="false"/>
                <w:color w:val="000000"/>
                <w:sz w:val="20"/>
              </w:rPr>
              <w:t xml:space="preserve"> шеңберінде моноқалаларды ағымдағы жайластыру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53 691,0</w:t>
            </w:r>
          </w:p>
        </w:tc>
      </w:tr>
      <w:tr>
        <w:trPr>
          <w:trHeight w:val="49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176 648,5</w:t>
            </w:r>
          </w:p>
        </w:tc>
      </w:tr>
      <w:tr>
        <w:trPr>
          <w:trHeight w:val="49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жергілікті атқарушы органының резервi</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176 648,5</w:t>
            </w:r>
          </w:p>
        </w:tc>
      </w:tr>
      <w:tr>
        <w:trPr>
          <w:trHeight w:val="45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447 716,4</w:t>
            </w:r>
          </w:p>
        </w:tc>
      </w:tr>
      <w:tr>
        <w:trPr>
          <w:trHeight w:val="156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консультациялық сүйемелдеу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78 020,0</w:t>
            </w:r>
          </w:p>
        </w:tc>
      </w:tr>
      <w:tr>
        <w:trPr>
          <w:trHeight w:val="157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асыруға аудандар (облыстық маңызы бар қалалар) бюджеттеріне ағымдағы нысаналы трансферттер</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282 861,0</w:t>
            </w:r>
          </w:p>
        </w:tc>
      </w:tr>
      <w:tr>
        <w:trPr>
          <w:trHeight w:val="121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бюджеттерiне жергілікті атқарушы органдардың штат санын ұлғайтуға берілетін ағымдағы нысаналы трансферттер</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86 835,4</w:t>
            </w:r>
          </w:p>
        </w:tc>
      </w:tr>
      <w:tr>
        <w:trPr>
          <w:trHeight w:val="37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91 543,2</w:t>
            </w:r>
          </w:p>
        </w:tc>
      </w:tr>
      <w:tr>
        <w:trPr>
          <w:trHeight w:val="166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066</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Моноқалаларды дамытудың 2012-2020 жылдарға арналған </w:t>
            </w:r>
            <w:r>
              <w:rPr>
                <w:rFonts w:ascii="Times New Roman"/>
                <w:b w:val="false"/>
                <w:i w:val="false"/>
                <w:color w:val="000000"/>
                <w:sz w:val="20"/>
              </w:rPr>
              <w:t>бағдарламасы</w:t>
            </w:r>
            <w:r>
              <w:rPr>
                <w:rFonts w:ascii="Times New Roman"/>
                <w:b w:val="false"/>
                <w:i w:val="false"/>
                <w:color w:val="000000"/>
                <w:sz w:val="20"/>
              </w:rPr>
              <w:t xml:space="preserve"> шеңберінде моноқалаларды нысаналы жайластыруға берілетін нысаналы ағымдағы трансферттер</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91 543,2</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77 833,0</w:t>
            </w:r>
          </w:p>
        </w:tc>
      </w:tr>
      <w:tr>
        <w:trPr>
          <w:trHeight w:val="162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Моноқалаларды дамытудың 2012-2020 жылдарға арналған </w:t>
            </w:r>
            <w:r>
              <w:rPr>
                <w:rFonts w:ascii="Times New Roman"/>
                <w:b w:val="false"/>
                <w:i w:val="false"/>
                <w:color w:val="000000"/>
                <w:sz w:val="20"/>
              </w:rPr>
              <w:t>бағдарламасы</w:t>
            </w:r>
            <w:r>
              <w:rPr>
                <w:rFonts w:ascii="Times New Roman"/>
                <w:b w:val="false"/>
                <w:i w:val="false"/>
                <w:color w:val="000000"/>
                <w:sz w:val="20"/>
              </w:rPr>
              <w:t xml:space="preserve"> шеңберінде моноқалаларды нысаналы жайластыруға берілетін нысаналы ағымдағы трансферттер</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77 833,0</w:t>
            </w:r>
          </w:p>
        </w:tc>
      </w:tr>
      <w:tr>
        <w:trPr>
          <w:trHeight w:val="48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1 367 877,1</w:t>
            </w:r>
          </w:p>
        </w:tc>
      </w:tr>
      <w:tr>
        <w:trPr>
          <w:trHeight w:val="100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75 996,1</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2 281,0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2020» </w:t>
            </w:r>
            <w:r>
              <w:rPr>
                <w:rFonts w:ascii="Times New Roman"/>
                <w:b w:val="false"/>
                <w:i w:val="false"/>
                <w:color w:val="000000"/>
                <w:sz w:val="20"/>
              </w:rPr>
              <w:t>бағдарламасы</w:t>
            </w:r>
            <w:r>
              <w:rPr>
                <w:rFonts w:ascii="Times New Roman"/>
                <w:b w:val="false"/>
                <w:i w:val="false"/>
                <w:color w:val="000000"/>
                <w:sz w:val="20"/>
              </w:rPr>
              <w:t xml:space="preserve"> шеңберінде жеке кәсіпкерлікті қолдау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54 500,0</w:t>
            </w:r>
          </w:p>
        </w:tc>
      </w:tr>
      <w:tr>
        <w:trPr>
          <w:trHeight w:val="84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2020» </w:t>
            </w:r>
            <w:r>
              <w:rPr>
                <w:rFonts w:ascii="Times New Roman"/>
                <w:b w:val="false"/>
                <w:i w:val="false"/>
                <w:color w:val="000000"/>
                <w:sz w:val="20"/>
              </w:rPr>
              <w:t>бағдарламасы</w:t>
            </w:r>
            <w:r>
              <w:rPr>
                <w:rFonts w:ascii="Times New Roman"/>
                <w:b w:val="false"/>
                <w:i w:val="false"/>
                <w:color w:val="000000"/>
                <w:sz w:val="20"/>
              </w:rPr>
              <w:t xml:space="preserve"> шеңберінде кредиттер бойынша проценттік ставкаларды субсидиялау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1 166 096,5</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2020» </w:t>
            </w:r>
            <w:r>
              <w:rPr>
                <w:rFonts w:ascii="Times New Roman"/>
                <w:b w:val="false"/>
                <w:i w:val="false"/>
                <w:color w:val="000000"/>
                <w:sz w:val="20"/>
              </w:rPr>
              <w:t>бағдарламасы</w:t>
            </w:r>
            <w:r>
              <w:rPr>
                <w:rFonts w:ascii="Times New Roman"/>
                <w:b w:val="false"/>
                <w:i w:val="false"/>
                <w:color w:val="000000"/>
                <w:sz w:val="20"/>
              </w:rPr>
              <w:t xml:space="preserve"> шеңберінде шағын және орта бизнеске кредиттерді ішінара кепілдендіру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39 003,5</w:t>
            </w:r>
          </w:p>
        </w:tc>
      </w:tr>
      <w:tr>
        <w:trPr>
          <w:trHeight w:val="99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2020» </w:t>
            </w:r>
            <w:r>
              <w:rPr>
                <w:rFonts w:ascii="Times New Roman"/>
                <w:b w:val="false"/>
                <w:i w:val="false"/>
                <w:color w:val="000000"/>
                <w:sz w:val="20"/>
              </w:rPr>
              <w:t>бағдарламасы</w:t>
            </w:r>
            <w:r>
              <w:rPr>
                <w:rFonts w:ascii="Times New Roman"/>
                <w:b w:val="false"/>
                <w:i w:val="false"/>
                <w:color w:val="000000"/>
                <w:sz w:val="20"/>
              </w:rPr>
              <w:t xml:space="preserve"> шеңберінде бизнесті жүргізуді сервистік қолдау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30 000,0</w:t>
            </w:r>
          </w:p>
        </w:tc>
      </w:tr>
      <w:tr>
        <w:trPr>
          <w:trHeight w:val="73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282 200,0</w:t>
            </w:r>
          </w:p>
        </w:tc>
      </w:tr>
      <w:tr>
        <w:trPr>
          <w:trHeight w:val="187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Моноқалаларды дамытудың 2012-2020 жылдарға арналған </w:t>
            </w:r>
            <w:r>
              <w:rPr>
                <w:rFonts w:ascii="Times New Roman"/>
                <w:b w:val="false"/>
                <w:i w:val="false"/>
                <w:color w:val="000000"/>
                <w:sz w:val="20"/>
              </w:rPr>
              <w:t>бағдарламасы</w:t>
            </w:r>
            <w:r>
              <w:rPr>
                <w:rFonts w:ascii="Times New Roman"/>
                <w:b w:val="false"/>
                <w:i w:val="false"/>
                <w:color w:val="000000"/>
                <w:sz w:val="20"/>
              </w:rPr>
              <w:t xml:space="preserve"> шеңберінде моноқалаларды нысаналы жайластыруға берілетін нысаналы ағымдағы трансферттер</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169 494,0</w:t>
            </w:r>
          </w:p>
        </w:tc>
      </w:tr>
      <w:tr>
        <w:trPr>
          <w:trHeight w:val="168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084</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Моноқалаларды дамытудың 2012-2020 жылдарға арналған </w:t>
            </w:r>
            <w:r>
              <w:rPr>
                <w:rFonts w:ascii="Times New Roman"/>
                <w:b w:val="false"/>
                <w:i w:val="false"/>
                <w:color w:val="000000"/>
                <w:sz w:val="20"/>
              </w:rPr>
              <w:t>бағдарламасы</w:t>
            </w:r>
            <w:r>
              <w:rPr>
                <w:rFonts w:ascii="Times New Roman"/>
                <w:b w:val="false"/>
                <w:i w:val="false"/>
                <w:color w:val="000000"/>
                <w:sz w:val="20"/>
              </w:rPr>
              <w:t xml:space="preserve"> шеңберінде бюджеттік инвестициялық жобаларды іске асыруға берілетін нысаналы даму трансферттері</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112 706,0</w:t>
            </w:r>
          </w:p>
        </w:tc>
      </w:tr>
      <w:tr>
        <w:trPr>
          <w:trHeight w:val="48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дін істері басқармасы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7 918,0</w:t>
            </w:r>
          </w:p>
        </w:tc>
      </w:tr>
      <w:tr>
        <w:trPr>
          <w:trHeight w:val="82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дін істер саласындағы мемлекеттік саясатты іске асыру жөніндегі қызметтер</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7 393,0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123 140,8</w:t>
            </w:r>
          </w:p>
        </w:tc>
      </w:tr>
      <w:tr>
        <w:trPr>
          <w:trHeight w:val="81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2020» </w:t>
            </w:r>
            <w:r>
              <w:rPr>
                <w:rFonts w:ascii="Times New Roman"/>
                <w:b w:val="false"/>
                <w:i w:val="false"/>
                <w:color w:val="000000"/>
                <w:sz w:val="20"/>
              </w:rPr>
              <w:t>бағдарламасы</w:t>
            </w:r>
            <w:r>
              <w:rPr>
                <w:rFonts w:ascii="Times New Roman"/>
                <w:b w:val="false"/>
                <w:i w:val="false"/>
                <w:color w:val="000000"/>
                <w:sz w:val="20"/>
              </w:rPr>
              <w:t xml:space="preserve"> шеңберінде индустриялық инфрақұрылымды дамыту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123 140,8</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161 102,4</w:t>
            </w:r>
          </w:p>
        </w:tc>
      </w:tr>
      <w:tr>
        <w:trPr>
          <w:trHeight w:val="82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2020» </w:t>
            </w:r>
            <w:r>
              <w:rPr>
                <w:rFonts w:ascii="Times New Roman"/>
                <w:b w:val="false"/>
                <w:i w:val="false"/>
                <w:color w:val="000000"/>
                <w:sz w:val="20"/>
              </w:rPr>
              <w:t>бағдарламасы</w:t>
            </w:r>
            <w:r>
              <w:rPr>
                <w:rFonts w:ascii="Times New Roman"/>
                <w:b w:val="false"/>
                <w:i w:val="false"/>
                <w:color w:val="000000"/>
                <w:sz w:val="20"/>
              </w:rPr>
              <w:t xml:space="preserve"> шеңберінде индустриялық инфрақұрылымды дамыту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142 880,4</w:t>
            </w:r>
          </w:p>
        </w:tc>
      </w:tr>
      <w:tr>
        <w:trPr>
          <w:trHeight w:val="6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инженерлік инфрақұрылымын дамыту үшін берілетін нысаналы даму трансферттері</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18 222,0</w:t>
            </w:r>
          </w:p>
        </w:tc>
      </w:tr>
      <w:tr>
        <w:trPr>
          <w:trHeight w:val="37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880,8</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880,8</w:t>
            </w:r>
          </w:p>
        </w:tc>
      </w:tr>
      <w:tr>
        <w:trPr>
          <w:trHeight w:val="118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республикалық бюджеттен қарыздар бойынша сыйақылар мен өзге де төлемдердi төлеу бойынша борышына қызмет көрсету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880,8</w:t>
            </w:r>
          </w:p>
        </w:tc>
      </w:tr>
      <w:tr>
        <w:trPr>
          <w:trHeight w:val="37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22 547 492,6</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22 547 492,6</w:t>
            </w:r>
          </w:p>
        </w:tc>
      </w:tr>
      <w:tr>
        <w:trPr>
          <w:trHeight w:val="42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20 875 451,0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537 172,0</w:t>
            </w:r>
          </w:p>
        </w:tc>
      </w:tr>
      <w:tr>
        <w:trPr>
          <w:trHeight w:val="42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Мақсатына сай пайдаланылмаған нысаналы трансферттерді қайтару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6 014,9</w:t>
            </w:r>
          </w:p>
        </w:tc>
      </w:tr>
      <w:tr>
        <w:trPr>
          <w:trHeight w:val="30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708 245,0</w:t>
            </w:r>
          </w:p>
        </w:tc>
      </w:tr>
      <w:tr>
        <w:trPr>
          <w:trHeight w:val="31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420 609,7</w:t>
            </w:r>
          </w:p>
        </w:tc>
      </w:tr>
      <w:tr>
        <w:trPr>
          <w:trHeight w:val="42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бюджеттiк несие беру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1 754 039,8</w:t>
            </w:r>
          </w:p>
        </w:tc>
      </w:tr>
      <w:tr>
        <w:trPr>
          <w:trHeight w:val="37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несиелер</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2 365 386,0</w:t>
            </w:r>
          </w:p>
        </w:tc>
      </w:tr>
      <w:tr>
        <w:trPr>
          <w:trHeight w:val="49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999 500,0</w:t>
            </w:r>
          </w:p>
        </w:tc>
      </w:tr>
      <w:tr>
        <w:trPr>
          <w:trHeight w:val="45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999 500,0</w:t>
            </w:r>
          </w:p>
        </w:tc>
      </w:tr>
      <w:tr>
        <w:trPr>
          <w:trHeight w:val="85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w:t>
            </w:r>
            <w:r>
              <w:rPr>
                <w:rFonts w:ascii="Times New Roman"/>
                <w:b w:val="false"/>
                <w:i w:val="false"/>
                <w:color w:val="000000"/>
                <w:sz w:val="20"/>
              </w:rPr>
              <w:t xml:space="preserve"> 2020 жол картасы шеңберінде ауылдағы кәсіпкерлікті дамытуға жәрдемдесу үшін бюджеттік кредиттер беру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999 500,0</w:t>
            </w:r>
          </w:p>
        </w:tc>
      </w:tr>
      <w:tr>
        <w:trPr>
          <w:trHeight w:val="45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780 000,0</w:t>
            </w:r>
          </w:p>
        </w:tc>
      </w:tr>
      <w:tr>
        <w:trPr>
          <w:trHeight w:val="7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780 000,0</w:t>
            </w:r>
          </w:p>
        </w:tc>
      </w:tr>
      <w:tr>
        <w:trPr>
          <w:trHeight w:val="88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тұрғын үй жобалауға, салуға және (немесе) сатып алуға кредит беру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780 000,0</w:t>
            </w:r>
          </w:p>
        </w:tc>
      </w:tr>
      <w:tr>
        <w:trPr>
          <w:trHeight w:val="127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210 316,0</w:t>
            </w:r>
          </w:p>
        </w:tc>
      </w:tr>
      <w:tr>
        <w:trPr>
          <w:trHeight w:val="58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210 316,0</w:t>
            </w:r>
          </w:p>
        </w:tc>
      </w:tr>
      <w:tr>
        <w:trPr>
          <w:trHeight w:val="84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жергілікті атқарушы органдарға берілетін бюджеттік кредиттер</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210 316,0</w:t>
            </w:r>
          </w:p>
        </w:tc>
      </w:tr>
      <w:tr>
        <w:trPr>
          <w:trHeight w:val="40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375 570,0</w:t>
            </w:r>
          </w:p>
        </w:tc>
      </w:tr>
      <w:tr>
        <w:trPr>
          <w:trHeight w:val="43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375 570,0</w:t>
            </w:r>
          </w:p>
        </w:tc>
      </w:tr>
      <w:tr>
        <w:trPr>
          <w:trHeight w:val="76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моноқалаларда кәсіпкерліктің дамуына ықпал етуге кредиттер беру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375 570,0</w:t>
            </w:r>
          </w:p>
        </w:tc>
      </w:tr>
      <w:tr>
        <w:trPr>
          <w:trHeight w:val="40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кредиттерді өтеу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611 346,2</w:t>
            </w:r>
          </w:p>
        </w:tc>
      </w:tr>
      <w:tr>
        <w:trPr>
          <w:trHeight w:val="43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кредиттерді өтеу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611 346,2</w:t>
            </w:r>
          </w:p>
        </w:tc>
      </w:tr>
      <w:tr>
        <w:trPr>
          <w:trHeight w:val="40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кредиттерді өтеу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611 346,2</w:t>
            </w:r>
          </w:p>
        </w:tc>
      </w:tr>
      <w:tr>
        <w:trPr>
          <w:trHeight w:val="52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610 131,9</w:t>
            </w:r>
          </w:p>
        </w:tc>
      </w:tr>
      <w:tr>
        <w:trPr>
          <w:trHeight w:val="57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бюджеттік кредиттердің сомаларын қайтару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1 214,3</w:t>
            </w:r>
          </w:p>
        </w:tc>
      </w:tr>
      <w:tr>
        <w:trPr>
          <w:trHeight w:val="37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активтерiмен жасалатын операциялар бойынша сальдо</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-818,0</w:t>
            </w:r>
          </w:p>
        </w:tc>
      </w:tr>
      <w:tr>
        <w:trPr>
          <w:trHeight w:val="43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818,0</w:t>
            </w:r>
          </w:p>
        </w:tc>
      </w:tr>
      <w:tr>
        <w:trPr>
          <w:trHeight w:val="37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818,0</w:t>
            </w:r>
          </w:p>
        </w:tc>
      </w:tr>
      <w:tr>
        <w:trPr>
          <w:trHeight w:val="37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818,0</w:t>
            </w:r>
          </w:p>
        </w:tc>
      </w:tr>
      <w:tr>
        <w:trPr>
          <w:trHeight w:val="37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-2 967 679,4</w:t>
            </w:r>
          </w:p>
        </w:tc>
      </w:tr>
      <w:tr>
        <w:trPr>
          <w:trHeight w:val="51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2 967 679,4</w:t>
            </w:r>
          </w:p>
        </w:tc>
      </w:tr>
    </w:tbl>
    <w:bookmarkStart w:name="z53" w:id="3"/>
    <w:p>
      <w:pPr>
        <w:spacing w:after="0"/>
        <w:ind w:left="0"/>
        <w:jc w:val="both"/>
      </w:pPr>
      <w:r>
        <w:rPr>
          <w:rFonts w:ascii="Times New Roman"/>
          <w:b w:val="false"/>
          <w:i w:val="false"/>
          <w:color w:val="000000"/>
          <w:sz w:val="28"/>
        </w:rPr>
        <w:t>
Ақмола облыстық мәслихатының</w:t>
      </w:r>
      <w:r>
        <w:br/>
      </w:r>
      <w:r>
        <w:rPr>
          <w:rFonts w:ascii="Times New Roman"/>
          <w:b w:val="false"/>
          <w:i w:val="false"/>
          <w:color w:val="000000"/>
          <w:sz w:val="28"/>
        </w:rPr>
        <w:t xml:space="preserve">
2012 жылғы 7 желтоқсандағы </w:t>
      </w:r>
      <w:r>
        <w:br/>
      </w:r>
      <w:r>
        <w:rPr>
          <w:rFonts w:ascii="Times New Roman"/>
          <w:b w:val="false"/>
          <w:i w:val="false"/>
          <w:color w:val="000000"/>
          <w:sz w:val="28"/>
        </w:rPr>
        <w:t>
№ 5С-8-2 шешіміне 2 қосымша</w:t>
      </w:r>
    </w:p>
    <w:bookmarkEnd w:id="3"/>
    <w:bookmarkStart w:name="z54" w:id="4"/>
    <w:p>
      <w:pPr>
        <w:spacing w:after="0"/>
        <w:ind w:left="0"/>
        <w:jc w:val="left"/>
      </w:pPr>
      <w:r>
        <w:rPr>
          <w:rFonts w:ascii="Times New Roman"/>
          <w:b/>
          <w:i w:val="false"/>
          <w:color w:val="000000"/>
        </w:rPr>
        <w:t xml:space="preserve"> 
2014 жылға арналған облыстық бюджет</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8"/>
        <w:gridCol w:w="398"/>
        <w:gridCol w:w="461"/>
        <w:gridCol w:w="9475"/>
        <w:gridCol w:w="284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10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87 470 177,0</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13 788 222,0</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12 334 540,0</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12 334 540,0</w:t>
            </w:r>
          </w:p>
        </w:tc>
      </w:tr>
      <w:tr>
        <w:trPr>
          <w:trHeight w:val="12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1 453 682,0</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1 453 682,0</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486 475,0</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меншiктен түсетiн кiрiстер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29 069,0</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2 700,0</w:t>
            </w:r>
          </w:p>
        </w:tc>
      </w:tr>
      <w:tr>
        <w:trPr>
          <w:trHeight w:val="9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12 650,0</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10 719,0</w:t>
            </w:r>
          </w:p>
        </w:tc>
      </w:tr>
      <w:tr>
        <w:trPr>
          <w:trHeight w:val="49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3 188,0</w:t>
            </w:r>
          </w:p>
        </w:tc>
      </w:tr>
      <w:tr>
        <w:trPr>
          <w:trHeight w:val="54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3 188,0</w:t>
            </w:r>
          </w:p>
        </w:tc>
      </w:tr>
      <w:tr>
        <w:trPr>
          <w:trHeight w:val="3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342,0</w:t>
            </w:r>
          </w:p>
        </w:tc>
      </w:tr>
      <w:tr>
        <w:trPr>
          <w:trHeight w:val="52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342,0</w:t>
            </w:r>
          </w:p>
        </w:tc>
      </w:tr>
      <w:tr>
        <w:trPr>
          <w:trHeight w:val="144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401 812,0</w:t>
            </w:r>
          </w:p>
        </w:tc>
      </w:tr>
      <w:tr>
        <w:trPr>
          <w:trHeight w:val="18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түсетiн түсiмдердi қоспағанда, 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өсiмпұлдар, санкциялар, өндiрiп алулар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401 812,0</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52 064,0</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52 064,0</w:t>
            </w:r>
          </w:p>
        </w:tc>
      </w:tr>
      <w:tr>
        <w:trPr>
          <w:trHeight w:val="18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2 506,0</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2 506,0</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2 506,0</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73 192 974,0</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мемлекеттiк басқару органдарынан алынатын трансферттер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2 707 677,0</w:t>
            </w:r>
          </w:p>
        </w:tc>
      </w:tr>
      <w:tr>
        <w:trPr>
          <w:trHeight w:val="28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2 707 677,0</w:t>
            </w:r>
          </w:p>
        </w:tc>
      </w:tr>
      <w:tr>
        <w:trPr>
          <w:trHeight w:val="25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70 485 297,0</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70 485 297,0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1"/>
        <w:gridCol w:w="531"/>
        <w:gridCol w:w="531"/>
        <w:gridCol w:w="9212"/>
        <w:gridCol w:w="279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18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10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3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86 510 562</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962 804</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58 328</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қызметін қамтамасыз ету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58 328</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509 438</w:t>
            </w:r>
          </w:p>
        </w:tc>
      </w:tr>
      <w:tr>
        <w:trPr>
          <w:trHeight w:val="55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қызметін қамтамасыз ету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508 596</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w:t>
            </w:r>
          </w:p>
        </w:tc>
      </w:tr>
      <w:tr>
        <w:trPr>
          <w:trHeight w:val="6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115 369</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112 161</w:t>
            </w:r>
          </w:p>
        </w:tc>
      </w:tr>
      <w:tr>
        <w:trPr>
          <w:trHeight w:val="52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3 208</w:t>
            </w:r>
          </w:p>
        </w:tc>
      </w:tr>
      <w:tr>
        <w:trPr>
          <w:trHeight w:val="75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129 461</w:t>
            </w:r>
          </w:p>
        </w:tc>
      </w:tr>
      <w:tr>
        <w:trPr>
          <w:trHeight w:val="90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 баcқару саласындағы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128 989</w:t>
            </w:r>
          </w:p>
        </w:tc>
      </w:tr>
      <w:tr>
        <w:trPr>
          <w:trHeight w:val="40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тексеру комиссиясы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150 208</w:t>
            </w:r>
          </w:p>
        </w:tc>
      </w:tr>
      <w:tr>
        <w:trPr>
          <w:trHeight w:val="75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тексеру комиссиясының қызметін қамтамасыз ету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150 208</w:t>
            </w:r>
          </w:p>
        </w:tc>
      </w:tr>
      <w:tr>
        <w:trPr>
          <w:trHeight w:val="37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540 319</w:t>
            </w:r>
          </w:p>
        </w:tc>
      </w:tr>
      <w:tr>
        <w:trPr>
          <w:trHeight w:val="64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540 319</w:t>
            </w:r>
          </w:p>
        </w:tc>
      </w:tr>
      <w:tr>
        <w:trPr>
          <w:trHeight w:val="70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33 584</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9 766</w:t>
            </w:r>
          </w:p>
        </w:tc>
      </w:tr>
      <w:tr>
        <w:trPr>
          <w:trHeight w:val="75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жұмылдыру дайындығы және жұмылдыру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108 806</w:t>
            </w:r>
          </w:p>
        </w:tc>
      </w:tr>
      <w:tr>
        <w:trPr>
          <w:trHeight w:val="75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төтенше жағдайлардың алдын алу және оларды жою</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388 163</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4 241 474</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4 186 474</w:t>
            </w:r>
          </w:p>
        </w:tc>
      </w:tr>
      <w:tr>
        <w:trPr>
          <w:trHeight w:val="112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4 033 417</w:t>
            </w:r>
          </w:p>
        </w:tc>
      </w:tr>
      <w:tr>
        <w:trPr>
          <w:trHeight w:val="75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қорғауға қатысатын азаматтарды көтермелеу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4 253</w:t>
            </w:r>
          </w:p>
        </w:tc>
      </w:tr>
      <w:tr>
        <w:trPr>
          <w:trHeight w:val="37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37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62 711</w:t>
            </w:r>
          </w:p>
        </w:tc>
      </w:tr>
      <w:tr>
        <w:trPr>
          <w:trHeight w:val="75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43 647</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Әкiмшiлiк тәртiппен тұтқындалған адамдарды ұстауды ұйымдастыру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6 302</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жануарларды ұстауды ұйымдастыру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33 144</w:t>
            </w:r>
          </w:p>
        </w:tc>
      </w:tr>
      <w:tr>
        <w:trPr>
          <w:trHeight w:val="37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55 000</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iстер органдарының объектiлерiн дамыту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55 000</w:t>
            </w:r>
          </w:p>
        </w:tc>
      </w:tr>
      <w:tr>
        <w:trPr>
          <w:trHeight w:val="37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11 424 230</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118 531</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118 531</w:t>
            </w:r>
          </w:p>
        </w:tc>
      </w:tr>
      <w:tr>
        <w:trPr>
          <w:trHeight w:val="52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189 102</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10 218</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мекемелерінде мамандар даярлау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178 884</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тәрбиесі және спорт басқармасы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1 253 956</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1 037 819</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216 137</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7 265 025</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95 828</w:t>
            </w:r>
          </w:p>
        </w:tc>
      </w:tr>
      <w:tr>
        <w:trPr>
          <w:trHeight w:val="6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беру оқу бағдарламалары бойынша жалпы білім беру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711 769</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облыстық мемлекеттік мекемелерінде білім беру жүйесін ақпараттандыру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66 475</w:t>
            </w:r>
          </w:p>
        </w:tc>
      </w:tr>
      <w:tr>
        <w:trPr>
          <w:trHeight w:val="6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беру мекемелері үшін оқулықтар мен оқу-әдiстемелiк кешендерді сатып алу және жеткізу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62 741</w:t>
            </w:r>
          </w:p>
        </w:tc>
      </w:tr>
      <w:tr>
        <w:trPr>
          <w:trHeight w:val="19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609 818</w:t>
            </w:r>
          </w:p>
        </w:tc>
      </w:tr>
      <w:tr>
        <w:trPr>
          <w:trHeight w:val="7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117 179</w:t>
            </w:r>
          </w:p>
        </w:tc>
      </w:tr>
      <w:tr>
        <w:trPr>
          <w:trHeight w:val="10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85 837</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4 309 520</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Әдістемелік жұмыс</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71 507</w:t>
            </w:r>
          </w:p>
        </w:tc>
      </w:tr>
      <w:tr>
        <w:trPr>
          <w:trHeight w:val="22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398 351</w:t>
            </w:r>
          </w:p>
        </w:tc>
      </w:tr>
      <w:tr>
        <w:trPr>
          <w:trHeight w:val="75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736 000</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2 597 616</w:t>
            </w:r>
          </w:p>
        </w:tc>
      </w:tr>
      <w:tr>
        <w:trPr>
          <w:trHeight w:val="150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білім беру объектілерін салуға және реконструкциялауға берілетін нысаналы даму трансферттер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2 247 616</w:t>
            </w:r>
          </w:p>
        </w:tc>
      </w:tr>
      <w:tr>
        <w:trPr>
          <w:trHeight w:val="6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объектiлерiн салу және реконструкциялау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350 000</w:t>
            </w:r>
          </w:p>
        </w:tc>
      </w:tr>
      <w:tr>
        <w:trPr>
          <w:trHeight w:val="45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14 340 736</w:t>
            </w:r>
          </w:p>
        </w:tc>
      </w:tr>
      <w:tr>
        <w:trPr>
          <w:trHeight w:val="49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12 364 355</w:t>
            </w:r>
          </w:p>
        </w:tc>
      </w:tr>
      <w:tr>
        <w:trPr>
          <w:trHeight w:val="22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101 884</w:t>
            </w:r>
          </w:p>
        </w:tc>
      </w:tr>
      <w:tr>
        <w:trPr>
          <w:trHeight w:val="21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құрамдарын және дәрілерді өндіру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484 314</w:t>
            </w:r>
          </w:p>
        </w:tc>
      </w:tr>
      <w:tr>
        <w:trPr>
          <w:trHeight w:val="37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76 782</w:t>
            </w:r>
          </w:p>
        </w:tc>
      </w:tr>
      <w:tr>
        <w:trPr>
          <w:trHeight w:val="37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50 319</w:t>
            </w:r>
          </w:p>
        </w:tc>
      </w:tr>
      <w:tr>
        <w:trPr>
          <w:trHeight w:val="75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Республикасына ЖИТС алдын алу және оған қарсы күрес жөніндегі іс-шараларды іске асыру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149 688</w:t>
            </w:r>
          </w:p>
        </w:tc>
      </w:tr>
      <w:tr>
        <w:trPr>
          <w:trHeight w:val="78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аурулардан, психикасының бұзылуынан және жүйкесі бұзылуынан, оның ішінде жүйкеге әсер ететін заттарды қолдануға байланысты зардап шегетін адамдарға медициналық көмек көрсету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2 910 156</w:t>
            </w:r>
          </w:p>
        </w:tc>
      </w:tr>
      <w:tr>
        <w:trPr>
          <w:trHeight w:val="117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 көрсетілетін медициналық көмекті қоспағанда, тұрғын халыққа, аудандық маңызы бар және село денсаулық сақтау субъектілерінен басқа, медициналық ұйымдарда амбулаториялық-емханалық көмек көрсету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1 912 896</w:t>
            </w:r>
          </w:p>
        </w:tc>
      </w:tr>
      <w:tr>
        <w:trPr>
          <w:trHeight w:val="78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бюджеттің қаражаты есебінен және аудандық маңызы бар және село денсаулық сақтау субъектілері көрсетілетінді қоспағанда, жедел медициналық көмек көрсету және санитарлық авиация</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468 026</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союды жүргізу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14 278</w:t>
            </w:r>
          </w:p>
        </w:tc>
      </w:tr>
      <w:tr>
        <w:trPr>
          <w:trHeight w:val="48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651 923</w:t>
            </w:r>
          </w:p>
        </w:tc>
      </w:tr>
      <w:tr>
        <w:trPr>
          <w:trHeight w:val="9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мекеннің шегінен тыс емделуге тегін және жеңілдетілген жол жүрумен қамтамасыз 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6 124</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1 210</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ақпараттық талдамалық қызметі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20 452</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 препараттарымен қамтамасыз 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145 581</w:t>
            </w:r>
          </w:p>
        </w:tc>
      </w:tr>
      <w:tr>
        <w:trPr>
          <w:trHeight w:val="105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Бүйрек функциясының созылмалы жеткіліксіздігі, аутоиммунды, орфандық аурулармен ауыратын, иммунитеті жеткіліксіз науқастарды, сондай-ақ бүйрегі транспланттаудан кейінгі науқастарды дәрілік заттармен қамтамасыз 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34 207</w:t>
            </w:r>
          </w:p>
        </w:tc>
      </w:tr>
      <w:tr>
        <w:trPr>
          <w:trHeight w:val="49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орталықтандырылған сатып алу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90 679</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62 970</w:t>
            </w:r>
          </w:p>
        </w:tc>
      </w:tr>
      <w:tr>
        <w:trPr>
          <w:trHeight w:val="75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сақтаудың медициналық ұйымдарының күрделі шығыстары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446 168</w:t>
            </w:r>
          </w:p>
        </w:tc>
      </w:tr>
      <w:tr>
        <w:trPr>
          <w:trHeight w:val="27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амбулаториялық емдеу деңгейінде жеңілдікті жағдайларда дәрілік заттармен қамтамасыз 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164 938</w:t>
            </w:r>
          </w:p>
        </w:tc>
      </w:tr>
      <w:tr>
        <w:trPr>
          <w:trHeight w:val="3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Ақысыз медициналық көмектің кепілдендірілген көлемі шеңберінде онкологиялық аурулармен ауыратындарға медициналық көмек көрсету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79 153</w:t>
            </w:r>
          </w:p>
        </w:tc>
      </w:tr>
      <w:tr>
        <w:trPr>
          <w:trHeight w:val="42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және село денсаулық сақтау субъектілерінің тегін медициналық көмектің кепілдік берілген көлемі шеңберінде халыққа медициналық көмек көрсету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4 492 607</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1 976 381</w:t>
            </w:r>
          </w:p>
        </w:tc>
      </w:tr>
      <w:tr>
        <w:trPr>
          <w:trHeight w:val="75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объектiлерiн салу және реконструкциялау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1 976 381</w:t>
            </w:r>
          </w:p>
        </w:tc>
      </w:tr>
      <w:tr>
        <w:trPr>
          <w:trHeight w:val="75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2 946 655</w:t>
            </w:r>
          </w:p>
        </w:tc>
      </w:tr>
      <w:tr>
        <w:trPr>
          <w:trHeight w:val="75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1 435 854</w:t>
            </w:r>
          </w:p>
        </w:tc>
      </w:tr>
      <w:tr>
        <w:trPr>
          <w:trHeight w:val="147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75 307</w:t>
            </w:r>
          </w:p>
        </w:tc>
      </w:tr>
      <w:tr>
        <w:trPr>
          <w:trHeight w:val="37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412 233</w:t>
            </w:r>
          </w:p>
        </w:tc>
      </w:tr>
      <w:tr>
        <w:trPr>
          <w:trHeight w:val="4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150 712</w:t>
            </w:r>
          </w:p>
        </w:tc>
      </w:tr>
      <w:tr>
        <w:trPr>
          <w:trHeight w:val="15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432 266</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жүйкесі бұзылған мүгедек балалар үшін арнаулы әлеуметтік қызметтер көрсету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258 189</w:t>
            </w:r>
          </w:p>
        </w:tc>
      </w:tr>
      <w:tr>
        <w:trPr>
          <w:trHeight w:val="36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20 545</w:t>
            </w:r>
          </w:p>
        </w:tc>
      </w:tr>
      <w:tr>
        <w:trPr>
          <w:trHeight w:val="75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86 602</w:t>
            </w:r>
          </w:p>
        </w:tc>
      </w:tr>
      <w:tr>
        <w:trPr>
          <w:trHeight w:val="37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1 510 801</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1 474 526</w:t>
            </w:r>
          </w:p>
        </w:tc>
      </w:tr>
      <w:tr>
        <w:trPr>
          <w:trHeight w:val="37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сауықтандыру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36 275</w:t>
            </w:r>
          </w:p>
        </w:tc>
      </w:tr>
      <w:tr>
        <w:trPr>
          <w:trHeight w:val="37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9 150 682</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3 080 254</w:t>
            </w:r>
          </w:p>
        </w:tc>
      </w:tr>
      <w:tr>
        <w:trPr>
          <w:trHeight w:val="5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жобалауға, дамытуға, жайластыруға және (немесе) сатып алуға берілетін нысаналы даму трансферттері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2 340 667</w:t>
            </w:r>
          </w:p>
        </w:tc>
      </w:tr>
      <w:tr>
        <w:trPr>
          <w:trHeight w:val="60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елді мекендерді сумен жабдықтау жүйесін дамытуға республикалық бюджеттен берілетін нысаналы даму трансферттері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739 587</w:t>
            </w:r>
          </w:p>
        </w:tc>
      </w:tr>
      <w:tr>
        <w:trPr>
          <w:trHeight w:val="7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6 070 428</w:t>
            </w:r>
          </w:p>
        </w:tc>
      </w:tr>
      <w:tr>
        <w:trPr>
          <w:trHeight w:val="3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42 360</w:t>
            </w:r>
          </w:p>
        </w:tc>
      </w:tr>
      <w:tr>
        <w:trPr>
          <w:trHeight w:val="46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жабдықтауға және су бұру жүйелерін дамытуға республикалық бюджеттен берілетін нысаналы даму трансферттері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2 719 170</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коммуналдық шаруашылықты дамытуға арналған нысаналы трансферттер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3 164 798</w:t>
            </w:r>
          </w:p>
        </w:tc>
      </w:tr>
      <w:tr>
        <w:trPr>
          <w:trHeight w:val="75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144 100</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3 628 869</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мұрағаттар және құжаттама басқармасы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187 686</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мұрағат ісін басқару жөніндегі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21 348</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164 030</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2 308</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тәрбиесі және спорт басқармасы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1 513 063</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туризм, дене шынықтыру және спорт саласындағы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57 635</w:t>
            </w:r>
          </w:p>
        </w:tc>
      </w:tr>
      <w:tr>
        <w:trPr>
          <w:trHeight w:val="75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деңгейде спорт жарыстарын өткізу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39 540</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облыстық құрама командаларының мүшелерiн дайындау және олардың республикалық және халықаралық спорт жарыстарына қатысуы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1 292 309</w:t>
            </w:r>
          </w:p>
        </w:tc>
      </w:tr>
      <w:tr>
        <w:trPr>
          <w:trHeight w:val="43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20 789</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68 154</w:t>
            </w:r>
          </w:p>
        </w:tc>
      </w:tr>
      <w:tr>
        <w:trPr>
          <w:trHeight w:val="13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34 347</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810 601</w:t>
            </w:r>
          </w:p>
        </w:tc>
      </w:tr>
      <w:tr>
        <w:trPr>
          <w:trHeight w:val="75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43 541</w:t>
            </w:r>
          </w:p>
        </w:tc>
      </w:tr>
      <w:tr>
        <w:trPr>
          <w:trHeight w:val="4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175 694</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мұралардың сақталуын және оған қол жетімді болуын қамтамасыз 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169 928</w:t>
            </w:r>
          </w:p>
        </w:tc>
      </w:tr>
      <w:tr>
        <w:trPr>
          <w:trHeight w:val="37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322 085</w:t>
            </w:r>
          </w:p>
        </w:tc>
      </w:tr>
      <w:tr>
        <w:trPr>
          <w:trHeight w:val="18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63 193</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r>
      <w:tr>
        <w:trPr>
          <w:trHeight w:val="16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36 055</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503 242</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115 732</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387 510</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83 718</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дамыту саласындағы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31 631</w:t>
            </w:r>
          </w:p>
        </w:tc>
      </w:tr>
      <w:tr>
        <w:trPr>
          <w:trHeight w:val="75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халықтарының басқа да тiлдерін дамыту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52 087</w:t>
            </w:r>
          </w:p>
        </w:tc>
      </w:tr>
      <w:tr>
        <w:trPr>
          <w:trHeight w:val="42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391 300</w:t>
            </w:r>
          </w:p>
        </w:tc>
      </w:tr>
      <w:tr>
        <w:trPr>
          <w:trHeight w:val="48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r>
      <w:tr>
        <w:trPr>
          <w:trHeight w:val="15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спорт объектілерін дамытуға берілетін нысаналы даму трансферттері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191 300</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жастар саясаты мәселелерi бойынша басқармасы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139 259</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жастар саясаты мәселелері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139 259</w:t>
            </w:r>
          </w:p>
        </w:tc>
      </w:tr>
      <w:tr>
        <w:trPr>
          <w:trHeight w:val="75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2 015 803</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2 015 803</w:t>
            </w:r>
          </w:p>
        </w:tc>
      </w:tr>
      <w:tr>
        <w:trPr>
          <w:trHeight w:val="48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жылу-энергетикалық жүйені дамытуға берілетін нысаналы даму трансферттері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1 732 214</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көлігі жүйесін дамыту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283 589</w:t>
            </w:r>
          </w:p>
        </w:tc>
      </w:tr>
      <w:tr>
        <w:trPr>
          <w:trHeight w:val="39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5 418 557</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365 656</w:t>
            </w:r>
          </w:p>
        </w:tc>
      </w:tr>
      <w:tr>
        <w:trPr>
          <w:trHeight w:val="13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жер қатынастарын реттеу саласындағы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40 881</w:t>
            </w:r>
          </w:p>
        </w:tc>
      </w:tr>
      <w:tr>
        <w:trPr>
          <w:trHeight w:val="145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бюджетіне Астана қаласының жасыл желекті аймағын құру үшін мәжбүрлеп оқшаулаған кезде жер пайдаланушылар немесе жер телімдерінің иелеріне шығындарды өтеуге аудандардың (облыстық маңызы бар қалалардың) бюджеттеріне берілетін ағымдағы нысаналы трансферттер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324 775</w:t>
            </w:r>
          </w:p>
        </w:tc>
      </w:tr>
      <w:tr>
        <w:trPr>
          <w:trHeight w:val="13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1 364 504</w:t>
            </w:r>
          </w:p>
        </w:tc>
      </w:tr>
      <w:tr>
        <w:trPr>
          <w:trHeight w:val="10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68 012</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539 474</w:t>
            </w:r>
          </w:p>
        </w:tc>
      </w:tr>
      <w:tr>
        <w:trPr>
          <w:trHeight w:val="60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бойынша іс-шаралар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629 158</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«Шортанды-Щучинск» учаскесінде «Астана-Щучинск» автомобиль жолының бойында орман екпе ағаштарын отырғызу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127 860</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3 688 397</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ауыл шаруашылығы саласындағы мемлекеттiк саясатты iске асыру жөнiндегi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98 448</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шаруашылығының ақпараттық-маркетингтiк жүйесiн дамыту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1 166</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шаруашылығын мемлекеттік қолдау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45 681</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Өндірілетін ауыл шаруашылығы дақылдарының шығындылығы мен сапасын арттыруды мемлекеттік қолдау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1 143 629</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Пестицидтердi (улы химикаттарды) залалсыздандыру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3 843</w:t>
            </w:r>
          </w:p>
        </w:tc>
      </w:tr>
      <w:tr>
        <w:trPr>
          <w:trHeight w:val="46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егістік және егін жинау жұмыстарын жүргізу үшін қажетті жанар-жағар май және басқа да тауарлық-материалдық құндылықтардың құнын арзандату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2 395 630</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336 445</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272 010</w:t>
            </w:r>
          </w:p>
        </w:tc>
      </w:tr>
      <w:tr>
        <w:trPr>
          <w:trHeight w:val="39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48 510</w:t>
            </w:r>
          </w:p>
        </w:tc>
      </w:tr>
      <w:tr>
        <w:trPr>
          <w:trHeight w:val="75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223 500</w:t>
            </w:r>
          </w:p>
        </w:tc>
      </w:tr>
      <w:tr>
        <w:trPr>
          <w:trHeight w:val="7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64 435</w:t>
            </w:r>
          </w:p>
        </w:tc>
      </w:tr>
      <w:tr>
        <w:trPr>
          <w:trHeight w:val="82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31 435</w:t>
            </w:r>
          </w:p>
        </w:tc>
      </w:tr>
      <w:tr>
        <w:trPr>
          <w:trHeight w:val="75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33 000</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1 210 681</w:t>
            </w:r>
          </w:p>
        </w:tc>
      </w:tr>
      <w:tr>
        <w:trPr>
          <w:trHeight w:val="75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1 210 681</w:t>
            </w:r>
          </w:p>
        </w:tc>
      </w:tr>
      <w:tr>
        <w:trPr>
          <w:trHeight w:val="28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45 285</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1 064 188</w:t>
            </w:r>
          </w:p>
        </w:tc>
      </w:tr>
      <w:tr>
        <w:trPr>
          <w:trHeight w:val="19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w:t>
            </w:r>
          </w:p>
        </w:tc>
      </w:tr>
      <w:tr>
        <w:trPr>
          <w:trHeight w:val="75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101 145</w:t>
            </w:r>
          </w:p>
        </w:tc>
      </w:tr>
      <w:tr>
        <w:trPr>
          <w:trHeight w:val="37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8 916 388</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285 000</w:t>
            </w:r>
          </w:p>
        </w:tc>
      </w:tr>
      <w:tr>
        <w:trPr>
          <w:trHeight w:val="37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жергілікті атқарушы органының резервi</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285 000</w:t>
            </w:r>
          </w:p>
        </w:tc>
      </w:tr>
      <w:tr>
        <w:trPr>
          <w:trHeight w:val="75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7 595 000</w:t>
            </w:r>
          </w:p>
        </w:tc>
      </w:tr>
      <w:tr>
        <w:trPr>
          <w:trHeight w:val="58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консультациялық сүйемелдеу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35 000</w:t>
            </w:r>
          </w:p>
        </w:tc>
      </w:tr>
      <w:tr>
        <w:trPr>
          <w:trHeight w:val="37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бастамаларға арналған шығыстар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7 560 000</w:t>
            </w:r>
          </w:p>
        </w:tc>
      </w:tr>
      <w:tr>
        <w:trPr>
          <w:trHeight w:val="67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85 788</w:t>
            </w:r>
          </w:p>
        </w:tc>
      </w:tr>
      <w:tr>
        <w:trPr>
          <w:trHeight w:val="57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85 788</w:t>
            </w:r>
          </w:p>
        </w:tc>
      </w:tr>
      <w:tr>
        <w:trPr>
          <w:trHeight w:val="70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950 600</w:t>
            </w:r>
          </w:p>
        </w:tc>
      </w:tr>
      <w:tr>
        <w:trPr>
          <w:trHeight w:val="27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инженерлік инфрақұрылымын дамыту үшін берілетін нысаналы даму трансферттері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950 600</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21 376 919</w:t>
            </w:r>
          </w:p>
        </w:tc>
      </w:tr>
      <w:tr>
        <w:trPr>
          <w:trHeight w:val="15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21 376 919</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21 376 919</w:t>
            </w:r>
          </w:p>
        </w:tc>
      </w:tr>
      <w:tr>
        <w:trPr>
          <w:trHeight w:val="37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бюджеттiк несие беру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-98 098</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несиелер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501 000</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501 000</w:t>
            </w:r>
          </w:p>
        </w:tc>
      </w:tr>
      <w:tr>
        <w:trPr>
          <w:trHeight w:val="61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501 000</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w:t>
            </w:r>
            <w:r>
              <w:rPr>
                <w:rFonts w:ascii="Times New Roman"/>
                <w:b w:val="false"/>
                <w:i w:val="false"/>
                <w:color w:val="000000"/>
                <w:sz w:val="20"/>
              </w:rPr>
              <w:t>бағдарламасы</w:t>
            </w:r>
            <w:r>
              <w:rPr>
                <w:rFonts w:ascii="Times New Roman"/>
                <w:b w:val="false"/>
                <w:i w:val="false"/>
                <w:color w:val="000000"/>
                <w:sz w:val="20"/>
              </w:rPr>
              <w:t xml:space="preserve"> шеңберінде ауылдағы кәсіпкерліктің дамуына ықпал ету үшін бюджеттік кредиттер беру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501 000</w:t>
            </w:r>
          </w:p>
        </w:tc>
      </w:tr>
      <w:tr>
        <w:trPr>
          <w:trHeight w:val="39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кредиттерді өтеу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599 098</w:t>
            </w:r>
          </w:p>
        </w:tc>
      </w:tr>
      <w:tr>
        <w:trPr>
          <w:trHeight w:val="37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кредиттерді өтеу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599 098</w:t>
            </w:r>
          </w:p>
        </w:tc>
      </w:tr>
      <w:tr>
        <w:trPr>
          <w:trHeight w:val="37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кредиттерді өтеу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599 098</w:t>
            </w:r>
          </w:p>
        </w:tc>
      </w:tr>
      <w:tr>
        <w:trPr>
          <w:trHeight w:val="70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599 098</w:t>
            </w:r>
          </w:p>
        </w:tc>
      </w:tr>
      <w:tr>
        <w:trPr>
          <w:trHeight w:val="70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IV.Қаржы активтерiмен жасалатын операциялар бойынша сальдо</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r>
      <w:tr>
        <w:trPr>
          <w:trHeight w:val="39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активтерiн сатып алу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r>
      <w:tr>
        <w:trPr>
          <w:trHeight w:val="75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r>
      <w:tr>
        <w:trPr>
          <w:trHeight w:val="75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өңірлік ұйымдардың жарғылық капиталдарын ұлғайту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r>
      <w:tr>
        <w:trPr>
          <w:trHeight w:val="37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57 713</w:t>
            </w:r>
          </w:p>
        </w:tc>
      </w:tr>
      <w:tr>
        <w:trPr>
          <w:trHeight w:val="75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-57 713</w:t>
            </w:r>
          </w:p>
        </w:tc>
      </w:tr>
    </w:tbl>
    <w:bookmarkStart w:name="z55" w:id="5"/>
    <w:p>
      <w:pPr>
        <w:spacing w:after="0"/>
        <w:ind w:left="0"/>
        <w:jc w:val="both"/>
      </w:pPr>
      <w:r>
        <w:rPr>
          <w:rFonts w:ascii="Times New Roman"/>
          <w:b w:val="false"/>
          <w:i w:val="false"/>
          <w:color w:val="000000"/>
          <w:sz w:val="28"/>
        </w:rPr>
        <w:t>
Ақмола облыстық мәслихатының</w:t>
      </w:r>
      <w:r>
        <w:br/>
      </w:r>
      <w:r>
        <w:rPr>
          <w:rFonts w:ascii="Times New Roman"/>
          <w:b w:val="false"/>
          <w:i w:val="false"/>
          <w:color w:val="000000"/>
          <w:sz w:val="28"/>
        </w:rPr>
        <w:t xml:space="preserve">
2012 жылғы 7 желтоқсандағы </w:t>
      </w:r>
      <w:r>
        <w:br/>
      </w:r>
      <w:r>
        <w:rPr>
          <w:rFonts w:ascii="Times New Roman"/>
          <w:b w:val="false"/>
          <w:i w:val="false"/>
          <w:color w:val="000000"/>
          <w:sz w:val="28"/>
        </w:rPr>
        <w:t>
№ 5С-8-2 шешіміне 3 қосымша</w:t>
      </w:r>
    </w:p>
    <w:bookmarkEnd w:id="5"/>
    <w:bookmarkStart w:name="z56" w:id="6"/>
    <w:p>
      <w:pPr>
        <w:spacing w:after="0"/>
        <w:ind w:left="0"/>
        <w:jc w:val="left"/>
      </w:pPr>
      <w:r>
        <w:rPr>
          <w:rFonts w:ascii="Times New Roman"/>
          <w:b/>
          <w:i w:val="false"/>
          <w:color w:val="000000"/>
        </w:rPr>
        <w:t xml:space="preserve"> 
2015 жылға арналған облыстық бюджет</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7"/>
        <w:gridCol w:w="459"/>
        <w:gridCol w:w="437"/>
        <w:gridCol w:w="9410"/>
        <w:gridCol w:w="285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78 882 465,0</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14 681 794,0</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13 184 502,0</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13 184 502,0</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1 497 292,0</w:t>
            </w:r>
          </w:p>
        </w:tc>
      </w:tr>
      <w:tr>
        <w:trPr>
          <w:trHeight w:val="19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1 497 292,0</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516 350,0</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меншiктен түсетiн кiрiстер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29 293,0</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2 800,0</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12 691,0</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10 802,0</w:t>
            </w:r>
          </w:p>
        </w:tc>
      </w:tr>
      <w:tr>
        <w:trPr>
          <w:trHeight w:val="6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3 284,0</w:t>
            </w:r>
          </w:p>
        </w:tc>
      </w:tr>
      <w:tr>
        <w:trPr>
          <w:trHeight w:val="112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3 284,0</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366,0</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366,0</w:t>
            </w:r>
          </w:p>
        </w:tc>
      </w:tr>
      <w:tr>
        <w:trPr>
          <w:trHeight w:val="75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429 780,0</w:t>
            </w:r>
          </w:p>
        </w:tc>
      </w:tr>
      <w:tr>
        <w:trPr>
          <w:trHeight w:val="187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түсетiн түсiмдердi қоспағанда, 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өсiмпұлдар, санкциялар, өндiрiп алулар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429 780,0</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53 627,0</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53 627,0</w:t>
            </w:r>
          </w:p>
        </w:tc>
      </w:tr>
      <w:tr>
        <w:trPr>
          <w:trHeight w:val="18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2 506,0</w:t>
            </w:r>
          </w:p>
        </w:tc>
      </w:tr>
      <w:tr>
        <w:trPr>
          <w:trHeight w:val="19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2 506,0</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2 506,0</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63 681 815,0</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мемлекеттiк басқару органдарынан алынатын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3 892 560,0</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3 892 560,0</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59 789 255,0</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59 789 255,0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7"/>
        <w:gridCol w:w="527"/>
        <w:gridCol w:w="527"/>
        <w:gridCol w:w="9220"/>
        <w:gridCol w:w="2799"/>
      </w:tblGrid>
      <w:tr>
        <w:trPr>
          <w:trHeight w:val="18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7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16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6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9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77 922 850</w:t>
            </w:r>
          </w:p>
        </w:tc>
      </w:tr>
      <w:tr>
        <w:trPr>
          <w:trHeight w:val="37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1 003 588</w:t>
            </w:r>
          </w:p>
        </w:tc>
      </w:tr>
      <w:tr>
        <w:trPr>
          <w:trHeight w:val="15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60 799</w:t>
            </w:r>
          </w:p>
        </w:tc>
      </w:tr>
      <w:tr>
        <w:trPr>
          <w:trHeight w:val="75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қызметін қамтамасыз ету жөніндегі қызметтер</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60 799</w:t>
            </w:r>
          </w:p>
        </w:tc>
      </w:tr>
      <w:tr>
        <w:trPr>
          <w:trHeight w:val="37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535 305</w:t>
            </w:r>
          </w:p>
        </w:tc>
      </w:tr>
      <w:tr>
        <w:trPr>
          <w:trHeight w:val="19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қызметін қамтамасыз ету жөніндегі қызметтер</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534 404</w:t>
            </w:r>
          </w:p>
        </w:tc>
      </w:tr>
      <w:tr>
        <w:trPr>
          <w:trHeight w:val="49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119 109</w:t>
            </w:r>
          </w:p>
        </w:tc>
      </w:tr>
      <w:tr>
        <w:trPr>
          <w:trHeight w:val="43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115 676</w:t>
            </w:r>
          </w:p>
        </w:tc>
      </w:tr>
      <w:tr>
        <w:trPr>
          <w:trHeight w:val="4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3 433</w:t>
            </w:r>
          </w:p>
        </w:tc>
      </w:tr>
      <w:tr>
        <w:trPr>
          <w:trHeight w:val="75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133 588</w:t>
            </w:r>
          </w:p>
        </w:tc>
      </w:tr>
      <w:tr>
        <w:trPr>
          <w:trHeight w:val="70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 баcқару саласындағы мемлекеттік саясатты іске асыру жөніндегі қызметтер</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133 337</w:t>
            </w:r>
          </w:p>
        </w:tc>
      </w:tr>
      <w:tr>
        <w:trPr>
          <w:trHeight w:val="37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тексеру комиссиясы</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154 787</w:t>
            </w:r>
          </w:p>
        </w:tc>
      </w:tr>
      <w:tr>
        <w:trPr>
          <w:trHeight w:val="75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тексеру комиссиясының қызметін қамтамасыз ету жөніндегі қызметтер</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154 787</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524 754</w:t>
            </w:r>
          </w:p>
        </w:tc>
      </w:tr>
      <w:tr>
        <w:trPr>
          <w:trHeight w:val="55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524 754</w:t>
            </w:r>
          </w:p>
        </w:tc>
      </w:tr>
      <w:tr>
        <w:trPr>
          <w:trHeight w:val="54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34 412</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10 450</w:t>
            </w:r>
          </w:p>
        </w:tc>
      </w:tr>
      <w:tr>
        <w:trPr>
          <w:trHeight w:val="75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жұмылдыру дайындығы және жұмылдыру</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64 558</w:t>
            </w:r>
          </w:p>
        </w:tc>
      </w:tr>
      <w:tr>
        <w:trPr>
          <w:trHeight w:val="75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төтенше жағдайлардың алдын алу және оларды жою</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415 334</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4 246 239</w:t>
            </w:r>
          </w:p>
        </w:tc>
      </w:tr>
      <w:tr>
        <w:trPr>
          <w:trHeight w:val="4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4 246 239</w:t>
            </w:r>
          </w:p>
        </w:tc>
      </w:tr>
      <w:tr>
        <w:trPr>
          <w:trHeight w:val="112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4 089 875</w:t>
            </w:r>
          </w:p>
        </w:tc>
      </w:tr>
      <w:tr>
        <w:trPr>
          <w:trHeight w:val="75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қорғауға қатысатын азаматтарды көтермелеу</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4 551</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63 140</w:t>
            </w:r>
          </w:p>
        </w:tc>
      </w:tr>
      <w:tr>
        <w:trPr>
          <w:trHeight w:val="75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44 774</w:t>
            </w:r>
          </w:p>
        </w:tc>
      </w:tr>
      <w:tr>
        <w:trPr>
          <w:trHeight w:val="75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Әкiмшiлiк тәртiппен тұтқындалған адамдарды ұстауды ұйымдастыру</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6 743</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жануарларды ұстауды ұйымдастыру</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34 156</w:t>
            </w:r>
          </w:p>
        </w:tc>
      </w:tr>
      <w:tr>
        <w:trPr>
          <w:trHeight w:val="48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10 953 697</w:t>
            </w:r>
          </w:p>
        </w:tc>
      </w:tr>
      <w:tr>
        <w:trPr>
          <w:trHeight w:val="75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122 097</w:t>
            </w:r>
          </w:p>
        </w:tc>
      </w:tr>
      <w:tr>
        <w:trPr>
          <w:trHeight w:val="24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122 097</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190 685</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10 489</w:t>
            </w:r>
          </w:p>
        </w:tc>
      </w:tr>
      <w:tr>
        <w:trPr>
          <w:trHeight w:val="16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мекемелерінде мамандар даярлау</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180 196</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тәрбиесі және спорт басқармасы</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1 316 893</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1 093 698</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223 195</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7 480 552</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98 924</w:t>
            </w:r>
          </w:p>
        </w:tc>
      </w:tr>
      <w:tr>
        <w:trPr>
          <w:trHeight w:val="13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беру оқу бағдарламалары бойынша жалпы білім беру</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729 042</w:t>
            </w:r>
          </w:p>
        </w:tc>
      </w:tr>
      <w:tr>
        <w:trPr>
          <w:trHeight w:val="75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облыстық мемлекеттік мекемелерінде білім беру жүйесін ақпараттандыру</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70 359</w:t>
            </w:r>
          </w:p>
        </w:tc>
      </w:tr>
      <w:tr>
        <w:trPr>
          <w:trHeight w:val="12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беру мекемелері үшін оқулықтар мен оқу-әдiстемелiк кешендерді сатып алу және жеткізу</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67 132</w:t>
            </w:r>
          </w:p>
        </w:tc>
      </w:tr>
      <w:tr>
        <w:trPr>
          <w:trHeight w:val="10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628 961</w:t>
            </w:r>
          </w:p>
        </w:tc>
      </w:tr>
      <w:tr>
        <w:trPr>
          <w:trHeight w:val="28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120 529</w:t>
            </w:r>
          </w:p>
        </w:tc>
      </w:tr>
      <w:tr>
        <w:trPr>
          <w:trHeight w:val="57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86 994</w:t>
            </w:r>
          </w:p>
        </w:tc>
      </w:tr>
      <w:tr>
        <w:trPr>
          <w:trHeight w:val="75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4 469 735</w:t>
            </w:r>
          </w:p>
        </w:tc>
      </w:tr>
      <w:tr>
        <w:trPr>
          <w:trHeight w:val="16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Әдістемелік жұмыс</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74 525</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398 351</w:t>
            </w:r>
          </w:p>
        </w:tc>
      </w:tr>
      <w:tr>
        <w:trPr>
          <w:trHeight w:val="75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736 000</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1 843 470</w:t>
            </w:r>
          </w:p>
        </w:tc>
      </w:tr>
      <w:tr>
        <w:trPr>
          <w:trHeight w:val="18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білім беру объектілерін салуға және реконструкциялауға берілетін нысаналы даму трансферттер</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1 843 470</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12 653 412</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12 653 412</w:t>
            </w:r>
          </w:p>
        </w:tc>
      </w:tr>
      <w:tr>
        <w:trPr>
          <w:trHeight w:val="34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104 684</w:t>
            </w:r>
          </w:p>
        </w:tc>
      </w:tr>
      <w:tr>
        <w:trPr>
          <w:trHeight w:val="28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құрамдарын және дәрілерді өндіру</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507 289</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жөніндегі қызметтер</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78 003</w:t>
            </w:r>
          </w:p>
        </w:tc>
      </w:tr>
      <w:tr>
        <w:trPr>
          <w:trHeight w:val="12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50 909</w:t>
            </w:r>
          </w:p>
        </w:tc>
      </w:tr>
      <w:tr>
        <w:trPr>
          <w:trHeight w:val="75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Республикасына ЖИТС алдын алу және оған қарсы күрес жөніндегі іс-шараларды іске асыру</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155 056</w:t>
            </w:r>
          </w:p>
        </w:tc>
      </w:tr>
      <w:tr>
        <w:trPr>
          <w:trHeight w:val="88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аурулардан, психикасының бұзылуынан және жүйкесі бұзылуынан, оның ішінде жүйкеге әсер ететін заттарды қолдануға байланысты зардап шегетін адамдарға медициналық көмек көрсету</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2 995 529</w:t>
            </w:r>
          </w:p>
        </w:tc>
      </w:tr>
      <w:tr>
        <w:trPr>
          <w:trHeight w:val="3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 көрсетілетін медициналық көмекті қоспағанда, тұрғын халыққа, аудандық маңызы бар және село денсаулық сақтау субъектілерінен басқа, медициналық ұйымдарда амбулаториялық-емханалық көмек көрсету</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1 949 974</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бюджеттің қаражаты есебінен және аудандық маңызы бар және село денсаулық сақтау субъектілері көрсетілетінді қоспағанда, жедел медициналық көмек көрсету және санитарлық авиация</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474 397</w:t>
            </w:r>
          </w:p>
        </w:tc>
      </w:tr>
      <w:tr>
        <w:trPr>
          <w:trHeight w:val="37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союды жүргізу</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14 530</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698 245</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мекеннің шегінен тыс емделуге тегін және жеңілдетілген жол жүрумен қамтамасыз ету</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6 553</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1 295</w:t>
            </w:r>
          </w:p>
        </w:tc>
      </w:tr>
      <w:tr>
        <w:trPr>
          <w:trHeight w:val="75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ақпараттық талдамалық қызметі</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21 015</w:t>
            </w:r>
          </w:p>
        </w:tc>
      </w:tr>
      <w:tr>
        <w:trPr>
          <w:trHeight w:val="75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 препараттарымен қамтамасыз ету</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155 772</w:t>
            </w:r>
          </w:p>
        </w:tc>
      </w:tr>
      <w:tr>
        <w:trPr>
          <w:trHeight w:val="186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Бүйрек функциясының созылмалы жеткіліксіздігі, аутоиммунды, орфандық аурулармен ауыратын, иммунитеті жеткіліксіз науқастарды, сондай-ақ бүйрегі транспланттаудан кейінгі науқастарды дәрілік заттармен қамтамасыз ету</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36 602</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орталықтандырылған сатып алу</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97 027</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65 091</w:t>
            </w:r>
          </w:p>
        </w:tc>
      </w:tr>
      <w:tr>
        <w:trPr>
          <w:trHeight w:val="75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сақтаудың медициналық ұйымдарының күрделі шығыстары</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446 689</w:t>
            </w:r>
          </w:p>
        </w:tc>
      </w:tr>
      <w:tr>
        <w:trPr>
          <w:trHeight w:val="13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амбулаториялық емдеу деңгейінде жеңілдікті жағдайларда дәрілік заттармен қамтамасыз ету</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176 483</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Ақысыз медициналық көмектің кепілдендірілген көлемі шеңберінде онкологиялық аурулармен ауыратындарға медициналық көмек көрсету</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82 397</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және село денсаулық сақтау субъектілерінің тегін медициналық көмектің кепілдік берілген көлемі шеңберінде халыққа медициналық көмек көрсету</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4 535 872</w:t>
            </w:r>
          </w:p>
        </w:tc>
      </w:tr>
      <w:tr>
        <w:trPr>
          <w:trHeight w:val="45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3 047 923</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1 493 044</w:t>
            </w:r>
          </w:p>
        </w:tc>
      </w:tr>
      <w:tr>
        <w:trPr>
          <w:trHeight w:val="15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76 745</w:t>
            </w:r>
          </w:p>
        </w:tc>
      </w:tr>
      <w:tr>
        <w:trPr>
          <w:trHeight w:val="45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428 969</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160 281</w:t>
            </w:r>
          </w:p>
        </w:tc>
      </w:tr>
      <w:tr>
        <w:trPr>
          <w:trHeight w:val="48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449 176</w:t>
            </w:r>
          </w:p>
        </w:tc>
      </w:tr>
      <w:tr>
        <w:trPr>
          <w:trHeight w:val="64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жүйкесі бұзылған мүгедек балалар үшін арнаулы әлеуметтік қызметтер көрсету</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265 222</w:t>
            </w:r>
          </w:p>
        </w:tc>
      </w:tr>
      <w:tr>
        <w:trPr>
          <w:trHeight w:val="42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20 577</w:t>
            </w:r>
          </w:p>
        </w:tc>
      </w:tr>
      <w:tr>
        <w:trPr>
          <w:trHeight w:val="75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92 074</w:t>
            </w:r>
          </w:p>
        </w:tc>
      </w:tr>
      <w:tr>
        <w:trPr>
          <w:trHeight w:val="37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1 554 879</w:t>
            </w:r>
          </w:p>
        </w:tc>
      </w:tr>
      <w:tr>
        <w:trPr>
          <w:trHeight w:val="75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1 517 695</w:t>
            </w:r>
          </w:p>
        </w:tc>
      </w:tr>
      <w:tr>
        <w:trPr>
          <w:trHeight w:val="37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сауықтандыру</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37 184</w:t>
            </w:r>
          </w:p>
        </w:tc>
      </w:tr>
      <w:tr>
        <w:trPr>
          <w:trHeight w:val="45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1 991 605</w:t>
            </w:r>
          </w:p>
        </w:tc>
      </w:tr>
      <w:tr>
        <w:trPr>
          <w:trHeight w:val="75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1 991 605</w:t>
            </w:r>
          </w:p>
        </w:tc>
      </w:tr>
      <w:tr>
        <w:trPr>
          <w:trHeight w:val="6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43 605</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жабдықтауға және су бұру жүйелерін дамытуға республикалық бюджеттен берілетін нысаналы даму трансферттері</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w:t>
            </w:r>
          </w:p>
        </w:tc>
      </w:tr>
      <w:tr>
        <w:trPr>
          <w:trHeight w:val="27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коммуналдық шаруашылықты дамытуға арналған нысаналы трансферттер</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360 000</w:t>
            </w:r>
          </w:p>
        </w:tc>
      </w:tr>
      <w:tr>
        <w:trPr>
          <w:trHeight w:val="75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88 000</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3 335 998</w:t>
            </w:r>
          </w:p>
        </w:tc>
      </w:tr>
      <w:tr>
        <w:trPr>
          <w:trHeight w:val="69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мұрағаттар және құжаттама басқармасы</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191 900</w:t>
            </w:r>
          </w:p>
        </w:tc>
      </w:tr>
      <w:tr>
        <w:trPr>
          <w:trHeight w:val="75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мұрағат ісін басқару жөніндегі мемлекеттік саясатты іске асыру жөніндегі қызметтер</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21 918</w:t>
            </w:r>
          </w:p>
        </w:tc>
      </w:tr>
      <w:tr>
        <w:trPr>
          <w:trHeight w:val="48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167 512</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2 470</w:t>
            </w:r>
          </w:p>
        </w:tc>
      </w:tr>
      <w:tr>
        <w:trPr>
          <w:trHeight w:val="21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тәрбиесі және спорт басқармасы</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1 566 681</w:t>
            </w:r>
          </w:p>
        </w:tc>
      </w:tr>
      <w:tr>
        <w:trPr>
          <w:trHeight w:val="6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туризм, дене шынықтыру және спорт саласындағы мемлекеттік саясатты іске асыру жөніндегі қызметтер</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59 404</w:t>
            </w:r>
          </w:p>
        </w:tc>
      </w:tr>
      <w:tr>
        <w:trPr>
          <w:trHeight w:val="70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деңгейде спорт жарыстарын өткізу</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42 308</w:t>
            </w:r>
          </w:p>
        </w:tc>
      </w:tr>
      <w:tr>
        <w:trPr>
          <w:trHeight w:val="3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облыстық құрама командаларының мүшелерiн дайындау және олардың республикалық және халықаралық спорт жарыстарына қатысуы</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1 342 370</w:t>
            </w:r>
          </w:p>
        </w:tc>
      </w:tr>
      <w:tr>
        <w:trPr>
          <w:trHeight w:val="37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22 244</w:t>
            </w:r>
          </w:p>
        </w:tc>
      </w:tr>
      <w:tr>
        <w:trPr>
          <w:trHeight w:val="28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63 295</w:t>
            </w:r>
          </w:p>
        </w:tc>
      </w:tr>
      <w:tr>
        <w:trPr>
          <w:trHeight w:val="75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36 751</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826 102</w:t>
            </w:r>
          </w:p>
        </w:tc>
      </w:tr>
      <w:tr>
        <w:trPr>
          <w:trHeight w:val="9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45 033</w:t>
            </w:r>
          </w:p>
        </w:tc>
      </w:tr>
      <w:tr>
        <w:trPr>
          <w:trHeight w:val="43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181 562</w:t>
            </w:r>
          </w:p>
        </w:tc>
      </w:tr>
      <w:tr>
        <w:trPr>
          <w:trHeight w:val="75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мұралардың сақталуын және оған қол жетімді болуын қамтамасыз ету</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173 273</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325 425</w:t>
            </w:r>
          </w:p>
        </w:tc>
      </w:tr>
      <w:tr>
        <w:trPr>
          <w:trHeight w:val="7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64 376</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36 433</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533 620</w:t>
            </w:r>
          </w:p>
        </w:tc>
      </w:tr>
      <w:tr>
        <w:trPr>
          <w:trHeight w:val="75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118 984</w:t>
            </w:r>
          </w:p>
        </w:tc>
      </w:tr>
      <w:tr>
        <w:trPr>
          <w:trHeight w:val="75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414 636</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76 053</w:t>
            </w:r>
          </w:p>
        </w:tc>
      </w:tr>
      <w:tr>
        <w:trPr>
          <w:trHeight w:val="75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дамыту саласындағы мемлекеттік саясатты іске асыру жөніндегі қызметтер</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32 631</w:t>
            </w:r>
          </w:p>
        </w:tc>
      </w:tr>
      <w:tr>
        <w:trPr>
          <w:trHeight w:val="75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халықтарының басқа да тiлдерін дамыту</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43 422</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жастар саясаты мәселелерi бойынша басқармасы</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141 642</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жастар саясаты мәселелері жөніндегі қызметтер</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141 642</w:t>
            </w:r>
          </w:p>
        </w:tc>
      </w:tr>
      <w:tr>
        <w:trPr>
          <w:trHeight w:val="3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1 778 670</w:t>
            </w:r>
          </w:p>
        </w:tc>
      </w:tr>
      <w:tr>
        <w:trPr>
          <w:trHeight w:val="75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1 778 670</w:t>
            </w:r>
          </w:p>
        </w:tc>
      </w:tr>
      <w:tr>
        <w:trPr>
          <w:trHeight w:val="112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жылу-энергетикалық жүйені дамытуға берілетін нысаналы даму трансферттері</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1 778 670</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5 439 504</w:t>
            </w:r>
          </w:p>
        </w:tc>
      </w:tr>
      <w:tr>
        <w:trPr>
          <w:trHeight w:val="37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366 840</w:t>
            </w:r>
          </w:p>
        </w:tc>
      </w:tr>
      <w:tr>
        <w:trPr>
          <w:trHeight w:val="27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жер қатынастарын реттеу саласындағы мемлекеттік саясатты іске асыру жөніндегі қызметтер</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42 065</w:t>
            </w:r>
          </w:p>
        </w:tc>
      </w:tr>
      <w:tr>
        <w:trPr>
          <w:trHeight w:val="109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бюджетіне Астана қаласының жасыл желекті аймағын құру үшін мәжбүрлеп оқшаулаған кезде жер пайдаланушылар немесе жер телімдерінің иелеріне шығындарды өтеуге аудандардың (облыстық маңызы бар қалалардың) бюджеттеріне берілетін ағымдағы нысаналы трансферттер</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324 775</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1 377 966</w:t>
            </w:r>
          </w:p>
        </w:tc>
      </w:tr>
      <w:tr>
        <w:trPr>
          <w:trHeight w:val="43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69 848</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556 676</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бойынша іс-шаралар</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636 334</w:t>
            </w:r>
          </w:p>
        </w:tc>
      </w:tr>
      <w:tr>
        <w:trPr>
          <w:trHeight w:val="25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«Шортанды-Щучинск» учаскесінде «Астана-Щучинск» автомобиль жолының бойында орман екпе ағаштарын отырғызу</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115 108</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3 694 698</w:t>
            </w:r>
          </w:p>
        </w:tc>
      </w:tr>
      <w:tr>
        <w:trPr>
          <w:trHeight w:val="75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ауыл шаруашылығы саласындағы мемлекеттiк саясатты iске асыру жөнiндегi қызметтер</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101 283</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шаруашылығының ақпараттық-маркетингтiк жүйесiн дамыту</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1 166</w:t>
            </w:r>
          </w:p>
        </w:tc>
      </w:tr>
      <w:tr>
        <w:trPr>
          <w:trHeight w:val="28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шаруашылығын мемлекеттік қолдау</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48 879</w:t>
            </w:r>
          </w:p>
        </w:tc>
      </w:tr>
      <w:tr>
        <w:trPr>
          <w:trHeight w:val="3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Өндірілетін ауыл шаруашылығы дақылдарының шығындылығы мен сапасын арттыруды мемлекеттік қолдау</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1 143 629</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Пестицидтердi (улы химикаттарды) залалсыздандыру</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4 111</w:t>
            </w:r>
          </w:p>
        </w:tc>
      </w:tr>
      <w:tr>
        <w:trPr>
          <w:trHeight w:val="49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егістік және егін жинау жұмыстарын жүргізу үшін қажетті жанар-жағар май және басқа да тауарлық-материалдық құндылықтардың құнын арзандату</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2 395 630</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305 609</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273 267</w:t>
            </w:r>
          </w:p>
        </w:tc>
      </w:tr>
      <w:tr>
        <w:trPr>
          <w:trHeight w:val="18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49 766</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223 501</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32 342</w:t>
            </w:r>
          </w:p>
        </w:tc>
      </w:tr>
      <w:tr>
        <w:trPr>
          <w:trHeight w:val="3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32 342</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1 315 591</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1 315 591</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46 641</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1 125 661</w:t>
            </w:r>
          </w:p>
        </w:tc>
      </w:tr>
      <w:tr>
        <w:trPr>
          <w:trHeight w:val="22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143 289</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11 229 214</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305 000</w:t>
            </w:r>
          </w:p>
        </w:tc>
      </w:tr>
      <w:tr>
        <w:trPr>
          <w:trHeight w:val="51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жергілікті атқарушы органының резервi</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305 000</w:t>
            </w:r>
          </w:p>
        </w:tc>
      </w:tr>
      <w:tr>
        <w:trPr>
          <w:trHeight w:val="75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9 885 000</w:t>
            </w:r>
          </w:p>
        </w:tc>
      </w:tr>
      <w:tr>
        <w:trPr>
          <w:trHeight w:val="126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консультациялық сүйемелдеу</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35 000</w:t>
            </w:r>
          </w:p>
        </w:tc>
      </w:tr>
      <w:tr>
        <w:trPr>
          <w:trHeight w:val="45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бастамаларға арналған шығыстар</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9 850 000</w:t>
            </w:r>
          </w:p>
        </w:tc>
      </w:tr>
      <w:tr>
        <w:trPr>
          <w:trHeight w:val="75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88 614</w:t>
            </w:r>
          </w:p>
        </w:tc>
      </w:tr>
      <w:tr>
        <w:trPr>
          <w:trHeight w:val="112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88 614</w:t>
            </w:r>
          </w:p>
        </w:tc>
      </w:tr>
      <w:tr>
        <w:trPr>
          <w:trHeight w:val="75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950 600</w:t>
            </w:r>
          </w:p>
        </w:tc>
      </w:tr>
      <w:tr>
        <w:trPr>
          <w:trHeight w:val="72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инженерлік инфрақұрылымын дамыту үшін берілетін нысаналы даму трансферттері</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950 600</w:t>
            </w:r>
          </w:p>
        </w:tc>
      </w:tr>
      <w:tr>
        <w:trPr>
          <w:trHeight w:val="43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20 097 046</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20 097 046</w:t>
            </w:r>
          </w:p>
        </w:tc>
      </w:tr>
      <w:tr>
        <w:trPr>
          <w:trHeight w:val="10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20 097 046</w:t>
            </w:r>
          </w:p>
        </w:tc>
      </w:tr>
      <w:tr>
        <w:trPr>
          <w:trHeight w:val="37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бюджеттiк несие беру</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-42 598</w:t>
            </w:r>
          </w:p>
        </w:tc>
      </w:tr>
      <w:tr>
        <w:trPr>
          <w:trHeight w:val="45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несиелер</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567 000</w:t>
            </w:r>
          </w:p>
        </w:tc>
      </w:tr>
      <w:tr>
        <w:trPr>
          <w:trHeight w:val="45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567 000</w:t>
            </w:r>
          </w:p>
        </w:tc>
      </w:tr>
      <w:tr>
        <w:trPr>
          <w:trHeight w:val="75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567 000</w:t>
            </w:r>
          </w:p>
        </w:tc>
      </w:tr>
      <w:tr>
        <w:trPr>
          <w:trHeight w:val="6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w:t>
            </w:r>
            <w:r>
              <w:rPr>
                <w:rFonts w:ascii="Times New Roman"/>
                <w:b w:val="false"/>
                <w:i w:val="false"/>
                <w:color w:val="000000"/>
                <w:sz w:val="20"/>
              </w:rPr>
              <w:t>бағдарламасы</w:t>
            </w:r>
            <w:r>
              <w:rPr>
                <w:rFonts w:ascii="Times New Roman"/>
                <w:b w:val="false"/>
                <w:i w:val="false"/>
                <w:color w:val="000000"/>
                <w:sz w:val="20"/>
              </w:rPr>
              <w:t xml:space="preserve"> шеңберінде ауылдағы кәсіпкерліктің дамуына ықпал ету үшін бюджеттік кредиттер беру</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567 000</w:t>
            </w:r>
          </w:p>
        </w:tc>
      </w:tr>
      <w:tr>
        <w:trPr>
          <w:trHeight w:val="39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кредиттерді өтеу</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609 598</w:t>
            </w:r>
          </w:p>
        </w:tc>
      </w:tr>
      <w:tr>
        <w:trPr>
          <w:trHeight w:val="37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кредиттерді өтеу</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609 598</w:t>
            </w:r>
          </w:p>
        </w:tc>
      </w:tr>
      <w:tr>
        <w:trPr>
          <w:trHeight w:val="37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кредиттерді өтеу</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609 598</w:t>
            </w:r>
          </w:p>
        </w:tc>
      </w:tr>
      <w:tr>
        <w:trPr>
          <w:trHeight w:val="75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609 598</w:t>
            </w:r>
          </w:p>
        </w:tc>
      </w:tr>
      <w:tr>
        <w:trPr>
          <w:trHeight w:val="75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IV.Қаржы активтерiмен жасалатын операциялар бойынша сальдо</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r>
      <w:tr>
        <w:trPr>
          <w:trHeight w:val="39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активтерiн сатып алу</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r>
      <w:tr>
        <w:trPr>
          <w:trHeight w:val="75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r>
      <w:tr>
        <w:trPr>
          <w:trHeight w:val="75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өңірлік ұйымдардың жарғылық капиталдарын ұлғайту</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r>
      <w:tr>
        <w:trPr>
          <w:trHeight w:val="45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2 213</w:t>
            </w:r>
          </w:p>
        </w:tc>
      </w:tr>
      <w:tr>
        <w:trPr>
          <w:trHeight w:val="75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-2 213</w:t>
            </w:r>
          </w:p>
        </w:tc>
      </w:tr>
    </w:tbl>
    <w:bookmarkStart w:name="z57" w:id="7"/>
    <w:p>
      <w:pPr>
        <w:spacing w:after="0"/>
        <w:ind w:left="0"/>
        <w:jc w:val="both"/>
      </w:pPr>
      <w:r>
        <w:rPr>
          <w:rFonts w:ascii="Times New Roman"/>
          <w:b w:val="false"/>
          <w:i w:val="false"/>
          <w:color w:val="000000"/>
          <w:sz w:val="28"/>
        </w:rPr>
        <w:t>
Ақмола облыстық мәслихатының</w:t>
      </w:r>
      <w:r>
        <w:br/>
      </w:r>
      <w:r>
        <w:rPr>
          <w:rFonts w:ascii="Times New Roman"/>
          <w:b w:val="false"/>
          <w:i w:val="false"/>
          <w:color w:val="000000"/>
          <w:sz w:val="28"/>
        </w:rPr>
        <w:t xml:space="preserve">
2012 жылғы 7 желтоқсандағы </w:t>
      </w:r>
      <w:r>
        <w:br/>
      </w:r>
      <w:r>
        <w:rPr>
          <w:rFonts w:ascii="Times New Roman"/>
          <w:b w:val="false"/>
          <w:i w:val="false"/>
          <w:color w:val="000000"/>
          <w:sz w:val="28"/>
        </w:rPr>
        <w:t xml:space="preserve">
№ 5С-8-2 шешіміне     </w:t>
      </w:r>
      <w:r>
        <w:br/>
      </w:r>
      <w:r>
        <w:rPr>
          <w:rFonts w:ascii="Times New Roman"/>
          <w:b w:val="false"/>
          <w:i w:val="false"/>
          <w:color w:val="000000"/>
          <w:sz w:val="28"/>
        </w:rPr>
        <w:t xml:space="preserve">
4 қосымша         </w:t>
      </w:r>
    </w:p>
    <w:bookmarkEnd w:id="7"/>
    <w:bookmarkStart w:name="z58" w:id="8"/>
    <w:p>
      <w:pPr>
        <w:spacing w:after="0"/>
        <w:ind w:left="0"/>
        <w:jc w:val="left"/>
      </w:pPr>
      <w:r>
        <w:rPr>
          <w:rFonts w:ascii="Times New Roman"/>
          <w:b/>
          <w:i w:val="false"/>
          <w:color w:val="000000"/>
        </w:rPr>
        <w:t xml:space="preserve"> 
2013 жылға арналған республикалық бюджеттен берілетін нысаналы трансферттер мен кредиттер</w:t>
      </w:r>
    </w:p>
    <w:bookmarkEnd w:id="8"/>
    <w:p>
      <w:pPr>
        <w:spacing w:after="0"/>
        <w:ind w:left="0"/>
        <w:jc w:val="both"/>
      </w:pPr>
      <w:r>
        <w:rPr>
          <w:rFonts w:ascii="Times New Roman"/>
          <w:b w:val="false"/>
          <w:i w:val="false"/>
          <w:color w:val="ff0000"/>
          <w:sz w:val="28"/>
        </w:rPr>
        <w:t xml:space="preserve">      Ескерту. 4-қосымша жаңа редакцияда - Ақмола облыстық мәслихатының 05.12.2013 </w:t>
      </w:r>
      <w:r>
        <w:rPr>
          <w:rFonts w:ascii="Times New Roman"/>
          <w:b w:val="false"/>
          <w:i w:val="false"/>
          <w:color w:val="ff0000"/>
          <w:sz w:val="28"/>
        </w:rPr>
        <w:t>№ 5С-19-2</w:t>
      </w:r>
      <w:r>
        <w:rPr>
          <w:rFonts w:ascii="Times New Roman"/>
          <w:b w:val="false"/>
          <w:i w:val="false"/>
          <w:color w:val="ff0000"/>
          <w:sz w:val="28"/>
        </w:rPr>
        <w:t xml:space="preserve"> (01.01.2013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27"/>
        <w:gridCol w:w="2773"/>
      </w:tblGrid>
      <w:tr>
        <w:trPr>
          <w:trHeight w:val="375" w:hRule="atLeast"/>
        </w:trPr>
        <w:tc>
          <w:tcPr>
            <w:tcW w:w="10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30" w:hRule="atLeast"/>
        </w:trPr>
        <w:tc>
          <w:tcPr>
            <w:tcW w:w="10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80" w:hRule="atLeast"/>
        </w:trPr>
        <w:tc>
          <w:tcPr>
            <w:tcW w:w="10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56 602 411,0</w:t>
            </w:r>
          </w:p>
        </w:tc>
      </w:tr>
      <w:tr>
        <w:trPr>
          <w:trHeight w:val="30" w:hRule="atLeast"/>
        </w:trPr>
        <w:tc>
          <w:tcPr>
            <w:tcW w:w="10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30 502 751,0</w:t>
            </w:r>
          </w:p>
        </w:tc>
      </w:tr>
      <w:tr>
        <w:trPr>
          <w:trHeight w:val="420" w:hRule="atLeast"/>
        </w:trPr>
        <w:tc>
          <w:tcPr>
            <w:tcW w:w="10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0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927 763,0</w:t>
            </w:r>
          </w:p>
        </w:tc>
      </w:tr>
      <w:tr>
        <w:trPr>
          <w:trHeight w:val="225" w:hRule="atLeast"/>
        </w:trPr>
        <w:tc>
          <w:tcPr>
            <w:tcW w:w="10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Көші-қон полициясының қосымша штат санын ұстауға, материалдық-техникалық жарақтандыруға</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84 866,0</w:t>
            </w:r>
          </w:p>
        </w:tc>
      </w:tr>
      <w:tr>
        <w:trPr>
          <w:trHeight w:val="900" w:hRule="atLeast"/>
        </w:trPr>
        <w:tc>
          <w:tcPr>
            <w:tcW w:w="10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Оралмандарды уақытша орналастыру орталығын және оралмандарды бейімдеу және ықпалдастыру орталығын күтіп-ұстауға және материалдық-техникалық жарақтандыруға</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233,0</w:t>
            </w:r>
          </w:p>
        </w:tc>
      </w:tr>
      <w:tr>
        <w:trPr>
          <w:trHeight w:val="30" w:hRule="atLeast"/>
        </w:trPr>
        <w:tc>
          <w:tcPr>
            <w:tcW w:w="10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қозғалысының қауіпсіздігін қамтамасыз етуге</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59 674,0</w:t>
            </w:r>
          </w:p>
        </w:tc>
      </w:tr>
      <w:tr>
        <w:trPr>
          <w:trHeight w:val="30" w:hRule="atLeast"/>
        </w:trPr>
        <w:tc>
          <w:tcPr>
            <w:tcW w:w="10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Режимдік стратегиялық объектілерге қызмет көрсетуді жүзеге асыратын штат санын ұстауға</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3 271,0</w:t>
            </w:r>
          </w:p>
        </w:tc>
      </w:tr>
      <w:tr>
        <w:trPr>
          <w:trHeight w:val="885" w:hRule="atLeast"/>
        </w:trPr>
        <w:tc>
          <w:tcPr>
            <w:tcW w:w="10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Щучье-Бурабай курорттық аймағының ішкі істер органдарының бөліністерін материалдық-техникалық жарақтандыруға</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42 000,0</w:t>
            </w:r>
          </w:p>
        </w:tc>
      </w:tr>
      <w:tr>
        <w:trPr>
          <w:trHeight w:val="30" w:hRule="atLeast"/>
        </w:trPr>
        <w:tc>
          <w:tcPr>
            <w:tcW w:w="10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 есебінен ұсталатын ішкі істер органдарының қызметкерлеріне арнаулы атақтары үшін қосымша ақы мөлшерін арттыруға</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737 719,0</w:t>
            </w:r>
          </w:p>
        </w:tc>
      </w:tr>
      <w:tr>
        <w:trPr>
          <w:trHeight w:val="30" w:hRule="atLeast"/>
        </w:trPr>
        <w:tc>
          <w:tcPr>
            <w:tcW w:w="10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дене тәрбиесі және спорт басқармасы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458,0</w:t>
            </w:r>
          </w:p>
        </w:tc>
      </w:tr>
      <w:tr>
        <w:trPr>
          <w:trHeight w:val="30" w:hRule="atLeast"/>
        </w:trPr>
        <w:tc>
          <w:tcPr>
            <w:tcW w:w="10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Спорттағы дарынды балаларға арналған мектеп-интернаттардың мұғалімдеріне біліктілік санаты үшін қосымша ақы мөлшерін ұлғайтуға</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458,0</w:t>
            </w:r>
          </w:p>
        </w:tc>
      </w:tr>
      <w:tr>
        <w:trPr>
          <w:trHeight w:val="30" w:hRule="atLeast"/>
        </w:trPr>
        <w:tc>
          <w:tcPr>
            <w:tcW w:w="10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7 569 292,0</w:t>
            </w:r>
          </w:p>
        </w:tc>
      </w:tr>
      <w:tr>
        <w:trPr>
          <w:trHeight w:val="30" w:hRule="atLeast"/>
        </w:trPr>
        <w:tc>
          <w:tcPr>
            <w:tcW w:w="10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іс-шараларды жүргізуге</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618 168,0</w:t>
            </w:r>
          </w:p>
        </w:tc>
      </w:tr>
      <w:tr>
        <w:trPr>
          <w:trHeight w:val="30" w:hRule="atLeast"/>
        </w:trPr>
        <w:tc>
          <w:tcPr>
            <w:tcW w:w="10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қолдауға</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536 010,0</w:t>
            </w:r>
          </w:p>
        </w:tc>
      </w:tr>
      <w:tr>
        <w:trPr>
          <w:trHeight w:val="30" w:hRule="atLeast"/>
        </w:trPr>
        <w:tc>
          <w:tcPr>
            <w:tcW w:w="10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ветеринарлық ұйымдарды материалдық-техникалық жарақтандыруға</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940 531,0</w:t>
            </w:r>
          </w:p>
        </w:tc>
      </w:tr>
      <w:tr>
        <w:trPr>
          <w:trHeight w:val="30" w:hRule="atLeast"/>
        </w:trPr>
        <w:tc>
          <w:tcPr>
            <w:tcW w:w="10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шаруашылығын дамытуға, оның iшiнде:</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3 008 098,0</w:t>
            </w:r>
          </w:p>
        </w:tc>
      </w:tr>
      <w:tr>
        <w:trPr>
          <w:trHeight w:val="510" w:hRule="atLeast"/>
        </w:trPr>
        <w:tc>
          <w:tcPr>
            <w:tcW w:w="10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өнімдерінің өнімділігін және сапасын арттыруға</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1 973 938,0</w:t>
            </w:r>
          </w:p>
        </w:tc>
      </w:tr>
      <w:tr>
        <w:trPr>
          <w:trHeight w:val="450" w:hRule="atLeast"/>
        </w:trPr>
        <w:tc>
          <w:tcPr>
            <w:tcW w:w="10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шаруашылығын қолдауға</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1 034 160,0</w:t>
            </w:r>
          </w:p>
        </w:tc>
      </w:tr>
      <w:tr>
        <w:trPr>
          <w:trHeight w:val="825" w:hRule="atLeast"/>
        </w:trPr>
        <w:tc>
          <w:tcPr>
            <w:tcW w:w="10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Агроөнеркәсіптік кешен субъектілері үшін тауарлар, жұмыстар мен көрсетілетін қызметтердің қолжетімділігін арттыруға</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2 462 523,0</w:t>
            </w:r>
          </w:p>
        </w:tc>
      </w:tr>
      <w:tr>
        <w:trPr>
          <w:trHeight w:val="30" w:hRule="atLeast"/>
        </w:trPr>
        <w:tc>
          <w:tcPr>
            <w:tcW w:w="10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штат санын ұлғайтуға</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3 962,0</w:t>
            </w:r>
          </w:p>
        </w:tc>
      </w:tr>
      <w:tr>
        <w:trPr>
          <w:trHeight w:val="30" w:hRule="atLeast"/>
        </w:trPr>
        <w:tc>
          <w:tcPr>
            <w:tcW w:w="10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және әлеуметтік бағдарламаларды үйлестіру басқармасы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113 179,0</w:t>
            </w:r>
          </w:p>
        </w:tc>
      </w:tr>
      <w:tr>
        <w:trPr>
          <w:trHeight w:val="30" w:hRule="atLeast"/>
        </w:trPr>
        <w:tc>
          <w:tcPr>
            <w:tcW w:w="10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Арнаулы әлеуметтік қызметтер көрсетуге, оның iшiнде:</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109 185,0</w:t>
            </w:r>
          </w:p>
        </w:tc>
      </w:tr>
      <w:tr>
        <w:trPr>
          <w:trHeight w:val="30" w:hRule="atLeast"/>
        </w:trPr>
        <w:tc>
          <w:tcPr>
            <w:tcW w:w="10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арнаулы әлеуметтік қызметтер стандарттарын енгізуге</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42 016,0</w:t>
            </w:r>
          </w:p>
        </w:tc>
      </w:tr>
      <w:tr>
        <w:trPr>
          <w:trHeight w:val="30" w:hRule="atLeast"/>
        </w:trPr>
        <w:tc>
          <w:tcPr>
            <w:tcW w:w="10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үкіметтік емес секторда мемлекеттік әлеуметтік тапсырысты орналастыруға</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60 261,0</w:t>
            </w:r>
          </w:p>
        </w:tc>
      </w:tr>
      <w:tr>
        <w:trPr>
          <w:trHeight w:val="30" w:hRule="atLeast"/>
        </w:trPr>
        <w:tc>
          <w:tcPr>
            <w:tcW w:w="10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медициналық-әлеуметтік мекемелерде күндіз емделу бөлімшелері желісін дамытуға</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6 908,0</w:t>
            </w:r>
          </w:p>
        </w:tc>
      </w:tr>
      <w:tr>
        <w:trPr>
          <w:trHeight w:val="30" w:hRule="atLeast"/>
        </w:trPr>
        <w:tc>
          <w:tcPr>
            <w:tcW w:w="10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штат санын ұлғайтуға</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3 994,0</w:t>
            </w:r>
          </w:p>
        </w:tc>
      </w:tr>
      <w:tr>
        <w:trPr>
          <w:trHeight w:val="30" w:hRule="atLeast"/>
        </w:trPr>
        <w:tc>
          <w:tcPr>
            <w:tcW w:w="10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5 417 267,0</w:t>
            </w:r>
          </w:p>
        </w:tc>
      </w:tr>
      <w:tr>
        <w:trPr>
          <w:trHeight w:val="30" w:hRule="atLeast"/>
        </w:trPr>
        <w:tc>
          <w:tcPr>
            <w:tcW w:w="10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аудандық маңызы бар автомобиль жолдарын және елді-мекендердің көшелерін күрделі және орташа жөндеуге</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5 417 267,0</w:t>
            </w:r>
          </w:p>
        </w:tc>
      </w:tr>
      <w:tr>
        <w:trPr>
          <w:trHeight w:val="30" w:hRule="atLeast"/>
        </w:trPr>
        <w:tc>
          <w:tcPr>
            <w:tcW w:w="10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бюджеттiк жоспарлау басқармасы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443 654,4</w:t>
            </w:r>
          </w:p>
        </w:tc>
      </w:tr>
      <w:tr>
        <w:trPr>
          <w:trHeight w:val="750" w:hRule="atLeast"/>
        </w:trPr>
        <w:tc>
          <w:tcPr>
            <w:tcW w:w="10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«Өңiрлердi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шеңберiнде өңiрлердiң экономикалық дамуына жәрдемдесу жөнiндегi шараларды iске асыруға</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282 861,0</w:t>
            </w:r>
          </w:p>
        </w:tc>
      </w:tr>
      <w:tr>
        <w:trPr>
          <w:trHeight w:val="30" w:hRule="atLeast"/>
        </w:trPr>
        <w:tc>
          <w:tcPr>
            <w:tcW w:w="10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73 958,0</w:t>
            </w:r>
          </w:p>
        </w:tc>
      </w:tr>
      <w:tr>
        <w:trPr>
          <w:trHeight w:val="435" w:hRule="atLeast"/>
        </w:trPr>
        <w:tc>
          <w:tcPr>
            <w:tcW w:w="10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штат санын ұлғайтуға</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86 835,4</w:t>
            </w:r>
          </w:p>
        </w:tc>
      </w:tr>
      <w:tr>
        <w:trPr>
          <w:trHeight w:val="30" w:hRule="atLeast"/>
        </w:trPr>
        <w:tc>
          <w:tcPr>
            <w:tcW w:w="10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бiлiм басқармасы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4 045 656,0</w:t>
            </w:r>
          </w:p>
        </w:tc>
      </w:tr>
      <w:tr>
        <w:trPr>
          <w:trHeight w:val="480" w:hRule="atLeast"/>
        </w:trPr>
        <w:tc>
          <w:tcPr>
            <w:tcW w:w="10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ұйымдарында мемлекеттік білім тапсырысын іске асыруға</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2 049 517,0</w:t>
            </w:r>
          </w:p>
        </w:tc>
      </w:tr>
      <w:tr>
        <w:trPr>
          <w:trHeight w:val="795" w:hRule="atLeast"/>
        </w:trPr>
        <w:tc>
          <w:tcPr>
            <w:tcW w:w="10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білім беруді дамытудың 2011-2020 жылдарға арналған мемлекеттік </w:t>
            </w:r>
            <w:r>
              <w:rPr>
                <w:rFonts w:ascii="Times New Roman"/>
                <w:b w:val="false"/>
                <w:i w:val="false"/>
                <w:color w:val="000000"/>
                <w:sz w:val="20"/>
              </w:rPr>
              <w:t>бағдарламасын</w:t>
            </w:r>
            <w:r>
              <w:rPr>
                <w:rFonts w:ascii="Times New Roman"/>
                <w:b w:val="false"/>
                <w:i w:val="false"/>
                <w:color w:val="000000"/>
                <w:sz w:val="20"/>
              </w:rPr>
              <w:t xml:space="preserve"> іске асыруға, оның ішінде:</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170 705,0</w:t>
            </w:r>
          </w:p>
        </w:tc>
      </w:tr>
      <w:tr>
        <w:trPr>
          <w:trHeight w:val="810" w:hRule="atLeast"/>
        </w:trPr>
        <w:tc>
          <w:tcPr>
            <w:tcW w:w="10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орта және жалпы орта білім беретін мемлекеттік мекемелердегі физика, химия, биология кабинеттерін оқу жабдығымен жарақтандыруға</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139 976,0</w:t>
            </w:r>
          </w:p>
        </w:tc>
      </w:tr>
      <w:tr>
        <w:trPr>
          <w:trHeight w:val="30" w:hRule="atLeast"/>
        </w:trPr>
        <w:tc>
          <w:tcPr>
            <w:tcW w:w="10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оқитын мүгедек балаларды жабдықтық, бағдарламалық қамтамасыз етуге</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30 729,0</w:t>
            </w:r>
          </w:p>
        </w:tc>
      </w:tr>
      <w:tr>
        <w:trPr>
          <w:trHeight w:val="1125" w:hRule="atLeast"/>
        </w:trPr>
        <w:tc>
          <w:tcPr>
            <w:tcW w:w="10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Қорғаншыларға (қамқоршыларға) жетім баланы (жетім балаларды) және ата-анасының қамқорлығынсыз қалған баланы (балаларды) асырап-бағу үшін ай сайын ақша қаражатын төлеуге</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311 681,0</w:t>
            </w:r>
          </w:p>
        </w:tc>
      </w:tr>
      <w:tr>
        <w:trPr>
          <w:trHeight w:val="780" w:hRule="atLeast"/>
        </w:trPr>
        <w:tc>
          <w:tcPr>
            <w:tcW w:w="10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беретін оқу орындарының оқу-өндірістік шеберханаларын, зертханаларын жаңартуға және қайта жабдықтауға</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47 198,0</w:t>
            </w:r>
          </w:p>
        </w:tc>
      </w:tr>
      <w:tr>
        <w:trPr>
          <w:trHeight w:val="735" w:hRule="atLeast"/>
        </w:trPr>
        <w:tc>
          <w:tcPr>
            <w:tcW w:w="10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білім беру ұйымдарының тәрбиешілеріне біліктілік санаты үшін қосымша ақы мөлшерін ұлғайтуға</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495 337,0</w:t>
            </w:r>
          </w:p>
        </w:tc>
      </w:tr>
      <w:tr>
        <w:trPr>
          <w:trHeight w:val="720" w:hRule="atLeast"/>
        </w:trPr>
        <w:tc>
          <w:tcPr>
            <w:tcW w:w="10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оқытуды ұйымдастыру үшін техникалық және кәсіптік білім беру ұйымдарының өндірістік оқыту шеберлеріне қосымша ақы белгілеуге</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107 052,0</w:t>
            </w:r>
          </w:p>
        </w:tc>
      </w:tr>
      <w:tr>
        <w:trPr>
          <w:trHeight w:val="30" w:hRule="atLeast"/>
        </w:trPr>
        <w:tc>
          <w:tcPr>
            <w:tcW w:w="10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деңгейлі жүйе бойынша біліктілігін арттырудан өткен мұғалімдерге еңбекақыны көтеруге</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144 706,0</w:t>
            </w:r>
          </w:p>
        </w:tc>
      </w:tr>
      <w:tr>
        <w:trPr>
          <w:trHeight w:val="30" w:hRule="atLeast"/>
        </w:trPr>
        <w:tc>
          <w:tcPr>
            <w:tcW w:w="10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ұйымдарындағы білім алушыларға әлеуметтік қолдау көрсетуге</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240 743,0</w:t>
            </w:r>
          </w:p>
        </w:tc>
      </w:tr>
      <w:tr>
        <w:trPr>
          <w:trHeight w:val="30" w:hRule="atLeast"/>
        </w:trPr>
        <w:tc>
          <w:tcPr>
            <w:tcW w:w="10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ұйымдарының оқытушыларына (мұғалімдеріне) жалақыларындағы айырманы төлеуге</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61 187,0</w:t>
            </w:r>
          </w:p>
        </w:tc>
      </w:tr>
      <w:tr>
        <w:trPr>
          <w:trHeight w:val="810" w:hRule="atLeast"/>
        </w:trPr>
        <w:tc>
          <w:tcPr>
            <w:tcW w:w="10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мамандарды даярлауға арналған мемлекеттік білім беру тапсырысын ұлғайтуға</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26 668,0</w:t>
            </w:r>
          </w:p>
        </w:tc>
      </w:tr>
      <w:tr>
        <w:trPr>
          <w:trHeight w:val="540" w:hRule="atLeast"/>
        </w:trPr>
        <w:tc>
          <w:tcPr>
            <w:tcW w:w="10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іске қосылатын білім беру объектілерін күтіп-ұстауға</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390 862,0</w:t>
            </w:r>
          </w:p>
        </w:tc>
      </w:tr>
      <w:tr>
        <w:trPr>
          <w:trHeight w:val="30" w:hRule="atLeast"/>
        </w:trPr>
        <w:tc>
          <w:tcPr>
            <w:tcW w:w="10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9 355 996,0</w:t>
            </w:r>
          </w:p>
        </w:tc>
      </w:tr>
      <w:tr>
        <w:trPr>
          <w:trHeight w:val="30" w:hRule="atLeast"/>
        </w:trPr>
        <w:tc>
          <w:tcPr>
            <w:tcW w:w="10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Тегін медициналық көмектің кепілдік берілген көлемін қамтамасыз етуге және кеңейтуге, оның ішінде:</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8 043 963,0</w:t>
            </w:r>
          </w:p>
        </w:tc>
      </w:tr>
      <w:tr>
        <w:trPr>
          <w:trHeight w:val="840" w:hRule="atLeast"/>
        </w:trPr>
        <w:tc>
          <w:tcPr>
            <w:tcW w:w="10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арқылы қаржыландырылатын тегін медициналық көмектің кепілдік берілген көлемін қамтамасыз етуге және кеңейтуге</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5 814 406,0</w:t>
            </w:r>
          </w:p>
        </w:tc>
      </w:tr>
      <w:tr>
        <w:trPr>
          <w:trHeight w:val="30" w:hRule="atLeast"/>
        </w:trPr>
        <w:tc>
          <w:tcPr>
            <w:tcW w:w="10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дәрiлiк заттарды, вакциналарды және басқа да иммундық-биологиялық препараттарды сатып алуға</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2 229 557,0</w:t>
            </w:r>
          </w:p>
        </w:tc>
      </w:tr>
      <w:tr>
        <w:trPr>
          <w:trHeight w:val="525" w:hRule="atLeast"/>
        </w:trPr>
        <w:tc>
          <w:tcPr>
            <w:tcW w:w="10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iске қосылатын денсаулық сақтау объектiлерiн ұстауға</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228 848,0</w:t>
            </w:r>
          </w:p>
        </w:tc>
      </w:tr>
      <w:tr>
        <w:trPr>
          <w:trHeight w:val="30" w:hRule="atLeast"/>
        </w:trPr>
        <w:tc>
          <w:tcPr>
            <w:tcW w:w="10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медициналық денсаулық сақтау ұйымдарын материалдық-техникалық жарақтандыруға</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1 083 185,0</w:t>
            </w:r>
          </w:p>
        </w:tc>
      </w:tr>
      <w:tr>
        <w:trPr>
          <w:trHeight w:val="30" w:hRule="atLeast"/>
        </w:trPr>
        <w:tc>
          <w:tcPr>
            <w:tcW w:w="10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685 189,0</w:t>
            </w:r>
          </w:p>
        </w:tc>
      </w:tr>
      <w:tr>
        <w:trPr>
          <w:trHeight w:val="885" w:hRule="atLeast"/>
        </w:trPr>
        <w:tc>
          <w:tcPr>
            <w:tcW w:w="10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сумен жабдықтаудың баламасыз көздері болып табылатын аса маңызды топтық және оқшау сумен жабдықтау жүйелерінен ауыз су беру жөніндегі қызметтердің құнын субсидиялауға</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685 189,0</w:t>
            </w:r>
          </w:p>
        </w:tc>
      </w:tr>
      <w:tr>
        <w:trPr>
          <w:trHeight w:val="30" w:hRule="atLeast"/>
        </w:trPr>
        <w:tc>
          <w:tcPr>
            <w:tcW w:w="10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1 289 600,0</w:t>
            </w:r>
          </w:p>
        </w:tc>
      </w:tr>
      <w:tr>
        <w:trPr>
          <w:trHeight w:val="480" w:hRule="atLeast"/>
        </w:trPr>
        <w:tc>
          <w:tcPr>
            <w:tcW w:w="10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«Бизнестiң жол картасы 2020» </w:t>
            </w:r>
            <w:r>
              <w:rPr>
                <w:rFonts w:ascii="Times New Roman"/>
                <w:b w:val="false"/>
                <w:i w:val="false"/>
                <w:color w:val="000000"/>
                <w:sz w:val="20"/>
              </w:rPr>
              <w:t>бағдарламасы</w:t>
            </w:r>
            <w:r>
              <w:rPr>
                <w:rFonts w:ascii="Times New Roman"/>
                <w:b w:val="false"/>
                <w:i w:val="false"/>
                <w:color w:val="000000"/>
                <w:sz w:val="20"/>
              </w:rPr>
              <w:t xml:space="preserve"> шеңберiнде өңiрлерде жеке кәсiпкерлiктi қолдауға</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1 289 600,0</w:t>
            </w:r>
          </w:p>
        </w:tc>
      </w:tr>
      <w:tr>
        <w:trPr>
          <w:trHeight w:val="495" w:hRule="atLeast"/>
        </w:trPr>
        <w:tc>
          <w:tcPr>
            <w:tcW w:w="10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табиғатты пайдалануды реттеу басқармасы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291 669,0</w:t>
            </w:r>
          </w:p>
        </w:tc>
      </w:tr>
      <w:tr>
        <w:trPr>
          <w:trHeight w:val="810" w:hRule="atLeast"/>
        </w:trPr>
        <w:tc>
          <w:tcPr>
            <w:tcW w:w="10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«Шортанды-Щучинск» учаскесінде «Астана-Щучинск» автомобиль жолының бойында орман екпе ағаштарын отырғызуға</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291 669,0</w:t>
            </w:r>
          </w:p>
        </w:tc>
      </w:tr>
      <w:tr>
        <w:trPr>
          <w:trHeight w:val="30" w:hRule="atLeast"/>
        </w:trPr>
        <w:tc>
          <w:tcPr>
            <w:tcW w:w="10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324 775,0</w:t>
            </w:r>
          </w:p>
        </w:tc>
      </w:tr>
      <w:tr>
        <w:trPr>
          <w:trHeight w:val="885" w:hRule="atLeast"/>
        </w:trPr>
        <w:tc>
          <w:tcPr>
            <w:tcW w:w="10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жасыл желекті аймағын құру үшін мәжбүрлеп оқшаулаған кезде жер пайдаланушылар немесе жер телімдерінің иелеріне шығындарды өтеуге</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324 775,0</w:t>
            </w:r>
          </w:p>
        </w:tc>
      </w:tr>
      <w:tr>
        <w:trPr>
          <w:trHeight w:val="30" w:hRule="atLeast"/>
        </w:trPr>
        <w:tc>
          <w:tcPr>
            <w:tcW w:w="10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балалар құқықтарын қорғау басқармасы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8 937,0</w:t>
            </w:r>
          </w:p>
        </w:tc>
      </w:tr>
      <w:tr>
        <w:trPr>
          <w:trHeight w:val="495" w:hRule="atLeast"/>
        </w:trPr>
        <w:tc>
          <w:tcPr>
            <w:tcW w:w="10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штат санын ұлғайтуға</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8 937,0</w:t>
            </w:r>
          </w:p>
        </w:tc>
      </w:tr>
      <w:tr>
        <w:trPr>
          <w:trHeight w:val="30" w:hRule="atLeast"/>
        </w:trPr>
        <w:tc>
          <w:tcPr>
            <w:tcW w:w="10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еңбек инспекциясы бойынша басқармасы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22 404,6</w:t>
            </w:r>
          </w:p>
        </w:tc>
      </w:tr>
      <w:tr>
        <w:trPr>
          <w:trHeight w:val="30" w:hRule="atLeast"/>
        </w:trPr>
        <w:tc>
          <w:tcPr>
            <w:tcW w:w="10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штат санын ұлғайтуға</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22 404,6</w:t>
            </w:r>
          </w:p>
        </w:tc>
      </w:tr>
      <w:tr>
        <w:trPr>
          <w:trHeight w:val="30" w:hRule="atLeast"/>
        </w:trPr>
        <w:tc>
          <w:tcPr>
            <w:tcW w:w="10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дін істері басқармасы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6 911,0</w:t>
            </w:r>
          </w:p>
        </w:tc>
      </w:tr>
      <w:tr>
        <w:trPr>
          <w:trHeight w:val="30" w:hRule="atLeast"/>
        </w:trPr>
        <w:tc>
          <w:tcPr>
            <w:tcW w:w="10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штат санын ұлғайтуға</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6 911,0</w:t>
            </w:r>
          </w:p>
        </w:tc>
      </w:tr>
      <w:tr>
        <w:trPr>
          <w:trHeight w:val="465" w:hRule="atLeast"/>
        </w:trPr>
        <w:tc>
          <w:tcPr>
            <w:tcW w:w="10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Дамытуға арналған нысаналы трансферттер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23 734 274,0</w:t>
            </w:r>
          </w:p>
        </w:tc>
      </w:tr>
      <w:tr>
        <w:trPr>
          <w:trHeight w:val="30" w:hRule="atLeast"/>
        </w:trPr>
        <w:tc>
          <w:tcPr>
            <w:tcW w:w="10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0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13 170 514,0</w:t>
            </w:r>
          </w:p>
        </w:tc>
      </w:tr>
      <w:tr>
        <w:trPr>
          <w:trHeight w:val="450" w:hRule="atLeast"/>
        </w:trPr>
        <w:tc>
          <w:tcPr>
            <w:tcW w:w="10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объектілерін салуға</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47 012,0</w:t>
            </w:r>
          </w:p>
        </w:tc>
      </w:tr>
      <w:tr>
        <w:trPr>
          <w:trHeight w:val="435" w:hRule="atLeast"/>
        </w:trPr>
        <w:tc>
          <w:tcPr>
            <w:tcW w:w="10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салуға және қайта жаңғыртуға</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2 636 952,0</w:t>
            </w:r>
          </w:p>
        </w:tc>
      </w:tr>
      <w:tr>
        <w:trPr>
          <w:trHeight w:val="480" w:hRule="atLeast"/>
        </w:trPr>
        <w:tc>
          <w:tcPr>
            <w:tcW w:w="10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салуға және қайта жаңғыртуға</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1 185 695,0</w:t>
            </w:r>
          </w:p>
        </w:tc>
      </w:tr>
      <w:tr>
        <w:trPr>
          <w:trHeight w:val="465" w:hRule="atLeast"/>
        </w:trPr>
        <w:tc>
          <w:tcPr>
            <w:tcW w:w="10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мекендердегі сумен жабдықтау жүйесін дамытуға</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2 935 570,0</w:t>
            </w:r>
          </w:p>
        </w:tc>
      </w:tr>
      <w:tr>
        <w:trPr>
          <w:trHeight w:val="30" w:hRule="atLeast"/>
        </w:trPr>
        <w:tc>
          <w:tcPr>
            <w:tcW w:w="10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тұрғын үй қорының тұрғын үйін жобалауға, салуға және (немесе) сатып алуға</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1 170 000,0</w:t>
            </w:r>
          </w:p>
        </w:tc>
      </w:tr>
      <w:tr>
        <w:trPr>
          <w:trHeight w:val="30" w:hRule="atLeast"/>
        </w:trPr>
        <w:tc>
          <w:tcPr>
            <w:tcW w:w="10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кезекте тұрғандар үшін тұрғын үй салуға</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700 000,0</w:t>
            </w:r>
          </w:p>
        </w:tc>
      </w:tr>
      <w:tr>
        <w:trPr>
          <w:trHeight w:val="30" w:hRule="atLeast"/>
        </w:trPr>
        <w:tc>
          <w:tcPr>
            <w:tcW w:w="10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 отбасылар үшін тұрғын үй салуға</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470 000,0</w:t>
            </w:r>
          </w:p>
        </w:tc>
      </w:tr>
      <w:tr>
        <w:trPr>
          <w:trHeight w:val="30" w:hRule="atLeast"/>
        </w:trPr>
        <w:tc>
          <w:tcPr>
            <w:tcW w:w="10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жобалауға, дамытуға, жайластыруға және (немесе) сатып алуға</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5 095 285,0</w:t>
            </w:r>
          </w:p>
        </w:tc>
      </w:tr>
      <w:tr>
        <w:trPr>
          <w:trHeight w:val="795" w:hRule="atLeast"/>
        </w:trPr>
        <w:tc>
          <w:tcPr>
            <w:tcW w:w="10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2020» </w:t>
            </w:r>
            <w:r>
              <w:rPr>
                <w:rFonts w:ascii="Times New Roman"/>
                <w:b w:val="false"/>
                <w:i w:val="false"/>
                <w:color w:val="000000"/>
                <w:sz w:val="20"/>
              </w:rPr>
              <w:t>бағдарламасы</w:t>
            </w:r>
            <w:r>
              <w:rPr>
                <w:rFonts w:ascii="Times New Roman"/>
                <w:b w:val="false"/>
                <w:i w:val="false"/>
                <w:color w:val="000000"/>
                <w:sz w:val="20"/>
              </w:rPr>
              <w:t xml:space="preserve"> шеңберінде индустриялық инфрақұрылымды дамытуға</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100 000,0</w:t>
            </w:r>
          </w:p>
        </w:tc>
      </w:tr>
      <w:tr>
        <w:trPr>
          <w:trHeight w:val="30" w:hRule="atLeast"/>
        </w:trPr>
        <w:tc>
          <w:tcPr>
            <w:tcW w:w="10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9 506 054,0</w:t>
            </w:r>
          </w:p>
        </w:tc>
      </w:tr>
      <w:tr>
        <w:trPr>
          <w:trHeight w:val="30" w:hRule="atLeast"/>
        </w:trPr>
        <w:tc>
          <w:tcPr>
            <w:tcW w:w="10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дамытуға</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1 000 840,0</w:t>
            </w:r>
          </w:p>
        </w:tc>
      </w:tr>
      <w:tr>
        <w:trPr>
          <w:trHeight w:val="405" w:hRule="atLeast"/>
        </w:trPr>
        <w:tc>
          <w:tcPr>
            <w:tcW w:w="10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 жүйесін дамытуға</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3 715 323,0</w:t>
            </w:r>
          </w:p>
        </w:tc>
      </w:tr>
      <w:tr>
        <w:trPr>
          <w:trHeight w:val="435" w:hRule="atLeast"/>
        </w:trPr>
        <w:tc>
          <w:tcPr>
            <w:tcW w:w="10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тасымалдау жүйесін дамытуға</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911 347,0</w:t>
            </w:r>
          </w:p>
        </w:tc>
      </w:tr>
      <w:tr>
        <w:trPr>
          <w:trHeight w:val="30" w:hRule="atLeast"/>
        </w:trPr>
        <w:tc>
          <w:tcPr>
            <w:tcW w:w="10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жүйелерін дамытуға</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3 357 145,0</w:t>
            </w:r>
          </w:p>
        </w:tc>
      </w:tr>
      <w:tr>
        <w:trPr>
          <w:trHeight w:val="30" w:hRule="atLeast"/>
        </w:trPr>
        <w:tc>
          <w:tcPr>
            <w:tcW w:w="10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Щучье-Бурабай курорттық аймағын сумен жабдықтау, су бұру және жылумен жабдықтау жүйелерін салуға және қайта жаңғыртуға</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395 350,0</w:t>
            </w:r>
          </w:p>
        </w:tc>
      </w:tr>
      <w:tr>
        <w:trPr>
          <w:trHeight w:val="780" w:hRule="atLeast"/>
        </w:trPr>
        <w:tc>
          <w:tcPr>
            <w:tcW w:w="10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қалалардың инженерлік инфрақұрылымын дамытуға үшін</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18 222,0</w:t>
            </w:r>
          </w:p>
        </w:tc>
      </w:tr>
      <w:tr>
        <w:trPr>
          <w:trHeight w:val="30" w:hRule="atLeast"/>
        </w:trPr>
        <w:tc>
          <w:tcPr>
            <w:tcW w:w="10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2020» </w:t>
            </w:r>
            <w:r>
              <w:rPr>
                <w:rFonts w:ascii="Times New Roman"/>
                <w:b w:val="false"/>
                <w:i w:val="false"/>
                <w:color w:val="000000"/>
                <w:sz w:val="20"/>
              </w:rPr>
              <w:t>бағдарламасы</w:t>
            </w:r>
            <w:r>
              <w:rPr>
                <w:rFonts w:ascii="Times New Roman"/>
                <w:b w:val="false"/>
                <w:i w:val="false"/>
                <w:color w:val="000000"/>
                <w:sz w:val="20"/>
              </w:rPr>
              <w:t xml:space="preserve"> шеңберінде индустриялық инфрақұрылымды дамытуға</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107 827,0</w:t>
            </w:r>
          </w:p>
        </w:tc>
      </w:tr>
      <w:tr>
        <w:trPr>
          <w:trHeight w:val="450" w:hRule="atLeast"/>
        </w:trPr>
        <w:tc>
          <w:tcPr>
            <w:tcW w:w="10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1 057 706,0</w:t>
            </w:r>
          </w:p>
        </w:tc>
      </w:tr>
      <w:tr>
        <w:trPr>
          <w:trHeight w:val="30" w:hRule="atLeast"/>
        </w:trPr>
        <w:tc>
          <w:tcPr>
            <w:tcW w:w="10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Көліктік инфрақұрылымды дамытуға</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945 000,0</w:t>
            </w:r>
          </w:p>
        </w:tc>
      </w:tr>
      <w:tr>
        <w:trPr>
          <w:trHeight w:val="840" w:hRule="atLeast"/>
        </w:trPr>
        <w:tc>
          <w:tcPr>
            <w:tcW w:w="10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2012-2020 жылдарға арналған </w:t>
            </w:r>
            <w:r>
              <w:rPr>
                <w:rFonts w:ascii="Times New Roman"/>
                <w:b w:val="false"/>
                <w:i w:val="false"/>
                <w:color w:val="000000"/>
                <w:sz w:val="20"/>
              </w:rPr>
              <w:t>бағдарламасы</w:t>
            </w:r>
            <w:r>
              <w:rPr>
                <w:rFonts w:ascii="Times New Roman"/>
                <w:b w:val="false"/>
                <w:i w:val="false"/>
                <w:color w:val="000000"/>
                <w:sz w:val="20"/>
              </w:rPr>
              <w:t xml:space="preserve"> шеңберінде бюджеттік инвестициялық жобаларды іске асыруға</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112 706,0</w:t>
            </w:r>
          </w:p>
        </w:tc>
      </w:tr>
      <w:tr>
        <w:trPr>
          <w:trHeight w:val="345" w:hRule="atLeast"/>
        </w:trPr>
        <w:tc>
          <w:tcPr>
            <w:tcW w:w="10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2 365 386,0</w:t>
            </w:r>
          </w:p>
        </w:tc>
      </w:tr>
      <w:tr>
        <w:trPr>
          <w:trHeight w:val="375" w:hRule="atLeast"/>
        </w:trPr>
        <w:tc>
          <w:tcPr>
            <w:tcW w:w="10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0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бюджеттiк жоспарлау басқармасы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210 316,0</w:t>
            </w:r>
          </w:p>
        </w:tc>
      </w:tr>
      <w:tr>
        <w:trPr>
          <w:trHeight w:val="30" w:hRule="atLeast"/>
        </w:trPr>
        <w:tc>
          <w:tcPr>
            <w:tcW w:w="10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жергілікті атқарушы органдарға берілетін бюджеттік кредиттер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210 316,0</w:t>
            </w:r>
          </w:p>
        </w:tc>
      </w:tr>
      <w:tr>
        <w:trPr>
          <w:trHeight w:val="495" w:hRule="atLeast"/>
        </w:trPr>
        <w:tc>
          <w:tcPr>
            <w:tcW w:w="10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1 375 070,0</w:t>
            </w:r>
          </w:p>
        </w:tc>
      </w:tr>
      <w:tr>
        <w:trPr>
          <w:trHeight w:val="180" w:hRule="atLeast"/>
        </w:trPr>
        <w:tc>
          <w:tcPr>
            <w:tcW w:w="10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2012-2020 жылдарға арналған </w:t>
            </w:r>
            <w:r>
              <w:rPr>
                <w:rFonts w:ascii="Times New Roman"/>
                <w:b w:val="false"/>
                <w:i w:val="false"/>
                <w:color w:val="000000"/>
                <w:sz w:val="20"/>
              </w:rPr>
              <w:t>бағдарламасы</w:t>
            </w:r>
            <w:r>
              <w:rPr>
                <w:rFonts w:ascii="Times New Roman"/>
                <w:b w:val="false"/>
                <w:i w:val="false"/>
                <w:color w:val="000000"/>
                <w:sz w:val="20"/>
              </w:rPr>
              <w:t xml:space="preserve"> шеңберінде кәсіпкерлікке микрокредит беру үшін облыстық бюджеттерді кредиттеу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375 570,0</w:t>
            </w:r>
          </w:p>
        </w:tc>
      </w:tr>
      <w:tr>
        <w:trPr>
          <w:trHeight w:val="30" w:hRule="atLeast"/>
        </w:trPr>
        <w:tc>
          <w:tcPr>
            <w:tcW w:w="10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w:t>
            </w:r>
            <w:r>
              <w:rPr>
                <w:rFonts w:ascii="Times New Roman"/>
                <w:b w:val="false"/>
                <w:i w:val="false"/>
                <w:color w:val="000000"/>
                <w:sz w:val="20"/>
              </w:rPr>
              <w:t xml:space="preserve"> 2020 жол картасы шеңберінде ауылда кәсіпкерліктің дамуына ықпал етуге</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999 500,0</w:t>
            </w:r>
          </w:p>
        </w:tc>
      </w:tr>
      <w:tr>
        <w:trPr>
          <w:trHeight w:val="30" w:hRule="atLeast"/>
        </w:trPr>
        <w:tc>
          <w:tcPr>
            <w:tcW w:w="10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780 000,0</w:t>
            </w:r>
          </w:p>
        </w:tc>
      </w:tr>
      <w:tr>
        <w:trPr>
          <w:trHeight w:val="930" w:hRule="atLeast"/>
        </w:trPr>
        <w:tc>
          <w:tcPr>
            <w:tcW w:w="10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тұрғын үй жобалауға, салуға және (немесе) сатып алуға кредит беру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780 000,0</w:t>
            </w:r>
          </w:p>
        </w:tc>
      </w:tr>
    </w:tbl>
    <w:bookmarkStart w:name="z59" w:id="9"/>
    <w:p>
      <w:pPr>
        <w:spacing w:after="0"/>
        <w:ind w:left="0"/>
        <w:jc w:val="both"/>
      </w:pPr>
      <w:r>
        <w:rPr>
          <w:rFonts w:ascii="Times New Roman"/>
          <w:b w:val="false"/>
          <w:i w:val="false"/>
          <w:color w:val="000000"/>
          <w:sz w:val="28"/>
        </w:rPr>
        <w:t>
Ақмола облыстық мәслихатының</w:t>
      </w:r>
      <w:r>
        <w:br/>
      </w:r>
      <w:r>
        <w:rPr>
          <w:rFonts w:ascii="Times New Roman"/>
          <w:b w:val="false"/>
          <w:i w:val="false"/>
          <w:color w:val="000000"/>
          <w:sz w:val="28"/>
        </w:rPr>
        <w:t xml:space="preserve">
2011 жылғы 7 желтоқсандағы </w:t>
      </w:r>
      <w:r>
        <w:br/>
      </w:r>
      <w:r>
        <w:rPr>
          <w:rFonts w:ascii="Times New Roman"/>
          <w:b w:val="false"/>
          <w:i w:val="false"/>
          <w:color w:val="000000"/>
          <w:sz w:val="28"/>
        </w:rPr>
        <w:t xml:space="preserve">
№ 5С-8-2 шешіміне     </w:t>
      </w:r>
      <w:r>
        <w:br/>
      </w:r>
      <w:r>
        <w:rPr>
          <w:rFonts w:ascii="Times New Roman"/>
          <w:b w:val="false"/>
          <w:i w:val="false"/>
          <w:color w:val="000000"/>
          <w:sz w:val="28"/>
        </w:rPr>
        <w:t xml:space="preserve">
5 қосымша        </w:t>
      </w:r>
    </w:p>
    <w:bookmarkEnd w:id="9"/>
    <w:bookmarkStart w:name="z60" w:id="10"/>
    <w:p>
      <w:pPr>
        <w:spacing w:after="0"/>
        <w:ind w:left="0"/>
        <w:jc w:val="left"/>
      </w:pPr>
      <w:r>
        <w:rPr>
          <w:rFonts w:ascii="Times New Roman"/>
          <w:b/>
          <w:i w:val="false"/>
          <w:color w:val="000000"/>
        </w:rPr>
        <w:t xml:space="preserve"> 
2013 жылға арналған аудандар (облыстық маңызы бар қалалар) бюджеттерiне нысаналы трансферттер</w:t>
      </w:r>
    </w:p>
    <w:bookmarkEnd w:id="10"/>
    <w:p>
      <w:pPr>
        <w:spacing w:after="0"/>
        <w:ind w:left="0"/>
        <w:jc w:val="both"/>
      </w:pPr>
      <w:r>
        <w:rPr>
          <w:rFonts w:ascii="Times New Roman"/>
          <w:b w:val="false"/>
          <w:i w:val="false"/>
          <w:color w:val="ff0000"/>
          <w:sz w:val="28"/>
        </w:rPr>
        <w:t xml:space="preserve">      Ескерту. 5-қосымша жаңа редакцияда - Ақмола облыстық мәслихатының 17.09.2013 </w:t>
      </w:r>
      <w:r>
        <w:rPr>
          <w:rFonts w:ascii="Times New Roman"/>
          <w:b w:val="false"/>
          <w:i w:val="false"/>
          <w:color w:val="ff0000"/>
          <w:sz w:val="28"/>
        </w:rPr>
        <w:t>№ 5С-17-2</w:t>
      </w:r>
      <w:r>
        <w:rPr>
          <w:rFonts w:ascii="Times New Roman"/>
          <w:b w:val="false"/>
          <w:i w:val="false"/>
          <w:color w:val="ff0000"/>
          <w:sz w:val="28"/>
        </w:rPr>
        <w:t xml:space="preserve"> (01.01.2013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24"/>
        <w:gridCol w:w="2876"/>
      </w:tblGrid>
      <w:tr>
        <w:trPr>
          <w:trHeight w:val="750" w:hRule="atLeast"/>
        </w:trPr>
        <w:tc>
          <w:tcPr>
            <w:tcW w:w="10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00" w:hRule="atLeast"/>
        </w:trPr>
        <w:tc>
          <w:tcPr>
            <w:tcW w:w="10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65" w:hRule="atLeast"/>
        </w:trPr>
        <w:tc>
          <w:tcPr>
            <w:tcW w:w="10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8 939 024,1</w:t>
            </w:r>
          </w:p>
        </w:tc>
      </w:tr>
      <w:tr>
        <w:trPr>
          <w:trHeight w:val="495" w:hRule="atLeast"/>
        </w:trPr>
        <w:tc>
          <w:tcPr>
            <w:tcW w:w="10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3 757 069,9</w:t>
            </w:r>
          </w:p>
        </w:tc>
      </w:tr>
      <w:tr>
        <w:trPr>
          <w:trHeight w:val="420" w:hRule="atLeast"/>
        </w:trPr>
        <w:tc>
          <w:tcPr>
            <w:tcW w:w="10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0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бiлiм беру басқармасы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1 205 891,8</w:t>
            </w:r>
          </w:p>
        </w:tc>
      </w:tr>
      <w:tr>
        <w:trPr>
          <w:trHeight w:val="30" w:hRule="atLeast"/>
        </w:trPr>
        <w:tc>
          <w:tcPr>
            <w:tcW w:w="10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нысандарының күрделi жөндеуіне</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277 706,3</w:t>
            </w:r>
          </w:p>
        </w:tc>
      </w:tr>
      <w:tr>
        <w:trPr>
          <w:trHeight w:val="30" w:hRule="atLeast"/>
        </w:trPr>
        <w:tc>
          <w:tcPr>
            <w:tcW w:w="10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қаласының білім бөлімінің балалар жасөспірімдер орталығы стадионының ағымдағы жөнделуіне және футбол алаңын жасанды қабатпен жабуға</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32 100,0</w:t>
            </w:r>
          </w:p>
        </w:tc>
      </w:tr>
      <w:tr>
        <w:trPr>
          <w:trHeight w:val="30" w:hRule="atLeast"/>
        </w:trPr>
        <w:tc>
          <w:tcPr>
            <w:tcW w:w="10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объектілерінің өртке қарсы шараларға</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577 500,5</w:t>
            </w:r>
          </w:p>
        </w:tc>
      </w:tr>
      <w:tr>
        <w:trPr>
          <w:trHeight w:val="30" w:hRule="atLeast"/>
        </w:trPr>
        <w:tc>
          <w:tcPr>
            <w:tcW w:w="10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ұстауға және жетілдіруге</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226 168,0</w:t>
            </w:r>
          </w:p>
        </w:tc>
      </w:tr>
      <w:tr>
        <w:trPr>
          <w:trHeight w:val="930" w:hRule="atLeast"/>
        </w:trPr>
        <w:tc>
          <w:tcPr>
            <w:tcW w:w="10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2012-2020 жылдарға арналған </w:t>
            </w:r>
            <w:r>
              <w:rPr>
                <w:rFonts w:ascii="Times New Roman"/>
                <w:b w:val="false"/>
                <w:i w:val="false"/>
                <w:color w:val="000000"/>
                <w:sz w:val="20"/>
              </w:rPr>
              <w:t>бағдарламасы</w:t>
            </w:r>
            <w:r>
              <w:rPr>
                <w:rFonts w:ascii="Times New Roman"/>
                <w:b w:val="false"/>
                <w:i w:val="false"/>
                <w:color w:val="000000"/>
                <w:sz w:val="20"/>
              </w:rPr>
              <w:t xml:space="preserve"> шеңберінде моноқалаларды нысаналы жайластыруға</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92 417,0</w:t>
            </w:r>
          </w:p>
        </w:tc>
      </w:tr>
      <w:tr>
        <w:trPr>
          <w:trHeight w:val="645" w:hRule="atLeast"/>
        </w:trPr>
        <w:tc>
          <w:tcPr>
            <w:tcW w:w="10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79 377,0</w:t>
            </w:r>
          </w:p>
        </w:tc>
      </w:tr>
      <w:tr>
        <w:trPr>
          <w:trHeight w:val="1335" w:hRule="atLeast"/>
        </w:trPr>
        <w:tc>
          <w:tcPr>
            <w:tcW w:w="10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соғысына қатысқандарға және мүгедектерiне коммуналдық қызметтер көрсетуге және телефон байланысы қызметінің абоненттік төлеміне арналған шығыстарды төлеу үшiн әлеуметтiк көмек көрсетуге</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38 553,0</w:t>
            </w:r>
          </w:p>
        </w:tc>
      </w:tr>
      <w:tr>
        <w:trPr>
          <w:trHeight w:val="1050" w:hRule="atLeast"/>
        </w:trPr>
        <w:tc>
          <w:tcPr>
            <w:tcW w:w="10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аз қамтылған отбасыларының колледждерде оқитын студенттерiнiң және Ақмола облысының селолық жерлердегi көп балалы отбасыларының оқу ақысын төлеуге</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30 400,0</w:t>
            </w:r>
          </w:p>
        </w:tc>
      </w:tr>
      <w:tr>
        <w:trPr>
          <w:trHeight w:val="390" w:hRule="atLeast"/>
        </w:trPr>
        <w:tc>
          <w:tcPr>
            <w:tcW w:w="10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қаласының психоневрологиялық аурулары бар он сегіз жастан асқан мүгедек балаларға үй жағдайында әлеуметтік көмек бөлімшесін күтіп-ұстауға</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10 424,0</w:t>
            </w:r>
          </w:p>
        </w:tc>
      </w:tr>
      <w:tr>
        <w:trPr>
          <w:trHeight w:val="30" w:hRule="atLeast"/>
        </w:trPr>
        <w:tc>
          <w:tcPr>
            <w:tcW w:w="10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242 342,4</w:t>
            </w:r>
          </w:p>
        </w:tc>
      </w:tr>
      <w:tr>
        <w:trPr>
          <w:trHeight w:val="510" w:hRule="atLeast"/>
        </w:trPr>
        <w:tc>
          <w:tcPr>
            <w:tcW w:w="10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объектілерінің күрделі жөндеуіне</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158 726,2</w:t>
            </w:r>
          </w:p>
        </w:tc>
      </w:tr>
      <w:tr>
        <w:trPr>
          <w:trHeight w:val="105" w:hRule="atLeast"/>
        </w:trPr>
        <w:tc>
          <w:tcPr>
            <w:tcW w:w="10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w:t>
            </w:r>
            <w:r>
              <w:rPr>
                <w:rFonts w:ascii="Times New Roman"/>
                <w:b w:val="false"/>
                <w:i w:val="false"/>
                <w:color w:val="000000"/>
                <w:sz w:val="20"/>
              </w:rPr>
              <w:t xml:space="preserve"> 2020 жол картасы шеңберінде қалаларды және ауылдық елді мекендерді дамытуға</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5 316,2</w:t>
            </w:r>
          </w:p>
        </w:tc>
      </w:tr>
      <w:tr>
        <w:trPr>
          <w:trHeight w:val="120" w:hRule="atLeast"/>
        </w:trPr>
        <w:tc>
          <w:tcPr>
            <w:tcW w:w="10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 2020 жылдарға арналған </w:t>
            </w:r>
            <w:r>
              <w:rPr>
                <w:rFonts w:ascii="Times New Roman"/>
                <w:b w:val="false"/>
                <w:i w:val="false"/>
                <w:color w:val="000000"/>
                <w:sz w:val="20"/>
              </w:rPr>
              <w:t>бағдарламасы</w:t>
            </w:r>
            <w:r>
              <w:rPr>
                <w:rFonts w:ascii="Times New Roman"/>
                <w:b w:val="false"/>
                <w:i w:val="false"/>
                <w:color w:val="000000"/>
                <w:sz w:val="20"/>
              </w:rPr>
              <w:t xml:space="preserve"> шеңберінде моноқалаларды нысаналы жайластыруға</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78 300,0</w:t>
            </w:r>
          </w:p>
        </w:tc>
      </w:tr>
      <w:tr>
        <w:trPr>
          <w:trHeight w:val="495" w:hRule="atLeast"/>
        </w:trPr>
        <w:tc>
          <w:tcPr>
            <w:tcW w:w="10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дене тәрбиесі және спорт басқармасы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27 000,0</w:t>
            </w:r>
          </w:p>
        </w:tc>
      </w:tr>
      <w:tr>
        <w:trPr>
          <w:trHeight w:val="150" w:hRule="atLeast"/>
        </w:trPr>
        <w:tc>
          <w:tcPr>
            <w:tcW w:w="10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Державинск қаласындағы спорт кешені үшін құрастырмалы-модульдік бу қазандықты орнатуға</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27 000,0</w:t>
            </w:r>
          </w:p>
        </w:tc>
      </w:tr>
      <w:tr>
        <w:trPr>
          <w:trHeight w:val="30" w:hRule="atLeast"/>
        </w:trPr>
        <w:tc>
          <w:tcPr>
            <w:tcW w:w="10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1 033 167,8</w:t>
            </w:r>
          </w:p>
        </w:tc>
      </w:tr>
      <w:tr>
        <w:trPr>
          <w:trHeight w:val="195" w:hRule="atLeast"/>
        </w:trPr>
        <w:tc>
          <w:tcPr>
            <w:tcW w:w="10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 жөндеуге және жобалау-сметалық құжаттамасын әзірлеуге</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837 873,9</w:t>
            </w:r>
          </w:p>
        </w:tc>
      </w:tr>
      <w:tr>
        <w:trPr>
          <w:trHeight w:val="30" w:hRule="atLeast"/>
        </w:trPr>
        <w:tc>
          <w:tcPr>
            <w:tcW w:w="10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абаттандыру мәселелерін шешуге</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172 894,0</w:t>
            </w:r>
          </w:p>
        </w:tc>
      </w:tr>
      <w:tr>
        <w:trPr>
          <w:trHeight w:val="30" w:hRule="atLeast"/>
        </w:trPr>
        <w:tc>
          <w:tcPr>
            <w:tcW w:w="10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w:t>
            </w:r>
            <w:r>
              <w:rPr>
                <w:rFonts w:ascii="Times New Roman"/>
                <w:b w:val="false"/>
                <w:i w:val="false"/>
                <w:color w:val="000000"/>
                <w:sz w:val="20"/>
              </w:rPr>
              <w:t xml:space="preserve"> 2020 жол картасы шеңберінде қалаларды және ауылдық елді мекендерді дамытуға</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22 399,9</w:t>
            </w:r>
          </w:p>
        </w:tc>
      </w:tr>
      <w:tr>
        <w:trPr>
          <w:trHeight w:val="30" w:hRule="atLeast"/>
        </w:trPr>
        <w:tc>
          <w:tcPr>
            <w:tcW w:w="10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34 829,0</w:t>
            </w:r>
          </w:p>
        </w:tc>
      </w:tr>
      <w:tr>
        <w:trPr>
          <w:trHeight w:val="30" w:hRule="atLeast"/>
        </w:trPr>
        <w:tc>
          <w:tcPr>
            <w:tcW w:w="10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қамтамасыз ету объектiлерiнiң күрделі жөндеуіне</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34 829,0</w:t>
            </w:r>
          </w:p>
        </w:tc>
      </w:tr>
      <w:tr>
        <w:trPr>
          <w:trHeight w:val="405" w:hRule="atLeast"/>
        </w:trPr>
        <w:tc>
          <w:tcPr>
            <w:tcW w:w="10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98 859,6</w:t>
            </w:r>
          </w:p>
        </w:tc>
      </w:tr>
      <w:tr>
        <w:trPr>
          <w:trHeight w:val="30" w:hRule="atLeast"/>
        </w:trPr>
        <w:tc>
          <w:tcPr>
            <w:tcW w:w="10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құрылысы құжаттамасын әзірлеуге</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98 859,6</w:t>
            </w:r>
          </w:p>
        </w:tc>
      </w:tr>
      <w:tr>
        <w:trPr>
          <w:trHeight w:val="645" w:hRule="atLeast"/>
        </w:trPr>
        <w:tc>
          <w:tcPr>
            <w:tcW w:w="10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703 485,9</w:t>
            </w:r>
          </w:p>
        </w:tc>
      </w:tr>
      <w:tr>
        <w:trPr>
          <w:trHeight w:val="645" w:hRule="atLeast"/>
        </w:trPr>
        <w:tc>
          <w:tcPr>
            <w:tcW w:w="10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Жылумен қамтамасыз ету кәсiпорындарының тұрақты жұмысын қамтамасыз етуге</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603 452,1</w:t>
            </w:r>
          </w:p>
        </w:tc>
      </w:tr>
      <w:tr>
        <w:trPr>
          <w:trHeight w:val="480" w:hRule="atLeast"/>
        </w:trPr>
        <w:tc>
          <w:tcPr>
            <w:tcW w:w="10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Тасқынға қарсы іс-шараларға</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30 000,0</w:t>
            </w:r>
          </w:p>
        </w:tc>
      </w:tr>
      <w:tr>
        <w:trPr>
          <w:trHeight w:val="480" w:hRule="atLeast"/>
        </w:trPr>
        <w:tc>
          <w:tcPr>
            <w:tcW w:w="10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Үздіксіз сумен қамтуды қамтамасыз ету</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55 290,2</w:t>
            </w:r>
          </w:p>
        </w:tc>
      </w:tr>
      <w:tr>
        <w:trPr>
          <w:trHeight w:val="30" w:hRule="atLeast"/>
        </w:trPr>
        <w:tc>
          <w:tcPr>
            <w:tcW w:w="10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w:t>
            </w:r>
            <w:r>
              <w:rPr>
                <w:rFonts w:ascii="Times New Roman"/>
                <w:b w:val="false"/>
                <w:i w:val="false"/>
                <w:color w:val="000000"/>
                <w:sz w:val="20"/>
              </w:rPr>
              <w:t xml:space="preserve"> 2020 жол картасы шеңберінде қалаларды және ауылдық елді мекендерді дамытуға</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14 743,6</w:t>
            </w:r>
          </w:p>
        </w:tc>
      </w:tr>
      <w:tr>
        <w:trPr>
          <w:trHeight w:val="495" w:hRule="atLeast"/>
        </w:trPr>
        <w:tc>
          <w:tcPr>
            <w:tcW w:w="10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320 609,7</w:t>
            </w:r>
          </w:p>
        </w:tc>
      </w:tr>
      <w:tr>
        <w:trPr>
          <w:trHeight w:val="585" w:hRule="atLeast"/>
        </w:trPr>
        <w:tc>
          <w:tcPr>
            <w:tcW w:w="10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Заңнаманың өзгеруiне байланысты төмен тұрған бюджеттерге өтемақыға</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320 609,7</w:t>
            </w:r>
          </w:p>
        </w:tc>
      </w:tr>
      <w:tr>
        <w:trPr>
          <w:trHeight w:val="480" w:hRule="atLeast"/>
        </w:trPr>
        <w:tc>
          <w:tcPr>
            <w:tcW w:w="10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11 506,7</w:t>
            </w:r>
          </w:p>
        </w:tc>
      </w:tr>
      <w:tr>
        <w:trPr>
          <w:trHeight w:val="30" w:hRule="atLeast"/>
        </w:trPr>
        <w:tc>
          <w:tcPr>
            <w:tcW w:w="10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қаласының шекараларын белгілеу үшін жер құрылыс жұмыстарын жүргізуге</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11 506,7</w:t>
            </w:r>
          </w:p>
        </w:tc>
      </w:tr>
      <w:tr>
        <w:trPr>
          <w:trHeight w:val="435" w:hRule="atLeast"/>
        </w:trPr>
        <w:tc>
          <w:tcPr>
            <w:tcW w:w="10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трансферттерi</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5 181 954,2</w:t>
            </w:r>
          </w:p>
        </w:tc>
      </w:tr>
      <w:tr>
        <w:trPr>
          <w:trHeight w:val="405" w:hRule="atLeast"/>
        </w:trPr>
        <w:tc>
          <w:tcPr>
            <w:tcW w:w="10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0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көлiгi және автомобиль жолдары басқармасы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197 502,0</w:t>
            </w:r>
          </w:p>
        </w:tc>
      </w:tr>
      <w:tr>
        <w:trPr>
          <w:trHeight w:val="480" w:hRule="atLeast"/>
        </w:trPr>
        <w:tc>
          <w:tcPr>
            <w:tcW w:w="10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Көліктік инфрақұрылымды дамытуға</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197 502,0</w:t>
            </w:r>
          </w:p>
        </w:tc>
      </w:tr>
      <w:tr>
        <w:trPr>
          <w:trHeight w:val="480" w:hRule="atLeast"/>
        </w:trPr>
        <w:tc>
          <w:tcPr>
            <w:tcW w:w="10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3 867 865,5</w:t>
            </w:r>
          </w:p>
        </w:tc>
      </w:tr>
      <w:tr>
        <w:trPr>
          <w:trHeight w:val="480" w:hRule="atLeast"/>
        </w:trPr>
        <w:tc>
          <w:tcPr>
            <w:tcW w:w="10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объектiлерiнiң құрылысына және қайта жаңғыртуға</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2 585 465,5</w:t>
            </w:r>
          </w:p>
        </w:tc>
      </w:tr>
      <w:tr>
        <w:trPr>
          <w:trHeight w:val="510" w:hRule="atLeast"/>
        </w:trPr>
        <w:tc>
          <w:tcPr>
            <w:tcW w:w="10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мекендердегі сумен жабдықтау жүйелерін дамытуға</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489 981,2</w:t>
            </w:r>
          </w:p>
        </w:tc>
      </w:tr>
      <w:tr>
        <w:trPr>
          <w:trHeight w:val="30" w:hRule="atLeast"/>
        </w:trPr>
        <w:tc>
          <w:tcPr>
            <w:tcW w:w="10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объектiлерiн дамытуға</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390 705,0</w:t>
            </w:r>
          </w:p>
        </w:tc>
      </w:tr>
      <w:tr>
        <w:trPr>
          <w:trHeight w:val="30" w:hRule="atLeast"/>
        </w:trPr>
        <w:tc>
          <w:tcPr>
            <w:tcW w:w="10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үйлерін жобалауға, салуға және (немесе) сатып алуға</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369 349,8</w:t>
            </w:r>
          </w:p>
        </w:tc>
      </w:tr>
      <w:tr>
        <w:trPr>
          <w:trHeight w:val="30" w:hRule="atLeast"/>
        </w:trPr>
        <w:tc>
          <w:tcPr>
            <w:tcW w:w="10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дамытуға</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25 964,0</w:t>
            </w:r>
          </w:p>
        </w:tc>
      </w:tr>
      <w:tr>
        <w:trPr>
          <w:trHeight w:val="585" w:hRule="atLeast"/>
        </w:trPr>
        <w:tc>
          <w:tcPr>
            <w:tcW w:w="10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Ақмол ауылындағы әкімшілік ғимаратының құрылысына</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6 400,0</w:t>
            </w:r>
          </w:p>
        </w:tc>
      </w:tr>
      <w:tr>
        <w:trPr>
          <w:trHeight w:val="585" w:hRule="atLeast"/>
        </w:trPr>
        <w:tc>
          <w:tcPr>
            <w:tcW w:w="10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1 116 586,7</w:t>
            </w:r>
          </w:p>
        </w:tc>
      </w:tr>
      <w:tr>
        <w:trPr>
          <w:trHeight w:val="30" w:hRule="atLeast"/>
        </w:trPr>
        <w:tc>
          <w:tcPr>
            <w:tcW w:w="10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дамытуға</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260 497,7</w:t>
            </w:r>
          </w:p>
        </w:tc>
      </w:tr>
      <w:tr>
        <w:trPr>
          <w:trHeight w:val="30" w:hRule="atLeast"/>
        </w:trPr>
        <w:tc>
          <w:tcPr>
            <w:tcW w:w="10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жүйелерін дамытуға</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522 905,2</w:t>
            </w:r>
          </w:p>
        </w:tc>
      </w:tr>
      <w:tr>
        <w:trPr>
          <w:trHeight w:val="30" w:hRule="atLeast"/>
        </w:trPr>
        <w:tc>
          <w:tcPr>
            <w:tcW w:w="10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ұлғайтуға</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333 183,8</w:t>
            </w:r>
          </w:p>
        </w:tc>
      </w:tr>
    </w:tbl>
    <w:bookmarkStart w:name="z61" w:id="11"/>
    <w:p>
      <w:pPr>
        <w:spacing w:after="0"/>
        <w:ind w:left="0"/>
        <w:jc w:val="both"/>
      </w:pPr>
      <w:r>
        <w:rPr>
          <w:rFonts w:ascii="Times New Roman"/>
          <w:b w:val="false"/>
          <w:i w:val="false"/>
          <w:color w:val="000000"/>
          <w:sz w:val="28"/>
        </w:rPr>
        <w:t>
Ақмола облыстық мәслихатының</w:t>
      </w:r>
      <w:r>
        <w:br/>
      </w:r>
      <w:r>
        <w:rPr>
          <w:rFonts w:ascii="Times New Roman"/>
          <w:b w:val="false"/>
          <w:i w:val="false"/>
          <w:color w:val="000000"/>
          <w:sz w:val="28"/>
        </w:rPr>
        <w:t xml:space="preserve">
2012 жылғы 7 желтоқсандағы </w:t>
      </w:r>
      <w:r>
        <w:br/>
      </w:r>
      <w:r>
        <w:rPr>
          <w:rFonts w:ascii="Times New Roman"/>
          <w:b w:val="false"/>
          <w:i w:val="false"/>
          <w:color w:val="000000"/>
          <w:sz w:val="28"/>
        </w:rPr>
        <w:t xml:space="preserve">
№ 5С-8-2 шешіміне     </w:t>
      </w:r>
      <w:r>
        <w:br/>
      </w:r>
      <w:r>
        <w:rPr>
          <w:rFonts w:ascii="Times New Roman"/>
          <w:b w:val="false"/>
          <w:i w:val="false"/>
          <w:color w:val="000000"/>
          <w:sz w:val="28"/>
        </w:rPr>
        <w:t xml:space="preserve">
6 қосымша         </w:t>
      </w:r>
    </w:p>
    <w:bookmarkEnd w:id="11"/>
    <w:bookmarkStart w:name="z62" w:id="12"/>
    <w:p>
      <w:pPr>
        <w:spacing w:after="0"/>
        <w:ind w:left="0"/>
        <w:jc w:val="left"/>
      </w:pPr>
      <w:r>
        <w:rPr>
          <w:rFonts w:ascii="Times New Roman"/>
          <w:b/>
          <w:i w:val="false"/>
          <w:color w:val="000000"/>
        </w:rPr>
        <w:t xml:space="preserve"> 
2013 жылға арналған облыстық бюджеттің атқарылу процесінде секвестрленуге жатпайтын облыстық бюджеттік бағдарламалардың тізбесі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00"/>
      </w:tblGrid>
      <w:tr>
        <w:trPr>
          <w:trHeight w:val="30" w:hRule="atLeast"/>
        </w:trPr>
        <w:tc>
          <w:tcPr>
            <w:tcW w:w="1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0" w:hRule="atLeast"/>
        </w:trPr>
        <w:tc>
          <w:tcPr>
            <w:tcW w:w="1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0" w:hRule="atLeast"/>
        </w:trPr>
        <w:tc>
          <w:tcPr>
            <w:tcW w:w="1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беру оқу бағдарламалары бойынша жалпы білім беру</w:t>
            </w:r>
          </w:p>
        </w:tc>
      </w:tr>
      <w:tr>
        <w:trPr>
          <w:trHeight w:val="30" w:hRule="atLeast"/>
        </w:trPr>
        <w:tc>
          <w:tcPr>
            <w:tcW w:w="1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r>
      <w:tr>
        <w:trPr>
          <w:trHeight w:val="30" w:hRule="atLeast"/>
        </w:trPr>
        <w:tc>
          <w:tcPr>
            <w:tcW w:w="1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30" w:hRule="atLeast"/>
        </w:trPr>
        <w:tc>
          <w:tcPr>
            <w:tcW w:w="1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 көрсетілетін медициналық көмекті қоспағанда, халыққа амбулаторлық-емханалық көмек көрсету</w:t>
            </w:r>
          </w:p>
        </w:tc>
      </w:tr>
      <w:tr>
        <w:trPr>
          <w:trHeight w:val="465" w:hRule="atLeast"/>
        </w:trPr>
        <w:tc>
          <w:tcPr>
            <w:tcW w:w="1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орталық уәкілетті орган сатып алатын медициналық қызметтерді қоспағанда, бастапқы медициналық-санитарлық көмек және денсаулық сақтау ұйымдары мамандарын жіберу бойынша стационарлық медициналық көмек көрсету</w:t>
            </w:r>
          </w:p>
        </w:tc>
      </w:tr>
      <w:tr>
        <w:trPr>
          <w:trHeight w:val="30" w:hRule="atLeast"/>
        </w:trPr>
        <w:tc>
          <w:tcPr>
            <w:tcW w:w="1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құрамдарын және дәрілерді өндіру</w:t>
            </w:r>
          </w:p>
        </w:tc>
      </w:tr>
      <w:tr>
        <w:trPr>
          <w:trHeight w:val="30" w:hRule="atLeast"/>
        </w:trPr>
        <w:tc>
          <w:tcPr>
            <w:tcW w:w="1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r>
      <w:tr>
        <w:trPr>
          <w:trHeight w:val="30" w:hRule="atLeast"/>
        </w:trPr>
        <w:tc>
          <w:tcPr>
            <w:tcW w:w="1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медициналық көмек көрсету және санитарлық авиация</w:t>
            </w:r>
          </w:p>
        </w:tc>
      </w:tr>
      <w:tr>
        <w:trPr>
          <w:trHeight w:val="420" w:hRule="atLeast"/>
        </w:trPr>
        <w:tc>
          <w:tcPr>
            <w:tcW w:w="1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аурулардан, жүйкесінің бұзылуынан және мінез-құлқының бұзылуынан, оның ішінде жүйкеге әсер ететін заттарды қолдануға байланысты зардап шегетін адамдарға медициналық көмек көрсету</w:t>
            </w:r>
          </w:p>
        </w:tc>
      </w:tr>
      <w:tr>
        <w:trPr>
          <w:trHeight w:val="30" w:hRule="atLeast"/>
        </w:trPr>
        <w:tc>
          <w:tcPr>
            <w:tcW w:w="1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Республикасына ЖИТС алдын алу және оған қарсы күрес жөніндегі іс-шараларды іске асыру</w:t>
            </w:r>
          </w:p>
        </w:tc>
      </w:tr>
      <w:tr>
        <w:trPr>
          <w:trHeight w:val="135" w:hRule="atLeast"/>
        </w:trPr>
        <w:tc>
          <w:tcPr>
            <w:tcW w:w="1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Туберкулезбен ауыратындарды туберкулез ауруларына қарсы препараттармен қамтамасыз ету</w:t>
            </w:r>
          </w:p>
        </w:tc>
      </w:tr>
      <w:tr>
        <w:trPr>
          <w:trHeight w:val="30" w:hRule="atLeast"/>
        </w:trPr>
        <w:tc>
          <w:tcPr>
            <w:tcW w:w="1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 препараттарымен қамтамасыз ету</w:t>
            </w:r>
          </w:p>
        </w:tc>
      </w:tr>
      <w:tr>
        <w:trPr>
          <w:trHeight w:val="30" w:hRule="atLeast"/>
        </w:trPr>
        <w:tc>
          <w:tcPr>
            <w:tcW w:w="1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ауруларды химиялық препараттармен қамтамасыз ету</w:t>
            </w:r>
          </w:p>
        </w:tc>
      </w:tr>
      <w:tr>
        <w:trPr>
          <w:trHeight w:val="390" w:hRule="atLeast"/>
        </w:trPr>
        <w:tc>
          <w:tcPr>
            <w:tcW w:w="1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Бүйрек функциясының созылмалы жеткіліксіздігі, аутоиммунды, орфандық аурулармен ауыратын, иммунитеті жеткіліксіз науқастарды, сондай-ақ бүйрегі транспланттаудан кейінгі науқастарды дәрілік заттармен қамтамасыз ету</w:t>
            </w:r>
          </w:p>
        </w:tc>
      </w:tr>
      <w:tr>
        <w:trPr>
          <w:trHeight w:val="270" w:hRule="atLeast"/>
        </w:trPr>
        <w:tc>
          <w:tcPr>
            <w:tcW w:w="1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r>
      <w:tr>
        <w:trPr>
          <w:trHeight w:val="165" w:hRule="atLeast"/>
        </w:trPr>
        <w:tc>
          <w:tcPr>
            <w:tcW w:w="1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амбулаторлық емдеу деңгейінде жеңілдікті жағдайларда дәрілік заттармен қамтамасыз ету</w:t>
            </w:r>
          </w:p>
        </w:tc>
      </w:tr>
      <w:tr>
        <w:trPr>
          <w:trHeight w:val="120" w:hRule="atLeast"/>
        </w:trPr>
        <w:tc>
          <w:tcPr>
            <w:tcW w:w="1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 науқастарды қанның ұюы факторларымен қамтамасыз ету</w:t>
            </w:r>
          </w:p>
        </w:tc>
      </w:tr>
      <w:tr>
        <w:trPr>
          <w:trHeight w:val="30" w:hRule="atLeast"/>
        </w:trPr>
        <w:tc>
          <w:tcPr>
            <w:tcW w:w="1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орталықтандырылған сатып алу</w:t>
            </w:r>
          </w:p>
        </w:tc>
      </w:tr>
      <w:tr>
        <w:trPr>
          <w:trHeight w:val="255" w:hRule="atLeast"/>
        </w:trPr>
        <w:tc>
          <w:tcPr>
            <w:tcW w:w="1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 миокард инфаркт сырқаттарын тромболитикалық препараттармен қамтамасыз ету</w:t>
            </w:r>
          </w:p>
        </w:tc>
      </w:tr>
    </w:tbl>
    <w:bookmarkStart w:name="z63" w:id="13"/>
    <w:p>
      <w:pPr>
        <w:spacing w:after="0"/>
        <w:ind w:left="0"/>
        <w:jc w:val="both"/>
      </w:pPr>
      <w:r>
        <w:rPr>
          <w:rFonts w:ascii="Times New Roman"/>
          <w:b w:val="false"/>
          <w:i w:val="false"/>
          <w:color w:val="000000"/>
          <w:sz w:val="28"/>
        </w:rPr>
        <w:t>
Ақмола облыстық мәслихатының</w:t>
      </w:r>
      <w:r>
        <w:br/>
      </w:r>
      <w:r>
        <w:rPr>
          <w:rFonts w:ascii="Times New Roman"/>
          <w:b w:val="false"/>
          <w:i w:val="false"/>
          <w:color w:val="000000"/>
          <w:sz w:val="28"/>
        </w:rPr>
        <w:t xml:space="preserve">
2012 жылғы 7 желтоқсандағы </w:t>
      </w:r>
      <w:r>
        <w:br/>
      </w:r>
      <w:r>
        <w:rPr>
          <w:rFonts w:ascii="Times New Roman"/>
          <w:b w:val="false"/>
          <w:i w:val="false"/>
          <w:color w:val="000000"/>
          <w:sz w:val="28"/>
        </w:rPr>
        <w:t xml:space="preserve">
№ 5С-8-2 шешіміне      </w:t>
      </w:r>
      <w:r>
        <w:br/>
      </w:r>
      <w:r>
        <w:rPr>
          <w:rFonts w:ascii="Times New Roman"/>
          <w:b w:val="false"/>
          <w:i w:val="false"/>
          <w:color w:val="000000"/>
          <w:sz w:val="28"/>
        </w:rPr>
        <w:t xml:space="preserve">
7 қосымша         </w:t>
      </w:r>
    </w:p>
    <w:bookmarkEnd w:id="13"/>
    <w:bookmarkStart w:name="z64" w:id="14"/>
    <w:p>
      <w:pPr>
        <w:spacing w:after="0"/>
        <w:ind w:left="0"/>
        <w:jc w:val="left"/>
      </w:pPr>
      <w:r>
        <w:rPr>
          <w:rFonts w:ascii="Times New Roman"/>
          <w:b/>
          <w:i w:val="false"/>
          <w:color w:val="000000"/>
        </w:rPr>
        <w:t xml:space="preserve"> 
2013 жылға арналған аудандық бюджеттердің атқарылу процесінде секвестрленуге жатпайтын аудандық бюджеттік бағдарламалардың тізбесі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00"/>
      </w:tblGrid>
      <w:tr>
        <w:trPr>
          <w:trHeight w:val="30" w:hRule="atLeast"/>
        </w:trPr>
        <w:tc>
          <w:tcPr>
            <w:tcW w:w="1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480" w:hRule="atLeast"/>
        </w:trPr>
        <w:tc>
          <w:tcPr>
            <w:tcW w:w="1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420" w:hRule="atLeast"/>
        </w:trPr>
        <w:tc>
          <w:tcPr>
            <w:tcW w:w="1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r>
        <w:trPr>
          <w:trHeight w:val="480" w:hRule="atLeast"/>
        </w:trPr>
        <w:tc>
          <w:tcPr>
            <w:tcW w:w="1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180" w:hRule="atLeast"/>
        </w:trPr>
        <w:tc>
          <w:tcPr>
            <w:tcW w:w="1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